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5DDF1">
      <w:pPr>
        <w:spacing w:before="64" w:line="362" w:lineRule="auto"/>
        <w:ind w:left="1871" w:right="780" w:firstLine="1504"/>
        <w:jc w:val="left"/>
        <w:rPr>
          <w:b/>
          <w:sz w:val="24"/>
        </w:rPr>
      </w:pPr>
      <w:bookmarkStart w:id="41" w:name="_GoBack"/>
      <w:r>
        <w:rPr>
          <w:b/>
          <w:i/>
          <w:sz w:val="24"/>
        </w:rPr>
        <w:t xml:space="preserve">NATION BRANDING </w:t>
      </w:r>
      <w:r>
        <w:rPr>
          <w:b/>
          <w:sz w:val="24"/>
        </w:rPr>
        <w:t>MELALUI INTERNATIONAL</w:t>
      </w:r>
      <w:r>
        <w:rPr>
          <w:b/>
          <w:spacing w:val="-10"/>
          <w:sz w:val="24"/>
        </w:rPr>
        <w:t xml:space="preserve"> </w:t>
      </w:r>
      <w:r>
        <w:rPr>
          <w:b/>
          <w:sz w:val="24"/>
        </w:rPr>
        <w:t>GEOGRAPHY</w:t>
      </w:r>
      <w:r>
        <w:rPr>
          <w:b/>
          <w:spacing w:val="-12"/>
          <w:sz w:val="24"/>
        </w:rPr>
        <w:t xml:space="preserve"> </w:t>
      </w:r>
      <w:r>
        <w:rPr>
          <w:b/>
          <w:sz w:val="24"/>
        </w:rPr>
        <w:t>OLYMPIAD</w:t>
      </w:r>
      <w:r>
        <w:rPr>
          <w:b/>
          <w:spacing w:val="-12"/>
          <w:sz w:val="24"/>
        </w:rPr>
        <w:t xml:space="preserve"> </w:t>
      </w:r>
      <w:r>
        <w:rPr>
          <w:b/>
          <w:sz w:val="24"/>
        </w:rPr>
        <w:t>(IGEO)</w:t>
      </w:r>
      <w:r>
        <w:rPr>
          <w:b/>
          <w:spacing w:val="-10"/>
          <w:sz w:val="24"/>
        </w:rPr>
        <w:t xml:space="preserve"> </w:t>
      </w:r>
      <w:r>
        <w:rPr>
          <w:b/>
          <w:sz w:val="24"/>
        </w:rPr>
        <w:t>2023</w:t>
      </w:r>
    </w:p>
    <w:p w14:paraId="319AB137">
      <w:pPr>
        <w:pStyle w:val="2"/>
        <w:spacing w:before="0" w:line="362" w:lineRule="auto"/>
        <w:ind w:left="2487" w:hanging="1605"/>
        <w:jc w:val="left"/>
      </w:pPr>
      <w:r>
        <w:t>TERHADAP</w:t>
      </w:r>
      <w:r>
        <w:rPr>
          <w:spacing w:val="-9"/>
        </w:rPr>
        <w:t xml:space="preserve"> </w:t>
      </w:r>
      <w:r>
        <w:t>PENINGKATAN</w:t>
      </w:r>
      <w:r>
        <w:rPr>
          <w:spacing w:val="-11"/>
        </w:rPr>
        <w:t xml:space="preserve"> </w:t>
      </w:r>
      <w:r>
        <w:t>KUNJUNGAN</w:t>
      </w:r>
      <w:r>
        <w:rPr>
          <w:spacing w:val="-11"/>
        </w:rPr>
        <w:t xml:space="preserve"> </w:t>
      </w:r>
      <w:r>
        <w:t>WISATAWAN</w:t>
      </w:r>
      <w:r>
        <w:rPr>
          <w:spacing w:val="-11"/>
        </w:rPr>
        <w:t xml:space="preserve"> </w:t>
      </w:r>
      <w:r>
        <w:t>MANCANEGARA KOTA BANDUNG PASCA PANDEMI COVID-19</w:t>
      </w:r>
    </w:p>
    <w:bookmarkEnd w:id="41"/>
    <w:p w14:paraId="387E6B66">
      <w:pPr>
        <w:spacing w:before="230"/>
        <w:ind w:left="1010" w:right="450" w:firstLine="0"/>
        <w:jc w:val="center"/>
        <w:rPr>
          <w:b/>
          <w:sz w:val="24"/>
        </w:rPr>
      </w:pPr>
      <w:r>
        <w:rPr>
          <w:b/>
          <w:sz w:val="24"/>
        </w:rPr>
        <w:t>LAPORAN</w:t>
      </w:r>
      <w:r>
        <w:rPr>
          <w:b/>
          <w:spacing w:val="-7"/>
          <w:sz w:val="24"/>
        </w:rPr>
        <w:t xml:space="preserve"> </w:t>
      </w:r>
      <w:r>
        <w:rPr>
          <w:b/>
          <w:spacing w:val="-2"/>
          <w:sz w:val="24"/>
        </w:rPr>
        <w:t>RISTIK</w:t>
      </w:r>
    </w:p>
    <w:p w14:paraId="5333302B">
      <w:pPr>
        <w:pStyle w:val="6"/>
        <w:spacing w:before="104"/>
        <w:ind w:left="0"/>
        <w:jc w:val="left"/>
        <w:rPr>
          <w:b/>
        </w:rPr>
      </w:pPr>
    </w:p>
    <w:p w14:paraId="5406A9C7">
      <w:pPr>
        <w:spacing w:before="0" w:line="566" w:lineRule="auto"/>
        <w:ind w:left="1010" w:right="450" w:firstLine="0"/>
        <w:jc w:val="center"/>
        <w:rPr>
          <w:b/>
          <w:sz w:val="24"/>
        </w:rPr>
      </w:pPr>
      <w:r>
        <w:rPr>
          <w:b/>
          <w:sz w:val="24"/>
        </w:rPr>
        <w:t>“Penelitian</w:t>
      </w:r>
      <w:r>
        <w:rPr>
          <w:b/>
          <w:spacing w:val="-6"/>
          <w:sz w:val="24"/>
        </w:rPr>
        <w:t xml:space="preserve"> </w:t>
      </w:r>
      <w:r>
        <w:rPr>
          <w:b/>
          <w:sz w:val="24"/>
        </w:rPr>
        <w:t>diajukan</w:t>
      </w:r>
      <w:r>
        <w:rPr>
          <w:b/>
          <w:spacing w:val="-6"/>
          <w:sz w:val="24"/>
        </w:rPr>
        <w:t xml:space="preserve"> </w:t>
      </w:r>
      <w:r>
        <w:rPr>
          <w:b/>
          <w:sz w:val="24"/>
        </w:rPr>
        <w:t>untuk</w:t>
      </w:r>
      <w:r>
        <w:rPr>
          <w:b/>
          <w:spacing w:val="-2"/>
          <w:sz w:val="24"/>
        </w:rPr>
        <w:t xml:space="preserve"> </w:t>
      </w:r>
      <w:r>
        <w:rPr>
          <w:b/>
          <w:sz w:val="24"/>
        </w:rPr>
        <w:t>memnuhi</w:t>
      </w:r>
      <w:r>
        <w:rPr>
          <w:b/>
          <w:spacing w:val="-3"/>
          <w:sz w:val="24"/>
        </w:rPr>
        <w:t xml:space="preserve"> </w:t>
      </w:r>
      <w:r>
        <w:rPr>
          <w:b/>
          <w:sz w:val="24"/>
        </w:rPr>
        <w:t>salah</w:t>
      </w:r>
      <w:r>
        <w:rPr>
          <w:b/>
          <w:spacing w:val="-6"/>
          <w:sz w:val="24"/>
        </w:rPr>
        <w:t xml:space="preserve"> </w:t>
      </w:r>
      <w:r>
        <w:rPr>
          <w:b/>
          <w:sz w:val="24"/>
        </w:rPr>
        <w:t>saru</w:t>
      </w:r>
      <w:r>
        <w:rPr>
          <w:b/>
          <w:spacing w:val="-6"/>
          <w:sz w:val="24"/>
        </w:rPr>
        <w:t xml:space="preserve"> </w:t>
      </w:r>
      <w:r>
        <w:rPr>
          <w:b/>
          <w:sz w:val="24"/>
        </w:rPr>
        <w:t>syarat</w:t>
      </w:r>
      <w:r>
        <w:rPr>
          <w:b/>
          <w:spacing w:val="-4"/>
          <w:sz w:val="24"/>
        </w:rPr>
        <w:t xml:space="preserve"> </w:t>
      </w:r>
      <w:r>
        <w:rPr>
          <w:b/>
          <w:sz w:val="24"/>
        </w:rPr>
        <w:t>mata</w:t>
      </w:r>
      <w:r>
        <w:rPr>
          <w:b/>
          <w:spacing w:val="-4"/>
          <w:sz w:val="24"/>
        </w:rPr>
        <w:t xml:space="preserve"> </w:t>
      </w:r>
      <w:r>
        <w:rPr>
          <w:b/>
          <w:sz w:val="24"/>
        </w:rPr>
        <w:t>kuliah</w:t>
      </w:r>
      <w:r>
        <w:rPr>
          <w:b/>
          <w:spacing w:val="-6"/>
          <w:sz w:val="24"/>
        </w:rPr>
        <w:t xml:space="preserve"> </w:t>
      </w:r>
      <w:r>
        <w:rPr>
          <w:b/>
          <w:sz w:val="24"/>
        </w:rPr>
        <w:t xml:space="preserve">ristek” </w:t>
      </w:r>
      <w:r>
        <w:rPr>
          <w:b/>
          <w:spacing w:val="-2"/>
          <w:sz w:val="24"/>
        </w:rPr>
        <w:t>Oleh:</w:t>
      </w:r>
    </w:p>
    <w:p w14:paraId="04E5B6F5">
      <w:pPr>
        <w:pStyle w:val="2"/>
        <w:spacing w:before="6" w:line="357" w:lineRule="auto"/>
        <w:ind w:left="3154" w:right="2586"/>
      </w:pPr>
      <w:r>
        <w:t>DIMAS</w:t>
      </w:r>
      <w:r>
        <w:rPr>
          <w:spacing w:val="-15"/>
        </w:rPr>
        <w:t xml:space="preserve"> </w:t>
      </w:r>
      <w:r>
        <w:t xml:space="preserve">FATUROHMAN </w:t>
      </w:r>
      <w:r>
        <w:rPr>
          <w:spacing w:val="-2"/>
        </w:rPr>
        <w:t>(C1A210090)</w:t>
      </w:r>
    </w:p>
    <w:p w14:paraId="6529CD2F">
      <w:pPr>
        <w:spacing w:before="245"/>
        <w:ind w:left="1010" w:right="450" w:firstLine="0"/>
        <w:jc w:val="center"/>
        <w:rPr>
          <w:b/>
          <w:sz w:val="24"/>
        </w:rPr>
      </w:pPr>
      <w:r>
        <w:rPr>
          <w:b/>
          <w:spacing w:val="-2"/>
          <w:sz w:val="24"/>
        </w:rPr>
        <w:t>Pembimbing:</w:t>
      </w:r>
    </w:p>
    <w:p w14:paraId="70677294">
      <w:pPr>
        <w:pStyle w:val="6"/>
        <w:spacing w:before="100"/>
        <w:ind w:left="0"/>
        <w:jc w:val="left"/>
        <w:rPr>
          <w:b/>
        </w:rPr>
      </w:pPr>
    </w:p>
    <w:p w14:paraId="0B543075">
      <w:pPr>
        <w:spacing w:before="0"/>
        <w:ind w:left="1010" w:right="454" w:firstLine="0"/>
        <w:jc w:val="center"/>
        <w:rPr>
          <w:b/>
          <w:sz w:val="24"/>
        </w:rPr>
      </w:pPr>
      <w:r>
        <w:rPr>
          <w:b/>
          <w:sz w:val="24"/>
        </w:rPr>
        <w:t>Dr.</w:t>
      </w:r>
      <w:r>
        <w:rPr>
          <w:b/>
          <w:spacing w:val="-4"/>
          <w:sz w:val="24"/>
        </w:rPr>
        <w:t xml:space="preserve"> </w:t>
      </w:r>
      <w:r>
        <w:rPr>
          <w:b/>
          <w:sz w:val="24"/>
        </w:rPr>
        <w:t>Achdijat</w:t>
      </w:r>
      <w:r>
        <w:rPr>
          <w:b/>
          <w:spacing w:val="-3"/>
          <w:sz w:val="24"/>
        </w:rPr>
        <w:t xml:space="preserve"> </w:t>
      </w:r>
      <w:r>
        <w:rPr>
          <w:b/>
          <w:sz w:val="24"/>
        </w:rPr>
        <w:t>Sulaeman,</w:t>
      </w:r>
      <w:r>
        <w:rPr>
          <w:b/>
          <w:spacing w:val="-4"/>
          <w:sz w:val="24"/>
        </w:rPr>
        <w:t xml:space="preserve"> </w:t>
      </w:r>
      <w:r>
        <w:rPr>
          <w:b/>
          <w:sz w:val="24"/>
        </w:rPr>
        <w:t>S.I.P.,</w:t>
      </w:r>
      <w:r>
        <w:rPr>
          <w:b/>
          <w:spacing w:val="-3"/>
          <w:sz w:val="24"/>
        </w:rPr>
        <w:t xml:space="preserve"> </w:t>
      </w:r>
      <w:r>
        <w:rPr>
          <w:b/>
          <w:spacing w:val="-4"/>
          <w:sz w:val="24"/>
        </w:rPr>
        <w:t>M.Si.</w:t>
      </w:r>
    </w:p>
    <w:p w14:paraId="72BC6537">
      <w:pPr>
        <w:pStyle w:val="6"/>
        <w:spacing w:before="105"/>
        <w:ind w:left="0"/>
        <w:jc w:val="left"/>
        <w:rPr>
          <w:b/>
        </w:rPr>
      </w:pPr>
    </w:p>
    <w:p w14:paraId="7BF1118D">
      <w:pPr>
        <w:spacing w:before="0"/>
        <w:ind w:left="1010" w:right="452" w:firstLine="0"/>
        <w:jc w:val="center"/>
        <w:rPr>
          <w:b/>
          <w:sz w:val="24"/>
        </w:rPr>
      </w:pPr>
      <w:r>
        <w:rPr>
          <w:b/>
          <w:sz w:val="24"/>
        </w:rPr>
        <w:t>NIDN.</w:t>
      </w:r>
      <w:r>
        <w:rPr>
          <w:b/>
          <w:spacing w:val="-8"/>
          <w:sz w:val="24"/>
        </w:rPr>
        <w:t xml:space="preserve"> </w:t>
      </w:r>
      <w:r>
        <w:rPr>
          <w:b/>
          <w:spacing w:val="-2"/>
          <w:sz w:val="24"/>
        </w:rPr>
        <w:t>0420067002</w:t>
      </w:r>
    </w:p>
    <w:p w14:paraId="63187679">
      <w:pPr>
        <w:pStyle w:val="6"/>
        <w:ind w:left="0"/>
        <w:jc w:val="left"/>
        <w:rPr>
          <w:b/>
          <w:sz w:val="20"/>
        </w:rPr>
      </w:pPr>
    </w:p>
    <w:p w14:paraId="401C56D6">
      <w:pPr>
        <w:pStyle w:val="6"/>
        <w:ind w:left="0"/>
        <w:jc w:val="left"/>
        <w:rPr>
          <w:b/>
          <w:sz w:val="20"/>
        </w:rPr>
      </w:pPr>
    </w:p>
    <w:p w14:paraId="527084E0">
      <w:pPr>
        <w:pStyle w:val="6"/>
        <w:spacing w:before="76"/>
        <w:ind w:left="0"/>
        <w:jc w:val="left"/>
        <w:rPr>
          <w:b/>
          <w:sz w:val="20"/>
        </w:rPr>
      </w:pPr>
      <w:r>
        <w:rPr>
          <w:b/>
          <w:sz w:val="20"/>
        </w:rPr>
        <w:drawing>
          <wp:anchor distT="0" distB="0" distL="0" distR="0" simplePos="0" relativeHeight="251661312" behindDoc="1" locked="0" layoutInCell="1" allowOverlap="1">
            <wp:simplePos x="0" y="0"/>
            <wp:positionH relativeFrom="page">
              <wp:posOffset>2874645</wp:posOffset>
            </wp:positionH>
            <wp:positionV relativeFrom="paragraph">
              <wp:posOffset>209550</wp:posOffset>
            </wp:positionV>
            <wp:extent cx="1798955" cy="1798320"/>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799203" cy="1798320"/>
                    </a:xfrm>
                    <a:prstGeom prst="rect">
                      <a:avLst/>
                    </a:prstGeom>
                  </pic:spPr>
                </pic:pic>
              </a:graphicData>
            </a:graphic>
          </wp:anchor>
        </w:drawing>
      </w:r>
    </w:p>
    <w:p w14:paraId="52394456">
      <w:pPr>
        <w:pStyle w:val="6"/>
        <w:ind w:left="0"/>
        <w:jc w:val="left"/>
        <w:rPr>
          <w:b/>
        </w:rPr>
      </w:pPr>
    </w:p>
    <w:p w14:paraId="71A821D5">
      <w:pPr>
        <w:pStyle w:val="6"/>
        <w:ind w:left="0"/>
        <w:jc w:val="left"/>
        <w:rPr>
          <w:b/>
        </w:rPr>
      </w:pPr>
    </w:p>
    <w:p w14:paraId="72B331C9">
      <w:pPr>
        <w:pStyle w:val="6"/>
        <w:spacing w:before="123"/>
        <w:ind w:left="0"/>
        <w:jc w:val="left"/>
        <w:rPr>
          <w:b/>
        </w:rPr>
      </w:pPr>
    </w:p>
    <w:p w14:paraId="206DA292">
      <w:pPr>
        <w:spacing w:before="0" w:line="480" w:lineRule="auto"/>
        <w:ind w:left="1631" w:right="1069" w:firstLine="0"/>
        <w:jc w:val="center"/>
        <w:rPr>
          <w:b/>
          <w:sz w:val="24"/>
        </w:rPr>
      </w:pPr>
      <w:r>
        <w:rPr>
          <w:b/>
          <w:sz w:val="24"/>
        </w:rPr>
        <w:t>PROGRAM</w:t>
      </w:r>
      <w:r>
        <w:rPr>
          <w:b/>
          <w:spacing w:val="-9"/>
          <w:sz w:val="24"/>
        </w:rPr>
        <w:t xml:space="preserve"> </w:t>
      </w:r>
      <w:r>
        <w:rPr>
          <w:b/>
          <w:sz w:val="24"/>
        </w:rPr>
        <w:t>STUDI</w:t>
      </w:r>
      <w:r>
        <w:rPr>
          <w:b/>
          <w:spacing w:val="-12"/>
          <w:sz w:val="24"/>
        </w:rPr>
        <w:t xml:space="preserve"> </w:t>
      </w:r>
      <w:r>
        <w:rPr>
          <w:b/>
          <w:sz w:val="24"/>
        </w:rPr>
        <w:t>ILMU</w:t>
      </w:r>
      <w:r>
        <w:rPr>
          <w:b/>
          <w:spacing w:val="-12"/>
          <w:sz w:val="24"/>
        </w:rPr>
        <w:t xml:space="preserve"> </w:t>
      </w:r>
      <w:r>
        <w:rPr>
          <w:b/>
          <w:sz w:val="24"/>
        </w:rPr>
        <w:t>HUBUNGAN</w:t>
      </w:r>
      <w:r>
        <w:rPr>
          <w:b/>
          <w:spacing w:val="-12"/>
          <w:sz w:val="24"/>
        </w:rPr>
        <w:t xml:space="preserve"> </w:t>
      </w:r>
      <w:r>
        <w:rPr>
          <w:b/>
          <w:sz w:val="24"/>
        </w:rPr>
        <w:t>INTERNASIONAL FAKULTAS ILMU SOSIAL DAN ILMU POLITIK UNIVERSITAS AL – GHIFARI</w:t>
      </w:r>
    </w:p>
    <w:p w14:paraId="7262C984">
      <w:pPr>
        <w:spacing w:before="0" w:line="480" w:lineRule="auto"/>
        <w:ind w:left="4291" w:right="3728" w:firstLine="0"/>
        <w:jc w:val="center"/>
        <w:rPr>
          <w:b/>
          <w:sz w:val="24"/>
        </w:rPr>
      </w:pPr>
      <w:r>
        <w:rPr>
          <w:b/>
          <w:spacing w:val="-2"/>
          <w:sz w:val="24"/>
        </w:rPr>
        <w:t xml:space="preserve">BANDUNG </w:t>
      </w:r>
      <w:r>
        <w:rPr>
          <w:b/>
          <w:spacing w:val="-4"/>
          <w:sz w:val="24"/>
        </w:rPr>
        <w:t>2025</w:t>
      </w:r>
    </w:p>
    <w:p w14:paraId="462B10B2">
      <w:pPr>
        <w:spacing w:after="0" w:line="480" w:lineRule="auto"/>
        <w:jc w:val="center"/>
        <w:rPr>
          <w:b/>
          <w:sz w:val="24"/>
        </w:rPr>
        <w:sectPr>
          <w:type w:val="continuous"/>
          <w:pgSz w:w="11910" w:h="16840"/>
          <w:pgMar w:top="1620" w:right="1417" w:bottom="280" w:left="850" w:header="720" w:footer="720" w:gutter="0"/>
          <w:cols w:space="720" w:num="1"/>
        </w:sectPr>
      </w:pPr>
    </w:p>
    <w:p w14:paraId="620302AA">
      <w:pPr>
        <w:pStyle w:val="6"/>
        <w:ind w:left="3918"/>
        <w:jc w:val="left"/>
        <w:rPr>
          <w:sz w:val="20"/>
        </w:rPr>
      </w:pPr>
      <w:r>
        <w:rPr>
          <w:sz w:val="20"/>
        </w:rPr>
        <w:drawing>
          <wp:inline distT="0" distB="0" distL="0" distR="0">
            <wp:extent cx="1501775" cy="1452245"/>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502397" cy="1452657"/>
                    </a:xfrm>
                    <a:prstGeom prst="rect">
                      <a:avLst/>
                    </a:prstGeom>
                  </pic:spPr>
                </pic:pic>
              </a:graphicData>
            </a:graphic>
          </wp:inline>
        </w:drawing>
      </w:r>
    </w:p>
    <w:p w14:paraId="24823930">
      <w:pPr>
        <w:pStyle w:val="6"/>
        <w:spacing w:before="132"/>
        <w:ind w:left="0"/>
        <w:jc w:val="left"/>
        <w:rPr>
          <w:b/>
        </w:rPr>
      </w:pPr>
    </w:p>
    <w:p w14:paraId="0E27E39C">
      <w:pPr>
        <w:pStyle w:val="2"/>
        <w:spacing w:before="1"/>
        <w:ind w:left="850"/>
        <w:jc w:val="left"/>
      </w:pPr>
      <w:bookmarkStart w:id="0" w:name="_bookmark0"/>
      <w:bookmarkEnd w:id="0"/>
      <w:r>
        <w:t>VISI</w:t>
      </w:r>
      <w:r>
        <w:rPr>
          <w:spacing w:val="-2"/>
        </w:rPr>
        <w:t xml:space="preserve"> </w:t>
      </w:r>
      <w:r>
        <w:t>MISI UNIVERSITAS</w:t>
      </w:r>
      <w:r>
        <w:rPr>
          <w:spacing w:val="1"/>
        </w:rPr>
        <w:t xml:space="preserve"> </w:t>
      </w:r>
      <w:r>
        <w:t>AL-</w:t>
      </w:r>
      <w:r>
        <w:rPr>
          <w:spacing w:val="-2"/>
        </w:rPr>
        <w:t>GHIFARI</w:t>
      </w:r>
    </w:p>
    <w:p w14:paraId="4E7D4762">
      <w:pPr>
        <w:pStyle w:val="6"/>
        <w:ind w:left="0"/>
        <w:jc w:val="left"/>
        <w:rPr>
          <w:b/>
        </w:rPr>
      </w:pPr>
    </w:p>
    <w:p w14:paraId="42A0400F">
      <w:pPr>
        <w:pStyle w:val="6"/>
        <w:spacing w:before="120"/>
        <w:ind w:left="0"/>
        <w:jc w:val="left"/>
        <w:rPr>
          <w:b/>
        </w:rPr>
      </w:pPr>
    </w:p>
    <w:p w14:paraId="7FFA9289">
      <w:pPr>
        <w:spacing w:before="0"/>
        <w:ind w:left="1438" w:right="0" w:firstLine="0"/>
        <w:jc w:val="left"/>
        <w:rPr>
          <w:b/>
          <w:sz w:val="24"/>
        </w:rPr>
      </w:pPr>
      <w:r>
        <w:rPr>
          <w:b/>
          <w:spacing w:val="-4"/>
          <w:sz w:val="24"/>
        </w:rPr>
        <w:t>VISI</w:t>
      </w:r>
    </w:p>
    <w:p w14:paraId="2FDD2ABB">
      <w:pPr>
        <w:pStyle w:val="6"/>
        <w:spacing w:before="4"/>
        <w:ind w:left="0"/>
        <w:jc w:val="left"/>
        <w:rPr>
          <w:b/>
        </w:rPr>
      </w:pPr>
    </w:p>
    <w:p w14:paraId="1135E7E0">
      <w:pPr>
        <w:pStyle w:val="6"/>
        <w:spacing w:line="480" w:lineRule="auto"/>
        <w:ind w:left="1983" w:right="366"/>
        <w:jc w:val="left"/>
      </w:pPr>
      <w:r>
        <w:t>“Menjadi</w:t>
      </w:r>
      <w:r>
        <w:rPr>
          <w:spacing w:val="40"/>
        </w:rPr>
        <w:t xml:space="preserve"> </w:t>
      </w:r>
      <w:r>
        <w:t>Universitas</w:t>
      </w:r>
      <w:r>
        <w:rPr>
          <w:spacing w:val="40"/>
        </w:rPr>
        <w:t xml:space="preserve"> </w:t>
      </w:r>
      <w:r>
        <w:t>yang</w:t>
      </w:r>
      <w:r>
        <w:rPr>
          <w:spacing w:val="40"/>
        </w:rPr>
        <w:t xml:space="preserve"> </w:t>
      </w:r>
      <w:r>
        <w:t>unggul</w:t>
      </w:r>
      <w:r>
        <w:rPr>
          <w:spacing w:val="40"/>
        </w:rPr>
        <w:t xml:space="preserve"> </w:t>
      </w:r>
      <w:r>
        <w:t>dalam bertaraf internasional berbasis nilai-nilai Islam, budaya Sunda, daan pada tahun 2045.”</w:t>
      </w:r>
    </w:p>
    <w:p w14:paraId="35F8F69D">
      <w:pPr>
        <w:pStyle w:val="2"/>
        <w:spacing w:before="0" w:line="272" w:lineRule="exact"/>
        <w:ind w:left="1438"/>
        <w:jc w:val="left"/>
      </w:pPr>
      <w:r>
        <w:rPr>
          <w:spacing w:val="-4"/>
        </w:rPr>
        <w:t>MISI</w:t>
      </w:r>
    </w:p>
    <w:p w14:paraId="2276431A">
      <w:pPr>
        <w:pStyle w:val="6"/>
        <w:spacing w:before="4"/>
        <w:ind w:left="0"/>
        <w:jc w:val="left"/>
        <w:rPr>
          <w:b/>
        </w:rPr>
      </w:pPr>
    </w:p>
    <w:p w14:paraId="5571841B">
      <w:pPr>
        <w:pStyle w:val="13"/>
        <w:numPr>
          <w:ilvl w:val="0"/>
          <w:numId w:val="1"/>
        </w:numPr>
        <w:tabs>
          <w:tab w:val="left" w:pos="2682"/>
        </w:tabs>
        <w:spacing w:before="0" w:after="0" w:line="240" w:lineRule="auto"/>
        <w:ind w:left="2682" w:right="0" w:hanging="555"/>
        <w:jc w:val="left"/>
        <w:rPr>
          <w:sz w:val="24"/>
        </w:rPr>
      </w:pPr>
      <w:r>
        <w:rPr>
          <w:sz w:val="24"/>
        </w:rPr>
        <w:t>Kualitas</w:t>
      </w:r>
      <w:r>
        <w:rPr>
          <w:spacing w:val="-2"/>
          <w:sz w:val="24"/>
        </w:rPr>
        <w:t xml:space="preserve"> </w:t>
      </w:r>
      <w:r>
        <w:rPr>
          <w:sz w:val="24"/>
        </w:rPr>
        <w:t>Tridharma</w:t>
      </w:r>
      <w:r>
        <w:rPr>
          <w:spacing w:val="-1"/>
          <w:sz w:val="24"/>
        </w:rPr>
        <w:t xml:space="preserve"> </w:t>
      </w:r>
      <w:r>
        <w:rPr>
          <w:sz w:val="24"/>
        </w:rPr>
        <w:t>Perguruan</w:t>
      </w:r>
      <w:r>
        <w:rPr>
          <w:spacing w:val="-6"/>
          <w:sz w:val="24"/>
        </w:rPr>
        <w:t xml:space="preserve"> </w:t>
      </w:r>
      <w:r>
        <w:rPr>
          <w:spacing w:val="-2"/>
          <w:sz w:val="24"/>
        </w:rPr>
        <w:t>Tinggi.</w:t>
      </w:r>
    </w:p>
    <w:p w14:paraId="27B4A80B">
      <w:pPr>
        <w:pStyle w:val="6"/>
        <w:spacing w:before="5"/>
        <w:ind w:left="0"/>
        <w:jc w:val="left"/>
      </w:pPr>
    </w:p>
    <w:p w14:paraId="6522CA43">
      <w:pPr>
        <w:pStyle w:val="13"/>
        <w:numPr>
          <w:ilvl w:val="0"/>
          <w:numId w:val="1"/>
        </w:numPr>
        <w:tabs>
          <w:tab w:val="left" w:pos="2683"/>
        </w:tabs>
        <w:spacing w:before="0" w:after="0" w:line="480" w:lineRule="auto"/>
        <w:ind w:left="2683" w:right="364" w:hanging="556"/>
        <w:jc w:val="left"/>
        <w:rPr>
          <w:sz w:val="24"/>
        </w:rPr>
      </w:pPr>
      <w:r>
        <w:rPr>
          <w:sz w:val="24"/>
        </w:rPr>
        <w:t>Kolaborasi,</w:t>
      </w:r>
      <w:r>
        <w:rPr>
          <w:spacing w:val="-6"/>
          <w:sz w:val="24"/>
        </w:rPr>
        <w:t xml:space="preserve"> </w:t>
      </w:r>
      <w:r>
        <w:rPr>
          <w:sz w:val="24"/>
        </w:rPr>
        <w:t>kemitraan,</w:t>
      </w:r>
      <w:r>
        <w:rPr>
          <w:spacing w:val="-10"/>
          <w:sz w:val="24"/>
        </w:rPr>
        <w:t xml:space="preserve"> </w:t>
      </w:r>
      <w:r>
        <w:rPr>
          <w:sz w:val="24"/>
        </w:rPr>
        <w:t>kerjasama,</w:t>
      </w:r>
      <w:r>
        <w:rPr>
          <w:spacing w:val="-6"/>
          <w:sz w:val="24"/>
        </w:rPr>
        <w:t xml:space="preserve"> </w:t>
      </w:r>
      <w:r>
        <w:rPr>
          <w:sz w:val="24"/>
        </w:rPr>
        <w:t>dan</w:t>
      </w:r>
      <w:r>
        <w:rPr>
          <w:spacing w:val="-10"/>
          <w:sz w:val="24"/>
        </w:rPr>
        <w:t xml:space="preserve"> </w:t>
      </w:r>
      <w:r>
        <w:rPr>
          <w:sz w:val="24"/>
        </w:rPr>
        <w:t>inovasi</w:t>
      </w:r>
      <w:r>
        <w:rPr>
          <w:spacing w:val="-6"/>
          <w:sz w:val="24"/>
        </w:rPr>
        <w:t xml:space="preserve"> </w:t>
      </w:r>
      <w:r>
        <w:rPr>
          <w:sz w:val="24"/>
        </w:rPr>
        <w:t>yang</w:t>
      </w:r>
      <w:r>
        <w:rPr>
          <w:spacing w:val="-10"/>
          <w:sz w:val="24"/>
        </w:rPr>
        <w:t xml:space="preserve"> </w:t>
      </w:r>
      <w:r>
        <w:rPr>
          <w:sz w:val="24"/>
        </w:rPr>
        <w:t>berdampak</w:t>
      </w:r>
      <w:r>
        <w:rPr>
          <w:spacing w:val="-10"/>
          <w:sz w:val="24"/>
        </w:rPr>
        <w:t xml:space="preserve"> </w:t>
      </w:r>
      <w:r>
        <w:rPr>
          <w:sz w:val="24"/>
        </w:rPr>
        <w:t>pada kesejahteraan masyarakat; dan</w:t>
      </w:r>
    </w:p>
    <w:p w14:paraId="25022DD4">
      <w:pPr>
        <w:pStyle w:val="13"/>
        <w:numPr>
          <w:ilvl w:val="0"/>
          <w:numId w:val="1"/>
        </w:numPr>
        <w:tabs>
          <w:tab w:val="left" w:pos="2682"/>
        </w:tabs>
        <w:spacing w:before="0" w:after="0" w:line="240" w:lineRule="auto"/>
        <w:ind w:left="2682" w:right="0" w:hanging="555"/>
        <w:jc w:val="left"/>
        <w:rPr>
          <w:i/>
          <w:sz w:val="24"/>
        </w:rPr>
      </w:pPr>
      <w:r>
        <w:rPr>
          <w:sz w:val="24"/>
        </w:rPr>
        <w:t>Tatakelola</w:t>
      </w:r>
      <w:r>
        <w:rPr>
          <w:spacing w:val="-2"/>
          <w:sz w:val="24"/>
        </w:rPr>
        <w:t xml:space="preserve"> </w:t>
      </w:r>
      <w:r>
        <w:rPr>
          <w:sz w:val="24"/>
        </w:rPr>
        <w:t>perguruan</w:t>
      </w:r>
      <w:r>
        <w:rPr>
          <w:spacing w:val="-3"/>
          <w:sz w:val="24"/>
        </w:rPr>
        <w:t xml:space="preserve"> </w:t>
      </w:r>
      <w:r>
        <w:rPr>
          <w:sz w:val="24"/>
        </w:rPr>
        <w:t>tinggi</w:t>
      </w:r>
      <w:r>
        <w:rPr>
          <w:spacing w:val="-3"/>
          <w:sz w:val="24"/>
        </w:rPr>
        <w:t xml:space="preserve"> </w:t>
      </w:r>
      <w:r>
        <w:rPr>
          <w:sz w:val="24"/>
        </w:rPr>
        <w:t>menuju</w:t>
      </w:r>
      <w:r>
        <w:rPr>
          <w:spacing w:val="2"/>
          <w:sz w:val="24"/>
        </w:rPr>
        <w:t xml:space="preserve"> </w:t>
      </w:r>
      <w:r>
        <w:rPr>
          <w:i/>
          <w:sz w:val="24"/>
        </w:rPr>
        <w:t>good</w:t>
      </w:r>
      <w:r>
        <w:rPr>
          <w:i/>
          <w:spacing w:val="-8"/>
          <w:sz w:val="24"/>
        </w:rPr>
        <w:t xml:space="preserve"> </w:t>
      </w:r>
      <w:r>
        <w:rPr>
          <w:i/>
          <w:sz w:val="24"/>
        </w:rPr>
        <w:t>university</w:t>
      </w:r>
      <w:r>
        <w:rPr>
          <w:i/>
          <w:spacing w:val="-1"/>
          <w:sz w:val="24"/>
        </w:rPr>
        <w:t xml:space="preserve"> </w:t>
      </w:r>
      <w:r>
        <w:rPr>
          <w:i/>
          <w:spacing w:val="-2"/>
          <w:sz w:val="24"/>
        </w:rPr>
        <w:t>governance.</w:t>
      </w:r>
    </w:p>
    <w:p w14:paraId="722405C1">
      <w:pPr>
        <w:pStyle w:val="13"/>
        <w:spacing w:after="0" w:line="240" w:lineRule="auto"/>
        <w:jc w:val="left"/>
        <w:rPr>
          <w:i/>
          <w:sz w:val="24"/>
        </w:rPr>
        <w:sectPr>
          <w:footerReference r:id="rId5" w:type="default"/>
          <w:pgSz w:w="11910" w:h="16840"/>
          <w:pgMar w:top="1680" w:right="1417" w:bottom="1260" w:left="850" w:header="0" w:footer="1063" w:gutter="0"/>
          <w:pgNumType w:start="1"/>
          <w:cols w:space="720" w:num="1"/>
        </w:sectPr>
      </w:pPr>
    </w:p>
    <w:p w14:paraId="6AAA162F">
      <w:pPr>
        <w:pStyle w:val="6"/>
        <w:spacing w:before="88"/>
        <w:ind w:left="0"/>
        <w:jc w:val="left"/>
        <w:rPr>
          <w:i/>
        </w:rPr>
      </w:pPr>
    </w:p>
    <w:p w14:paraId="605AF9AF">
      <w:pPr>
        <w:pStyle w:val="2"/>
        <w:spacing w:before="0"/>
        <w:ind w:left="850"/>
        <w:jc w:val="left"/>
      </w:pPr>
      <w:bookmarkStart w:id="1" w:name="_bookmark1"/>
      <w:bookmarkEnd w:id="1"/>
      <w:r>
        <w:rPr>
          <w:spacing w:val="-4"/>
        </w:rPr>
        <w:t>VISI</w:t>
      </w:r>
    </w:p>
    <w:p w14:paraId="4FD1AE93">
      <w:pPr>
        <w:pStyle w:val="2"/>
        <w:ind w:left="471"/>
        <w:jc w:val="left"/>
      </w:pPr>
      <w:r>
        <w:rPr>
          <w:b w:val="0"/>
        </w:rPr>
        <w:br w:type="column"/>
      </w:r>
      <w:r>
        <w:t>VISI</w:t>
      </w:r>
      <w:r>
        <w:rPr>
          <w:spacing w:val="-6"/>
        </w:rPr>
        <w:t xml:space="preserve"> </w:t>
      </w:r>
      <w:r>
        <w:t>MISI</w:t>
      </w:r>
      <w:r>
        <w:rPr>
          <w:spacing w:val="-4"/>
        </w:rPr>
        <w:t xml:space="preserve"> </w:t>
      </w:r>
      <w:r>
        <w:t>FAKULTAS</w:t>
      </w:r>
      <w:r>
        <w:rPr>
          <w:spacing w:val="-4"/>
        </w:rPr>
        <w:t xml:space="preserve"> </w:t>
      </w:r>
      <w:r>
        <w:t>ILMU</w:t>
      </w:r>
      <w:r>
        <w:rPr>
          <w:spacing w:val="-4"/>
        </w:rPr>
        <w:t xml:space="preserve"> </w:t>
      </w:r>
      <w:r>
        <w:t>SOSIAL</w:t>
      </w:r>
      <w:r>
        <w:rPr>
          <w:spacing w:val="-3"/>
        </w:rPr>
        <w:t xml:space="preserve"> </w:t>
      </w:r>
      <w:r>
        <w:t>DAN</w:t>
      </w:r>
      <w:r>
        <w:rPr>
          <w:spacing w:val="-4"/>
        </w:rPr>
        <w:t xml:space="preserve"> </w:t>
      </w:r>
      <w:r>
        <w:t>ILMU</w:t>
      </w:r>
      <w:r>
        <w:rPr>
          <w:spacing w:val="-3"/>
        </w:rPr>
        <w:t xml:space="preserve"> </w:t>
      </w:r>
      <w:r>
        <w:rPr>
          <w:spacing w:val="-2"/>
        </w:rPr>
        <w:t>POLITIK</w:t>
      </w:r>
    </w:p>
    <w:p w14:paraId="3D67E1AE">
      <w:pPr>
        <w:pStyle w:val="6"/>
        <w:spacing w:before="264"/>
        <w:ind w:left="0"/>
        <w:jc w:val="left"/>
        <w:rPr>
          <w:b/>
        </w:rPr>
      </w:pPr>
    </w:p>
    <w:p w14:paraId="50F82E3F">
      <w:pPr>
        <w:pStyle w:val="6"/>
        <w:spacing w:line="480" w:lineRule="auto"/>
        <w:ind w:left="54"/>
        <w:jc w:val="left"/>
      </w:pPr>
      <w:r>
        <w:t>“Menjadi</w:t>
      </w:r>
      <w:r>
        <w:rPr>
          <w:spacing w:val="33"/>
        </w:rPr>
        <w:t xml:space="preserve"> </w:t>
      </w:r>
      <w:r>
        <w:t>Fakultas Ilmu</w:t>
      </w:r>
      <w:r>
        <w:rPr>
          <w:spacing w:val="32"/>
        </w:rPr>
        <w:t xml:space="preserve"> </w:t>
      </w:r>
      <w:r>
        <w:t>Sosial</w:t>
      </w:r>
      <w:r>
        <w:rPr>
          <w:spacing w:val="33"/>
        </w:rPr>
        <w:t xml:space="preserve"> </w:t>
      </w:r>
      <w:r>
        <w:t>dan</w:t>
      </w:r>
      <w:r>
        <w:rPr>
          <w:spacing w:val="32"/>
        </w:rPr>
        <w:t xml:space="preserve"> </w:t>
      </w:r>
      <w:r>
        <w:t>Ilmu Politik</w:t>
      </w:r>
      <w:r>
        <w:rPr>
          <w:spacing w:val="32"/>
        </w:rPr>
        <w:t xml:space="preserve"> </w:t>
      </w:r>
      <w:r>
        <w:t>yang unggul</w:t>
      </w:r>
      <w:r>
        <w:rPr>
          <w:spacing w:val="33"/>
        </w:rPr>
        <w:t xml:space="preserve"> </w:t>
      </w:r>
      <w:r>
        <w:t>berbasis IMTAQ, IPTEK, dan Entrepreurship, berdaya saing Global pada tahun 2027.”</w:t>
      </w:r>
    </w:p>
    <w:p w14:paraId="5E5291D2">
      <w:pPr>
        <w:pStyle w:val="6"/>
        <w:spacing w:after="0" w:line="480" w:lineRule="auto"/>
        <w:jc w:val="left"/>
        <w:sectPr>
          <w:pgSz w:w="11910" w:h="16840"/>
          <w:pgMar w:top="1620" w:right="1417" w:bottom="1260" w:left="850" w:header="0" w:footer="1063" w:gutter="0"/>
          <w:cols w:equalWidth="0" w:num="2">
            <w:col w:w="1344" w:space="40"/>
            <w:col w:w="8259"/>
          </w:cols>
        </w:sectPr>
      </w:pPr>
    </w:p>
    <w:p w14:paraId="414C9092">
      <w:pPr>
        <w:pStyle w:val="2"/>
        <w:spacing w:before="1"/>
        <w:ind w:left="850"/>
        <w:jc w:val="left"/>
      </w:pPr>
      <w:r>
        <w:rPr>
          <w:spacing w:val="-4"/>
        </w:rPr>
        <w:t>MISI</w:t>
      </w:r>
    </w:p>
    <w:p w14:paraId="58ADF2FC">
      <w:pPr>
        <w:pStyle w:val="6"/>
        <w:ind w:left="0"/>
        <w:jc w:val="left"/>
        <w:rPr>
          <w:b/>
        </w:rPr>
      </w:pPr>
    </w:p>
    <w:p w14:paraId="12B7D6BB">
      <w:pPr>
        <w:pStyle w:val="6"/>
        <w:spacing w:line="480" w:lineRule="auto"/>
        <w:ind w:left="1438"/>
        <w:jc w:val="left"/>
      </w:pPr>
      <w:r>
        <w:rPr>
          <w:spacing w:val="-2"/>
        </w:rPr>
        <w:t>Menyelenggarakan</w:t>
      </w:r>
      <w:r>
        <w:rPr>
          <w:spacing w:val="-13"/>
        </w:rPr>
        <w:t xml:space="preserve"> </w:t>
      </w:r>
      <w:r>
        <w:rPr>
          <w:spacing w:val="-2"/>
        </w:rPr>
        <w:t>Tri</w:t>
      </w:r>
      <w:r>
        <w:rPr>
          <w:spacing w:val="-8"/>
        </w:rPr>
        <w:t xml:space="preserve"> </w:t>
      </w:r>
      <w:r>
        <w:rPr>
          <w:spacing w:val="-2"/>
        </w:rPr>
        <w:t>Dharma</w:t>
      </w:r>
      <w:r>
        <w:rPr>
          <w:spacing w:val="-7"/>
        </w:rPr>
        <w:t xml:space="preserve"> </w:t>
      </w:r>
      <w:r>
        <w:rPr>
          <w:spacing w:val="-2"/>
        </w:rPr>
        <w:t>Perguruan</w:t>
      </w:r>
      <w:r>
        <w:rPr>
          <w:spacing w:val="-13"/>
        </w:rPr>
        <w:t xml:space="preserve"> </w:t>
      </w:r>
      <w:r>
        <w:rPr>
          <w:spacing w:val="-2"/>
        </w:rPr>
        <w:t>Tinggi</w:t>
      </w:r>
      <w:r>
        <w:rPr>
          <w:spacing w:val="-8"/>
        </w:rPr>
        <w:t xml:space="preserve"> </w:t>
      </w:r>
      <w:r>
        <w:rPr>
          <w:spacing w:val="-2"/>
        </w:rPr>
        <w:t>dalam</w:t>
      </w:r>
      <w:r>
        <w:rPr>
          <w:spacing w:val="-12"/>
        </w:rPr>
        <w:t xml:space="preserve"> </w:t>
      </w:r>
      <w:r>
        <w:rPr>
          <w:spacing w:val="-2"/>
        </w:rPr>
        <w:t>bidang</w:t>
      </w:r>
      <w:r>
        <w:rPr>
          <w:spacing w:val="-8"/>
        </w:rPr>
        <w:t xml:space="preserve"> </w:t>
      </w:r>
      <w:r>
        <w:rPr>
          <w:spacing w:val="-2"/>
        </w:rPr>
        <w:t>Sosial</w:t>
      </w:r>
      <w:r>
        <w:rPr>
          <w:spacing w:val="-8"/>
        </w:rPr>
        <w:t xml:space="preserve"> </w:t>
      </w:r>
      <w:r>
        <w:rPr>
          <w:spacing w:val="-2"/>
        </w:rPr>
        <w:t>Politik</w:t>
      </w:r>
      <w:r>
        <w:rPr>
          <w:spacing w:val="-8"/>
        </w:rPr>
        <w:t xml:space="preserve"> </w:t>
      </w:r>
      <w:r>
        <w:rPr>
          <w:spacing w:val="-2"/>
        </w:rPr>
        <w:t xml:space="preserve">yang </w:t>
      </w:r>
      <w:r>
        <w:t>berbasis IMTAQ dan IPTEK terdiri dari:</w:t>
      </w:r>
    </w:p>
    <w:p w14:paraId="26EFAC93">
      <w:pPr>
        <w:pStyle w:val="13"/>
        <w:numPr>
          <w:ilvl w:val="0"/>
          <w:numId w:val="2"/>
        </w:numPr>
        <w:tabs>
          <w:tab w:val="left" w:pos="1570"/>
        </w:tabs>
        <w:spacing w:before="4" w:after="0" w:line="240" w:lineRule="auto"/>
        <w:ind w:left="1570" w:right="0" w:hanging="360"/>
        <w:jc w:val="left"/>
        <w:rPr>
          <w:sz w:val="24"/>
        </w:rPr>
      </w:pPr>
      <w:r>
        <w:rPr>
          <w:sz w:val="24"/>
        </w:rPr>
        <w:t>Dalam</w:t>
      </w:r>
      <w:r>
        <w:rPr>
          <w:spacing w:val="-7"/>
          <w:sz w:val="24"/>
        </w:rPr>
        <w:t xml:space="preserve"> </w:t>
      </w:r>
      <w:r>
        <w:rPr>
          <w:sz w:val="24"/>
        </w:rPr>
        <w:t>bidang</w:t>
      </w:r>
      <w:r>
        <w:rPr>
          <w:spacing w:val="39"/>
          <w:sz w:val="24"/>
        </w:rPr>
        <w:t xml:space="preserve"> </w:t>
      </w:r>
      <w:r>
        <w:rPr>
          <w:spacing w:val="-2"/>
          <w:sz w:val="24"/>
        </w:rPr>
        <w:t>Pendidikan</w:t>
      </w:r>
    </w:p>
    <w:p w14:paraId="74FF91EB">
      <w:pPr>
        <w:pStyle w:val="13"/>
        <w:numPr>
          <w:ilvl w:val="1"/>
          <w:numId w:val="2"/>
        </w:numPr>
        <w:tabs>
          <w:tab w:val="left" w:pos="2083"/>
        </w:tabs>
        <w:spacing w:before="272" w:after="0" w:line="480" w:lineRule="auto"/>
        <w:ind w:left="2083" w:right="282" w:hanging="360"/>
        <w:jc w:val="left"/>
        <w:rPr>
          <w:sz w:val="24"/>
        </w:rPr>
      </w:pPr>
      <w:r>
        <w:rPr>
          <w:sz w:val="24"/>
        </w:rPr>
        <w:t>Menyelenggarakan</w:t>
      </w:r>
      <w:r>
        <w:rPr>
          <w:spacing w:val="80"/>
          <w:sz w:val="24"/>
        </w:rPr>
        <w:t xml:space="preserve"> </w:t>
      </w:r>
      <w:r>
        <w:rPr>
          <w:sz w:val="24"/>
        </w:rPr>
        <w:t>pendidikan</w:t>
      </w:r>
      <w:r>
        <w:rPr>
          <w:spacing w:val="80"/>
          <w:sz w:val="24"/>
        </w:rPr>
        <w:t xml:space="preserve"> </w:t>
      </w:r>
      <w:r>
        <w:rPr>
          <w:sz w:val="24"/>
        </w:rPr>
        <w:t>dan</w:t>
      </w:r>
      <w:r>
        <w:rPr>
          <w:spacing w:val="80"/>
          <w:sz w:val="24"/>
        </w:rPr>
        <w:t xml:space="preserve"> </w:t>
      </w:r>
      <w:r>
        <w:rPr>
          <w:sz w:val="24"/>
        </w:rPr>
        <w:t>pengajaran</w:t>
      </w:r>
      <w:r>
        <w:rPr>
          <w:spacing w:val="80"/>
          <w:sz w:val="24"/>
        </w:rPr>
        <w:t xml:space="preserve"> </w:t>
      </w:r>
      <w:r>
        <w:rPr>
          <w:sz w:val="24"/>
        </w:rPr>
        <w:t>sesuai</w:t>
      </w:r>
      <w:r>
        <w:rPr>
          <w:spacing w:val="80"/>
          <w:sz w:val="24"/>
        </w:rPr>
        <w:t xml:space="preserve"> </w:t>
      </w:r>
      <w:r>
        <w:rPr>
          <w:sz w:val="24"/>
        </w:rPr>
        <w:t>peraturan</w:t>
      </w:r>
      <w:r>
        <w:rPr>
          <w:spacing w:val="80"/>
          <w:sz w:val="24"/>
        </w:rPr>
        <w:t xml:space="preserve"> </w:t>
      </w:r>
      <w:r>
        <w:rPr>
          <w:sz w:val="24"/>
        </w:rPr>
        <w:t xml:space="preserve">yang </w:t>
      </w:r>
      <w:r>
        <w:rPr>
          <w:spacing w:val="-2"/>
          <w:sz w:val="24"/>
        </w:rPr>
        <w:t>berlaku.</w:t>
      </w:r>
    </w:p>
    <w:p w14:paraId="5D896929">
      <w:pPr>
        <w:pStyle w:val="13"/>
        <w:numPr>
          <w:ilvl w:val="1"/>
          <w:numId w:val="2"/>
        </w:numPr>
        <w:tabs>
          <w:tab w:val="left" w:pos="2083"/>
        </w:tabs>
        <w:spacing w:before="1" w:after="0" w:line="480" w:lineRule="auto"/>
        <w:ind w:left="2083" w:right="286" w:hanging="360"/>
        <w:jc w:val="left"/>
        <w:rPr>
          <w:sz w:val="24"/>
        </w:rPr>
      </w:pPr>
      <w:r>
        <w:rPr>
          <w:sz w:val="24"/>
        </w:rPr>
        <w:t>Menyelenggarakan</w:t>
      </w:r>
      <w:r>
        <w:rPr>
          <w:spacing w:val="40"/>
          <w:sz w:val="24"/>
        </w:rPr>
        <w:t xml:space="preserve"> </w:t>
      </w:r>
      <w:r>
        <w:rPr>
          <w:sz w:val="24"/>
        </w:rPr>
        <w:t>pendidikan</w:t>
      </w:r>
      <w:r>
        <w:rPr>
          <w:spacing w:val="40"/>
          <w:sz w:val="24"/>
        </w:rPr>
        <w:t xml:space="preserve"> </w:t>
      </w:r>
      <w:r>
        <w:rPr>
          <w:sz w:val="24"/>
        </w:rPr>
        <w:t>dan</w:t>
      </w:r>
      <w:r>
        <w:rPr>
          <w:spacing w:val="40"/>
          <w:sz w:val="24"/>
        </w:rPr>
        <w:t xml:space="preserve"> </w:t>
      </w:r>
      <w:r>
        <w:rPr>
          <w:sz w:val="24"/>
        </w:rPr>
        <w:t>pengajaran</w:t>
      </w:r>
      <w:r>
        <w:rPr>
          <w:spacing w:val="40"/>
          <w:sz w:val="24"/>
        </w:rPr>
        <w:t xml:space="preserve"> </w:t>
      </w:r>
      <w:r>
        <w:rPr>
          <w:sz w:val="24"/>
        </w:rPr>
        <w:t>yang</w:t>
      </w:r>
      <w:r>
        <w:rPr>
          <w:spacing w:val="40"/>
          <w:sz w:val="24"/>
        </w:rPr>
        <w:t xml:space="preserve"> </w:t>
      </w:r>
      <w:r>
        <w:rPr>
          <w:sz w:val="24"/>
        </w:rPr>
        <w:t>khas</w:t>
      </w:r>
      <w:r>
        <w:rPr>
          <w:spacing w:val="40"/>
          <w:sz w:val="24"/>
        </w:rPr>
        <w:t xml:space="preserve"> </w:t>
      </w:r>
      <w:r>
        <w:rPr>
          <w:sz w:val="24"/>
        </w:rPr>
        <w:t>(Agama</w:t>
      </w:r>
      <w:r>
        <w:rPr>
          <w:spacing w:val="40"/>
          <w:sz w:val="24"/>
        </w:rPr>
        <w:t xml:space="preserve"> </w:t>
      </w:r>
      <w:r>
        <w:rPr>
          <w:sz w:val="24"/>
        </w:rPr>
        <w:t>dan</w:t>
      </w:r>
      <w:r>
        <w:rPr>
          <w:spacing w:val="40"/>
          <w:sz w:val="24"/>
        </w:rPr>
        <w:t xml:space="preserve"> </w:t>
      </w:r>
      <w:r>
        <w:rPr>
          <w:sz w:val="24"/>
        </w:rPr>
        <w:t>budaya Sunda).</w:t>
      </w:r>
    </w:p>
    <w:p w14:paraId="2463BBA0">
      <w:pPr>
        <w:pStyle w:val="13"/>
        <w:numPr>
          <w:ilvl w:val="1"/>
          <w:numId w:val="2"/>
        </w:numPr>
        <w:tabs>
          <w:tab w:val="left" w:pos="2083"/>
        </w:tabs>
        <w:spacing w:before="0" w:after="0" w:line="480" w:lineRule="auto"/>
        <w:ind w:left="2083" w:right="283" w:hanging="360"/>
        <w:jc w:val="left"/>
        <w:rPr>
          <w:sz w:val="24"/>
        </w:rPr>
      </w:pPr>
      <w:r>
        <w:rPr>
          <w:sz w:val="24"/>
        </w:rPr>
        <w:t>Menyelenggarakan</w:t>
      </w:r>
      <w:r>
        <w:rPr>
          <w:spacing w:val="-2"/>
          <w:sz w:val="24"/>
        </w:rPr>
        <w:t xml:space="preserve"> </w:t>
      </w:r>
      <w:r>
        <w:rPr>
          <w:sz w:val="24"/>
        </w:rPr>
        <w:t>pendidikan</w:t>
      </w:r>
      <w:r>
        <w:rPr>
          <w:spacing w:val="-2"/>
          <w:sz w:val="24"/>
        </w:rPr>
        <w:t xml:space="preserve"> </w:t>
      </w:r>
      <w:r>
        <w:rPr>
          <w:sz w:val="24"/>
        </w:rPr>
        <w:t>dan</w:t>
      </w:r>
      <w:r>
        <w:rPr>
          <w:spacing w:val="-2"/>
          <w:sz w:val="24"/>
        </w:rPr>
        <w:t xml:space="preserve"> </w:t>
      </w:r>
      <w:r>
        <w:rPr>
          <w:sz w:val="24"/>
        </w:rPr>
        <w:t>pengajaran</w:t>
      </w:r>
      <w:r>
        <w:rPr>
          <w:spacing w:val="-2"/>
          <w:sz w:val="24"/>
        </w:rPr>
        <w:t xml:space="preserve"> </w:t>
      </w:r>
      <w:r>
        <w:rPr>
          <w:sz w:val="24"/>
        </w:rPr>
        <w:t>sesuai</w:t>
      </w:r>
      <w:r>
        <w:rPr>
          <w:spacing w:val="-5"/>
          <w:sz w:val="24"/>
        </w:rPr>
        <w:t xml:space="preserve"> </w:t>
      </w:r>
      <w:r>
        <w:rPr>
          <w:sz w:val="24"/>
        </w:rPr>
        <w:t>perkembangan</w:t>
      </w:r>
      <w:r>
        <w:rPr>
          <w:spacing w:val="-2"/>
          <w:sz w:val="24"/>
        </w:rPr>
        <w:t xml:space="preserve"> </w:t>
      </w:r>
      <w:r>
        <w:rPr>
          <w:sz w:val="24"/>
        </w:rPr>
        <w:t>Sosial Politik di Masyarakat.</w:t>
      </w:r>
    </w:p>
    <w:p w14:paraId="78FFD920">
      <w:pPr>
        <w:pStyle w:val="13"/>
        <w:numPr>
          <w:ilvl w:val="0"/>
          <w:numId w:val="2"/>
        </w:numPr>
        <w:tabs>
          <w:tab w:val="left" w:pos="1570"/>
        </w:tabs>
        <w:spacing w:before="0" w:after="0" w:line="240" w:lineRule="auto"/>
        <w:ind w:left="1570" w:right="0" w:hanging="360"/>
        <w:jc w:val="left"/>
        <w:rPr>
          <w:sz w:val="24"/>
        </w:rPr>
      </w:pPr>
      <w:r>
        <w:rPr>
          <w:sz w:val="24"/>
        </w:rPr>
        <w:t>Dalam</w:t>
      </w:r>
      <w:r>
        <w:rPr>
          <w:spacing w:val="-7"/>
          <w:sz w:val="24"/>
        </w:rPr>
        <w:t xml:space="preserve"> </w:t>
      </w:r>
      <w:r>
        <w:rPr>
          <w:sz w:val="24"/>
        </w:rPr>
        <w:t>Bidang</w:t>
      </w:r>
      <w:r>
        <w:rPr>
          <w:spacing w:val="39"/>
          <w:sz w:val="24"/>
        </w:rPr>
        <w:t xml:space="preserve"> </w:t>
      </w:r>
      <w:r>
        <w:rPr>
          <w:spacing w:val="-2"/>
          <w:sz w:val="24"/>
        </w:rPr>
        <w:t>Penelitian</w:t>
      </w:r>
    </w:p>
    <w:p w14:paraId="775E3955">
      <w:pPr>
        <w:pStyle w:val="6"/>
        <w:ind w:left="0"/>
        <w:jc w:val="left"/>
      </w:pPr>
    </w:p>
    <w:p w14:paraId="3CDF565F">
      <w:pPr>
        <w:pStyle w:val="13"/>
        <w:numPr>
          <w:ilvl w:val="1"/>
          <w:numId w:val="2"/>
        </w:numPr>
        <w:tabs>
          <w:tab w:val="left" w:pos="2007"/>
          <w:tab w:val="left" w:pos="2054"/>
        </w:tabs>
        <w:spacing w:before="0" w:after="0" w:line="480" w:lineRule="auto"/>
        <w:ind w:left="2007" w:right="366" w:hanging="284"/>
        <w:jc w:val="both"/>
        <w:rPr>
          <w:sz w:val="24"/>
        </w:rPr>
      </w:pPr>
      <w:r>
        <w:rPr>
          <w:sz w:val="24"/>
        </w:rPr>
        <w:t>Menyelenggarakan penelitian yang ditujukan bagi perkembangan ilmu pengetahuan dan kemaslahatan Umat.</w:t>
      </w:r>
    </w:p>
    <w:p w14:paraId="0243ACC7">
      <w:pPr>
        <w:pStyle w:val="13"/>
        <w:numPr>
          <w:ilvl w:val="1"/>
          <w:numId w:val="2"/>
        </w:numPr>
        <w:tabs>
          <w:tab w:val="left" w:pos="2007"/>
          <w:tab w:val="left" w:pos="2063"/>
        </w:tabs>
        <w:spacing w:before="1" w:after="0" w:line="480" w:lineRule="auto"/>
        <w:ind w:left="2007" w:right="370" w:hanging="284"/>
        <w:jc w:val="both"/>
        <w:rPr>
          <w:sz w:val="24"/>
        </w:rPr>
      </w:pPr>
      <w:r>
        <w:rPr>
          <w:sz w:val="24"/>
        </w:rPr>
        <w:t>Menyelenggarakan</w:t>
      </w:r>
      <w:r>
        <w:rPr>
          <w:spacing w:val="40"/>
          <w:sz w:val="24"/>
        </w:rPr>
        <w:t xml:space="preserve"> </w:t>
      </w:r>
      <w:r>
        <w:rPr>
          <w:sz w:val="24"/>
        </w:rPr>
        <w:t>penelitian bidang ilmu sosial politik, Tataran lokal, Nasional, dan Global.</w:t>
      </w:r>
    </w:p>
    <w:p w14:paraId="1B00FF59">
      <w:pPr>
        <w:pStyle w:val="13"/>
        <w:numPr>
          <w:ilvl w:val="0"/>
          <w:numId w:val="2"/>
        </w:numPr>
        <w:tabs>
          <w:tab w:val="left" w:pos="1570"/>
        </w:tabs>
        <w:spacing w:before="0" w:after="0" w:line="240" w:lineRule="auto"/>
        <w:ind w:left="1570" w:right="0" w:hanging="360"/>
        <w:jc w:val="both"/>
        <w:rPr>
          <w:sz w:val="24"/>
        </w:rPr>
      </w:pPr>
      <w:r>
        <w:rPr>
          <w:sz w:val="24"/>
        </w:rPr>
        <w:t>Dalam</w:t>
      </w:r>
      <w:r>
        <w:rPr>
          <w:spacing w:val="-6"/>
          <w:sz w:val="24"/>
        </w:rPr>
        <w:t xml:space="preserve"> </w:t>
      </w:r>
      <w:r>
        <w:rPr>
          <w:sz w:val="24"/>
        </w:rPr>
        <w:t>Bidang</w:t>
      </w:r>
      <w:r>
        <w:rPr>
          <w:spacing w:val="39"/>
          <w:sz w:val="24"/>
        </w:rPr>
        <w:t xml:space="preserve"> </w:t>
      </w:r>
      <w:r>
        <w:rPr>
          <w:sz w:val="24"/>
        </w:rPr>
        <w:t>Pengabdian</w:t>
      </w:r>
      <w:r>
        <w:rPr>
          <w:spacing w:val="-2"/>
          <w:sz w:val="24"/>
        </w:rPr>
        <w:t xml:space="preserve"> Masyarakat</w:t>
      </w:r>
    </w:p>
    <w:p w14:paraId="2F291B85">
      <w:pPr>
        <w:pStyle w:val="13"/>
        <w:numPr>
          <w:ilvl w:val="1"/>
          <w:numId w:val="2"/>
        </w:numPr>
        <w:tabs>
          <w:tab w:val="left" w:pos="1998"/>
          <w:tab w:val="left" w:pos="2007"/>
        </w:tabs>
        <w:spacing w:before="240" w:after="0" w:line="480" w:lineRule="auto"/>
        <w:ind w:left="2007" w:right="366" w:hanging="284"/>
        <w:jc w:val="both"/>
        <w:rPr>
          <w:sz w:val="24"/>
        </w:rPr>
      </w:pPr>
      <w:r>
        <w:rPr>
          <w:sz w:val="24"/>
        </w:rPr>
        <w:t>Memberi Kontribusi pada Masyarakat dengan mengimplementasikan ilmu pengetahauan dan teknologi untuk memecahkan masalah sosial serta meningkatkan kesejahteraan Masyarakat.</w:t>
      </w:r>
    </w:p>
    <w:p w14:paraId="311F8397">
      <w:pPr>
        <w:pStyle w:val="13"/>
        <w:numPr>
          <w:ilvl w:val="1"/>
          <w:numId w:val="2"/>
        </w:numPr>
        <w:tabs>
          <w:tab w:val="left" w:pos="2007"/>
        </w:tabs>
        <w:spacing w:before="9" w:after="0" w:line="240" w:lineRule="auto"/>
        <w:ind w:left="2007" w:right="0" w:hanging="284"/>
        <w:jc w:val="both"/>
        <w:rPr>
          <w:sz w:val="24"/>
        </w:rPr>
      </w:pPr>
      <w:r>
        <w:rPr>
          <w:sz w:val="24"/>
        </w:rPr>
        <w:t>Berperan</w:t>
      </w:r>
      <w:r>
        <w:rPr>
          <w:spacing w:val="-4"/>
          <w:sz w:val="24"/>
        </w:rPr>
        <w:t xml:space="preserve"> </w:t>
      </w:r>
      <w:r>
        <w:rPr>
          <w:sz w:val="24"/>
        </w:rPr>
        <w:t>aktif</w:t>
      </w:r>
      <w:r>
        <w:rPr>
          <w:spacing w:val="-2"/>
          <w:sz w:val="24"/>
        </w:rPr>
        <w:t xml:space="preserve"> </w:t>
      </w:r>
      <w:r>
        <w:rPr>
          <w:sz w:val="24"/>
        </w:rPr>
        <w:t>dalam</w:t>
      </w:r>
      <w:r>
        <w:rPr>
          <w:spacing w:val="-1"/>
          <w:sz w:val="24"/>
        </w:rPr>
        <w:t xml:space="preserve"> </w:t>
      </w:r>
      <w:r>
        <w:rPr>
          <w:sz w:val="24"/>
        </w:rPr>
        <w:t>kegiatan</w:t>
      </w:r>
      <w:r>
        <w:rPr>
          <w:spacing w:val="-2"/>
          <w:sz w:val="24"/>
        </w:rPr>
        <w:t xml:space="preserve"> </w:t>
      </w:r>
      <w:r>
        <w:rPr>
          <w:sz w:val="24"/>
        </w:rPr>
        <w:t>Sosial</w:t>
      </w:r>
      <w:r>
        <w:rPr>
          <w:spacing w:val="-1"/>
          <w:sz w:val="24"/>
        </w:rPr>
        <w:t xml:space="preserve"> </w:t>
      </w:r>
      <w:r>
        <w:rPr>
          <w:sz w:val="24"/>
        </w:rPr>
        <w:t>dan</w:t>
      </w:r>
      <w:r>
        <w:rPr>
          <w:spacing w:val="-6"/>
          <w:sz w:val="24"/>
        </w:rPr>
        <w:t xml:space="preserve"> </w:t>
      </w:r>
      <w:r>
        <w:rPr>
          <w:sz w:val="24"/>
        </w:rPr>
        <w:t>Politik</w:t>
      </w:r>
      <w:r>
        <w:rPr>
          <w:spacing w:val="-2"/>
          <w:sz w:val="24"/>
        </w:rPr>
        <w:t xml:space="preserve"> </w:t>
      </w:r>
      <w:r>
        <w:rPr>
          <w:sz w:val="24"/>
        </w:rPr>
        <w:t xml:space="preserve">di </w:t>
      </w:r>
      <w:r>
        <w:rPr>
          <w:spacing w:val="-2"/>
          <w:sz w:val="24"/>
        </w:rPr>
        <w:t>Masyarakat.</w:t>
      </w:r>
    </w:p>
    <w:p w14:paraId="78C4B385">
      <w:pPr>
        <w:pStyle w:val="13"/>
        <w:spacing w:after="0" w:line="240" w:lineRule="auto"/>
        <w:jc w:val="both"/>
        <w:rPr>
          <w:sz w:val="24"/>
        </w:rPr>
        <w:sectPr>
          <w:type w:val="continuous"/>
          <w:pgSz w:w="11910" w:h="16840"/>
          <w:pgMar w:top="1620" w:right="1417" w:bottom="280" w:left="850" w:header="0" w:footer="1063" w:gutter="0"/>
          <w:cols w:space="720" w:num="1"/>
        </w:sectPr>
      </w:pPr>
    </w:p>
    <w:p w14:paraId="3301DB08">
      <w:pPr>
        <w:pStyle w:val="6"/>
        <w:ind w:left="3918"/>
        <w:jc w:val="left"/>
        <w:rPr>
          <w:sz w:val="20"/>
        </w:rPr>
      </w:pPr>
      <w:r>
        <w:rPr>
          <w:sz w:val="20"/>
        </w:rPr>
        <w:drawing>
          <wp:inline distT="0" distB="0" distL="0" distR="0">
            <wp:extent cx="1501775" cy="145224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502397" cy="1452657"/>
                    </a:xfrm>
                    <a:prstGeom prst="rect">
                      <a:avLst/>
                    </a:prstGeom>
                  </pic:spPr>
                </pic:pic>
              </a:graphicData>
            </a:graphic>
          </wp:inline>
        </w:drawing>
      </w:r>
    </w:p>
    <w:p w14:paraId="2C934E1A">
      <w:pPr>
        <w:pStyle w:val="6"/>
        <w:spacing w:before="132"/>
        <w:ind w:left="0"/>
        <w:jc w:val="left"/>
      </w:pPr>
    </w:p>
    <w:p w14:paraId="40ECF571">
      <w:pPr>
        <w:pStyle w:val="2"/>
        <w:spacing w:before="1"/>
        <w:ind w:left="1711"/>
        <w:jc w:val="left"/>
      </w:pPr>
      <w:bookmarkStart w:id="2" w:name="_bookmark2"/>
      <w:bookmarkEnd w:id="2"/>
      <w:r>
        <w:t>VISI</w:t>
      </w:r>
      <w:r>
        <w:rPr>
          <w:spacing w:val="-7"/>
        </w:rPr>
        <w:t xml:space="preserve"> </w:t>
      </w:r>
      <w:r>
        <w:t>MISI</w:t>
      </w:r>
      <w:r>
        <w:rPr>
          <w:spacing w:val="-3"/>
        </w:rPr>
        <w:t xml:space="preserve"> </w:t>
      </w:r>
      <w:r>
        <w:t>PROGRAM</w:t>
      </w:r>
      <w:r>
        <w:rPr>
          <w:spacing w:val="2"/>
        </w:rPr>
        <w:t xml:space="preserve"> </w:t>
      </w:r>
      <w:r>
        <w:t>STUDI</w:t>
      </w:r>
      <w:r>
        <w:rPr>
          <w:spacing w:val="-4"/>
        </w:rPr>
        <w:t xml:space="preserve"> </w:t>
      </w:r>
      <w:r>
        <w:t>HUBUNGAN</w:t>
      </w:r>
      <w:r>
        <w:rPr>
          <w:spacing w:val="-3"/>
        </w:rPr>
        <w:t xml:space="preserve"> </w:t>
      </w:r>
      <w:r>
        <w:rPr>
          <w:spacing w:val="-2"/>
        </w:rPr>
        <w:t>INTERNASIONAL</w:t>
      </w:r>
    </w:p>
    <w:p w14:paraId="409A05A0">
      <w:pPr>
        <w:pStyle w:val="6"/>
        <w:spacing w:before="240"/>
        <w:ind w:left="0"/>
        <w:jc w:val="left"/>
        <w:rPr>
          <w:b/>
        </w:rPr>
      </w:pPr>
    </w:p>
    <w:p w14:paraId="2A81DB23">
      <w:pPr>
        <w:spacing w:before="0"/>
        <w:ind w:left="850" w:right="0" w:firstLine="0"/>
        <w:jc w:val="left"/>
        <w:rPr>
          <w:b/>
          <w:sz w:val="24"/>
        </w:rPr>
      </w:pPr>
      <w:r>
        <w:rPr>
          <w:b/>
          <w:spacing w:val="-4"/>
          <w:sz w:val="24"/>
        </w:rPr>
        <w:t>VISI</w:t>
      </w:r>
    </w:p>
    <w:p w14:paraId="3473C4E8">
      <w:pPr>
        <w:pStyle w:val="6"/>
        <w:ind w:left="0"/>
        <w:jc w:val="left"/>
        <w:rPr>
          <w:b/>
        </w:rPr>
      </w:pPr>
    </w:p>
    <w:p w14:paraId="45DEC687">
      <w:pPr>
        <w:pStyle w:val="6"/>
        <w:spacing w:line="480" w:lineRule="auto"/>
        <w:ind w:left="1438" w:right="292"/>
        <w:jc w:val="left"/>
      </w:pPr>
      <w:r>
        <w:rPr>
          <w:spacing w:val="-2"/>
        </w:rPr>
        <w:t>“Menjadi</w:t>
      </w:r>
      <w:r>
        <w:rPr>
          <w:spacing w:val="-11"/>
        </w:rPr>
        <w:t xml:space="preserve"> </w:t>
      </w:r>
      <w:r>
        <w:rPr>
          <w:spacing w:val="-2"/>
        </w:rPr>
        <w:t>Program</w:t>
      </w:r>
      <w:r>
        <w:rPr>
          <w:spacing w:val="-6"/>
        </w:rPr>
        <w:t xml:space="preserve"> </w:t>
      </w:r>
      <w:r>
        <w:rPr>
          <w:spacing w:val="-2"/>
        </w:rPr>
        <w:t>Studi</w:t>
      </w:r>
      <w:r>
        <w:rPr>
          <w:spacing w:val="-6"/>
        </w:rPr>
        <w:t xml:space="preserve"> </w:t>
      </w:r>
      <w:r>
        <w:rPr>
          <w:spacing w:val="-2"/>
        </w:rPr>
        <w:t>Hubungan</w:t>
      </w:r>
      <w:r>
        <w:rPr>
          <w:spacing w:val="-13"/>
        </w:rPr>
        <w:t xml:space="preserve"> </w:t>
      </w:r>
      <w:r>
        <w:rPr>
          <w:spacing w:val="-2"/>
        </w:rPr>
        <w:t>Internasional</w:t>
      </w:r>
      <w:r>
        <w:rPr>
          <w:spacing w:val="-11"/>
        </w:rPr>
        <w:t xml:space="preserve"> </w:t>
      </w:r>
      <w:r>
        <w:rPr>
          <w:spacing w:val="-2"/>
        </w:rPr>
        <w:t>yang</w:t>
      </w:r>
      <w:r>
        <w:rPr>
          <w:spacing w:val="-13"/>
        </w:rPr>
        <w:t xml:space="preserve"> </w:t>
      </w:r>
      <w:r>
        <w:rPr>
          <w:spacing w:val="-2"/>
        </w:rPr>
        <w:t>unggul</w:t>
      </w:r>
      <w:r>
        <w:rPr>
          <w:spacing w:val="-12"/>
        </w:rPr>
        <w:t xml:space="preserve"> </w:t>
      </w:r>
      <w:r>
        <w:rPr>
          <w:spacing w:val="-2"/>
        </w:rPr>
        <w:t>dan</w:t>
      </w:r>
      <w:r>
        <w:rPr>
          <w:spacing w:val="-7"/>
        </w:rPr>
        <w:t xml:space="preserve"> </w:t>
      </w:r>
      <w:r>
        <w:rPr>
          <w:spacing w:val="-2"/>
        </w:rPr>
        <w:t>dan</w:t>
      </w:r>
      <w:r>
        <w:rPr>
          <w:spacing w:val="-13"/>
        </w:rPr>
        <w:t xml:space="preserve"> </w:t>
      </w:r>
      <w:r>
        <w:rPr>
          <w:spacing w:val="-2"/>
        </w:rPr>
        <w:t xml:space="preserve">professional </w:t>
      </w:r>
      <w:r>
        <w:t>di tingkat ASEAN tahun 2027.”</w:t>
      </w:r>
    </w:p>
    <w:p w14:paraId="5EEC516D">
      <w:pPr>
        <w:pStyle w:val="2"/>
        <w:spacing w:before="0"/>
        <w:ind w:left="850"/>
        <w:jc w:val="left"/>
      </w:pPr>
      <w:r>
        <w:rPr>
          <w:spacing w:val="-4"/>
        </w:rPr>
        <w:t>MISI</w:t>
      </w:r>
    </w:p>
    <w:p w14:paraId="267DABDE">
      <w:pPr>
        <w:pStyle w:val="6"/>
        <w:spacing w:before="10"/>
        <w:ind w:left="0"/>
        <w:jc w:val="left"/>
        <w:rPr>
          <w:b/>
        </w:rPr>
      </w:pPr>
    </w:p>
    <w:p w14:paraId="03A0015E">
      <w:pPr>
        <w:pStyle w:val="13"/>
        <w:numPr>
          <w:ilvl w:val="0"/>
          <w:numId w:val="3"/>
        </w:numPr>
        <w:tabs>
          <w:tab w:val="left" w:pos="1931"/>
        </w:tabs>
        <w:spacing w:before="0" w:after="0" w:line="480" w:lineRule="auto"/>
        <w:ind w:left="1931" w:right="278" w:hanging="360"/>
        <w:jc w:val="left"/>
        <w:rPr>
          <w:position w:val="1"/>
          <w:sz w:val="24"/>
        </w:rPr>
      </w:pPr>
      <w:r>
        <w:rPr>
          <w:sz w:val="24"/>
        </w:rPr>
        <w:t>Melaksanakan</w:t>
      </w:r>
      <w:r>
        <w:rPr>
          <w:spacing w:val="80"/>
          <w:sz w:val="24"/>
        </w:rPr>
        <w:t xml:space="preserve"> </w:t>
      </w:r>
      <w:r>
        <w:rPr>
          <w:sz w:val="24"/>
        </w:rPr>
        <w:t>Pendidikan</w:t>
      </w:r>
      <w:r>
        <w:rPr>
          <w:spacing w:val="80"/>
          <w:sz w:val="24"/>
        </w:rPr>
        <w:t xml:space="preserve"> </w:t>
      </w:r>
      <w:r>
        <w:rPr>
          <w:sz w:val="24"/>
        </w:rPr>
        <w:t>yang</w:t>
      </w:r>
      <w:r>
        <w:rPr>
          <w:spacing w:val="80"/>
          <w:sz w:val="24"/>
        </w:rPr>
        <w:t xml:space="preserve"> </w:t>
      </w:r>
      <w:r>
        <w:rPr>
          <w:sz w:val="24"/>
        </w:rPr>
        <w:t>professional</w:t>
      </w:r>
      <w:r>
        <w:rPr>
          <w:spacing w:val="80"/>
          <w:sz w:val="24"/>
        </w:rPr>
        <w:t xml:space="preserve"> </w:t>
      </w:r>
      <w:r>
        <w:rPr>
          <w:sz w:val="24"/>
        </w:rPr>
        <w:t>dalam</w:t>
      </w:r>
      <w:r>
        <w:rPr>
          <w:spacing w:val="80"/>
          <w:sz w:val="24"/>
        </w:rPr>
        <w:t xml:space="preserve"> </w:t>
      </w:r>
      <w:r>
        <w:rPr>
          <w:sz w:val="24"/>
        </w:rPr>
        <w:t>bidang</w:t>
      </w:r>
      <w:r>
        <w:rPr>
          <w:spacing w:val="80"/>
          <w:sz w:val="24"/>
        </w:rPr>
        <w:t xml:space="preserve"> </w:t>
      </w:r>
      <w:r>
        <w:rPr>
          <w:sz w:val="24"/>
        </w:rPr>
        <w:t>Hubungan</w:t>
      </w:r>
      <w:r>
        <w:rPr>
          <w:spacing w:val="40"/>
          <w:sz w:val="24"/>
        </w:rPr>
        <w:t xml:space="preserve"> </w:t>
      </w:r>
      <w:r>
        <w:rPr>
          <w:spacing w:val="-2"/>
          <w:sz w:val="24"/>
        </w:rPr>
        <w:t>Internasional.</w:t>
      </w:r>
    </w:p>
    <w:p w14:paraId="645F4C4A">
      <w:pPr>
        <w:pStyle w:val="13"/>
        <w:numPr>
          <w:ilvl w:val="0"/>
          <w:numId w:val="3"/>
        </w:numPr>
        <w:tabs>
          <w:tab w:val="left" w:pos="1931"/>
        </w:tabs>
        <w:spacing w:before="0" w:after="0" w:line="480" w:lineRule="auto"/>
        <w:ind w:left="1931" w:right="286" w:hanging="360"/>
        <w:jc w:val="left"/>
        <w:rPr>
          <w:position w:val="1"/>
          <w:sz w:val="24"/>
        </w:rPr>
      </w:pPr>
      <w:r>
        <w:rPr>
          <w:sz w:val="24"/>
        </w:rPr>
        <w:t>Melaksanakan</w:t>
      </w:r>
      <w:r>
        <w:rPr>
          <w:spacing w:val="-13"/>
          <w:sz w:val="24"/>
        </w:rPr>
        <w:t xml:space="preserve"> </w:t>
      </w:r>
      <w:r>
        <w:rPr>
          <w:sz w:val="24"/>
        </w:rPr>
        <w:t>penelitian</w:t>
      </w:r>
      <w:r>
        <w:rPr>
          <w:spacing w:val="-13"/>
          <w:sz w:val="24"/>
        </w:rPr>
        <w:t xml:space="preserve"> </w:t>
      </w:r>
      <w:r>
        <w:rPr>
          <w:sz w:val="24"/>
        </w:rPr>
        <w:t>di</w:t>
      </w:r>
      <w:r>
        <w:rPr>
          <w:spacing w:val="-12"/>
          <w:sz w:val="24"/>
        </w:rPr>
        <w:t xml:space="preserve"> </w:t>
      </w:r>
      <w:r>
        <w:rPr>
          <w:sz w:val="24"/>
        </w:rPr>
        <w:t>bidang</w:t>
      </w:r>
      <w:r>
        <w:rPr>
          <w:spacing w:val="-13"/>
          <w:sz w:val="24"/>
        </w:rPr>
        <w:t xml:space="preserve"> </w:t>
      </w:r>
      <w:r>
        <w:rPr>
          <w:sz w:val="24"/>
        </w:rPr>
        <w:t>Hubungan</w:t>
      </w:r>
      <w:r>
        <w:rPr>
          <w:spacing w:val="-13"/>
          <w:sz w:val="24"/>
        </w:rPr>
        <w:t xml:space="preserve"> </w:t>
      </w:r>
      <w:r>
        <w:rPr>
          <w:sz w:val="24"/>
        </w:rPr>
        <w:t>Internasional</w:t>
      </w:r>
      <w:r>
        <w:rPr>
          <w:spacing w:val="-12"/>
          <w:sz w:val="24"/>
        </w:rPr>
        <w:t xml:space="preserve"> </w:t>
      </w:r>
      <w:r>
        <w:rPr>
          <w:sz w:val="24"/>
        </w:rPr>
        <w:t>yang</w:t>
      </w:r>
      <w:r>
        <w:rPr>
          <w:spacing w:val="-13"/>
          <w:sz w:val="24"/>
        </w:rPr>
        <w:t xml:space="preserve"> </w:t>
      </w:r>
      <w:r>
        <w:rPr>
          <w:sz w:val="24"/>
        </w:rPr>
        <w:t>berkualitaas dan mampu menyelesaikan masalah Ilmu Sosial dan Ilmu Politik.</w:t>
      </w:r>
    </w:p>
    <w:p w14:paraId="1D462BC5">
      <w:pPr>
        <w:pStyle w:val="13"/>
        <w:numPr>
          <w:ilvl w:val="0"/>
          <w:numId w:val="3"/>
        </w:numPr>
        <w:tabs>
          <w:tab w:val="left" w:pos="1931"/>
        </w:tabs>
        <w:spacing w:before="0" w:after="0" w:line="480" w:lineRule="auto"/>
        <w:ind w:left="1931" w:right="291" w:hanging="360"/>
        <w:jc w:val="left"/>
        <w:rPr>
          <w:sz w:val="24"/>
        </w:rPr>
      </w:pPr>
      <w:r>
        <w:rPr>
          <w:sz w:val="24"/>
        </w:rPr>
        <w:t>Melaksanakan pengabdian kepada masyarakat yang berkualitas dan aplikasi konsep-konsep Hubungan Internasional.</w:t>
      </w:r>
    </w:p>
    <w:p w14:paraId="36B905E3">
      <w:pPr>
        <w:pStyle w:val="13"/>
        <w:spacing w:after="0" w:line="480" w:lineRule="auto"/>
        <w:jc w:val="left"/>
        <w:rPr>
          <w:sz w:val="24"/>
        </w:rPr>
        <w:sectPr>
          <w:pgSz w:w="11910" w:h="16840"/>
          <w:pgMar w:top="1680" w:right="1417" w:bottom="1260" w:left="850" w:header="0" w:footer="1063" w:gutter="0"/>
          <w:cols w:space="720" w:num="1"/>
        </w:sectPr>
      </w:pPr>
    </w:p>
    <w:p w14:paraId="7D1D852B">
      <w:pPr>
        <w:pStyle w:val="2"/>
        <w:ind w:right="452"/>
      </w:pPr>
      <w:bookmarkStart w:id="3" w:name="_bookmark3"/>
      <w:bookmarkEnd w:id="3"/>
      <w:r>
        <w:t>LEMBAR</w:t>
      </w:r>
      <w:r>
        <w:rPr>
          <w:spacing w:val="-4"/>
        </w:rPr>
        <w:t xml:space="preserve"> </w:t>
      </w:r>
      <w:r>
        <w:rPr>
          <w:spacing w:val="-2"/>
        </w:rPr>
        <w:t>PENGESAHAN</w:t>
      </w:r>
    </w:p>
    <w:p w14:paraId="256B3120">
      <w:pPr>
        <w:pStyle w:val="6"/>
        <w:ind w:left="0"/>
        <w:jc w:val="left"/>
        <w:rPr>
          <w:b/>
        </w:rPr>
      </w:pPr>
    </w:p>
    <w:p w14:paraId="11361E2F">
      <w:pPr>
        <w:pStyle w:val="6"/>
        <w:spacing w:before="8"/>
        <w:ind w:left="0"/>
        <w:jc w:val="left"/>
        <w:rPr>
          <w:b/>
        </w:rPr>
      </w:pPr>
    </w:p>
    <w:p w14:paraId="6BED124D">
      <w:pPr>
        <w:spacing w:before="0"/>
        <w:ind w:left="2923" w:right="0" w:firstLine="0"/>
        <w:jc w:val="left"/>
        <w:rPr>
          <w:b/>
          <w:sz w:val="24"/>
        </w:rPr>
      </w:pPr>
      <w:r>
        <w:rPr>
          <w:b/>
          <w:sz w:val="24"/>
        </w:rPr>
        <w:t>UPAYA</w:t>
      </w:r>
      <w:r>
        <w:rPr>
          <w:b/>
          <w:spacing w:val="-4"/>
          <w:sz w:val="24"/>
        </w:rPr>
        <w:t xml:space="preserve"> </w:t>
      </w:r>
      <w:r>
        <w:rPr>
          <w:b/>
          <w:i/>
          <w:sz w:val="24"/>
        </w:rPr>
        <w:t>NATION</w:t>
      </w:r>
      <w:r>
        <w:rPr>
          <w:b/>
          <w:i/>
          <w:spacing w:val="-4"/>
          <w:sz w:val="24"/>
        </w:rPr>
        <w:t xml:space="preserve"> </w:t>
      </w:r>
      <w:r>
        <w:rPr>
          <w:b/>
          <w:i/>
          <w:sz w:val="24"/>
        </w:rPr>
        <w:t>BRANDING</w:t>
      </w:r>
      <w:r>
        <w:rPr>
          <w:b/>
          <w:i/>
          <w:spacing w:val="-3"/>
          <w:sz w:val="24"/>
        </w:rPr>
        <w:t xml:space="preserve"> </w:t>
      </w:r>
      <w:r>
        <w:rPr>
          <w:b/>
          <w:spacing w:val="-2"/>
          <w:sz w:val="24"/>
        </w:rPr>
        <w:t>MELALUI</w:t>
      </w:r>
    </w:p>
    <w:p w14:paraId="0C4E8DA4">
      <w:pPr>
        <w:spacing w:before="140" w:line="357" w:lineRule="auto"/>
        <w:ind w:left="882" w:right="292" w:firstLine="1120"/>
        <w:jc w:val="left"/>
        <w:rPr>
          <w:b/>
          <w:sz w:val="24"/>
        </w:rPr>
      </w:pPr>
      <w:r>
        <w:rPr>
          <w:b/>
          <w:i/>
          <w:sz w:val="24"/>
        </w:rPr>
        <w:t xml:space="preserve">INTERNATIONAL GEOGRAPHY OLYMPIAD </w:t>
      </w:r>
      <w:r>
        <w:rPr>
          <w:b/>
          <w:sz w:val="24"/>
        </w:rPr>
        <w:t>(IGEO) 2023 TERHADAP</w:t>
      </w:r>
      <w:r>
        <w:rPr>
          <w:b/>
          <w:spacing w:val="-9"/>
          <w:sz w:val="24"/>
        </w:rPr>
        <w:t xml:space="preserve"> </w:t>
      </w:r>
      <w:r>
        <w:rPr>
          <w:b/>
          <w:sz w:val="24"/>
        </w:rPr>
        <w:t>PENINGKATAN</w:t>
      </w:r>
      <w:r>
        <w:rPr>
          <w:b/>
          <w:spacing w:val="-11"/>
          <w:sz w:val="24"/>
        </w:rPr>
        <w:t xml:space="preserve"> </w:t>
      </w:r>
      <w:r>
        <w:rPr>
          <w:b/>
          <w:sz w:val="24"/>
        </w:rPr>
        <w:t>KUNJUNGAN</w:t>
      </w:r>
      <w:r>
        <w:rPr>
          <w:b/>
          <w:spacing w:val="-11"/>
          <w:sz w:val="24"/>
        </w:rPr>
        <w:t xml:space="preserve"> </w:t>
      </w:r>
      <w:r>
        <w:rPr>
          <w:b/>
          <w:sz w:val="24"/>
        </w:rPr>
        <w:t>WISATAWAN</w:t>
      </w:r>
      <w:r>
        <w:rPr>
          <w:b/>
          <w:spacing w:val="-11"/>
          <w:sz w:val="24"/>
        </w:rPr>
        <w:t xml:space="preserve"> </w:t>
      </w:r>
      <w:r>
        <w:rPr>
          <w:b/>
          <w:sz w:val="24"/>
        </w:rPr>
        <w:t>MANCANEGARA</w:t>
      </w:r>
    </w:p>
    <w:p w14:paraId="3AC7CFF9">
      <w:pPr>
        <w:pStyle w:val="2"/>
        <w:spacing w:before="6"/>
        <w:ind w:left="2487"/>
        <w:jc w:val="left"/>
      </w:pPr>
      <w:r>
        <w:t>KOTA</w:t>
      </w:r>
      <w:r>
        <w:rPr>
          <w:spacing w:val="-5"/>
        </w:rPr>
        <w:t xml:space="preserve"> </w:t>
      </w:r>
      <w:r>
        <w:t>BANDUNG</w:t>
      </w:r>
      <w:r>
        <w:rPr>
          <w:spacing w:val="-3"/>
        </w:rPr>
        <w:t xml:space="preserve"> </w:t>
      </w:r>
      <w:r>
        <w:t>PASCA</w:t>
      </w:r>
      <w:r>
        <w:rPr>
          <w:spacing w:val="-5"/>
        </w:rPr>
        <w:t xml:space="preserve"> </w:t>
      </w:r>
      <w:r>
        <w:t>PANDEMI COVID-</w:t>
      </w:r>
      <w:r>
        <w:rPr>
          <w:spacing w:val="-5"/>
        </w:rPr>
        <w:t>19</w:t>
      </w:r>
    </w:p>
    <w:p w14:paraId="2609D16D">
      <w:pPr>
        <w:pStyle w:val="6"/>
        <w:ind w:left="0"/>
        <w:jc w:val="left"/>
        <w:rPr>
          <w:b/>
        </w:rPr>
      </w:pPr>
    </w:p>
    <w:p w14:paraId="6C728667">
      <w:pPr>
        <w:pStyle w:val="6"/>
        <w:ind w:left="0"/>
        <w:jc w:val="left"/>
        <w:rPr>
          <w:b/>
        </w:rPr>
      </w:pPr>
    </w:p>
    <w:p w14:paraId="0F60CCD4">
      <w:pPr>
        <w:pStyle w:val="6"/>
        <w:spacing w:before="100"/>
        <w:ind w:left="0"/>
        <w:jc w:val="left"/>
        <w:rPr>
          <w:b/>
        </w:rPr>
      </w:pPr>
    </w:p>
    <w:p w14:paraId="73492FEE">
      <w:pPr>
        <w:pStyle w:val="6"/>
        <w:spacing w:line="362" w:lineRule="auto"/>
        <w:ind w:left="3977" w:right="3407"/>
        <w:jc w:val="center"/>
      </w:pPr>
      <w:r>
        <w:t>Dimas</w:t>
      </w:r>
      <w:r>
        <w:rPr>
          <w:spacing w:val="-15"/>
        </w:rPr>
        <w:t xml:space="preserve"> </w:t>
      </w:r>
      <w:r>
        <w:t>Faturohman NIM C1A210090</w:t>
      </w:r>
    </w:p>
    <w:p w14:paraId="73FEF0D3">
      <w:pPr>
        <w:pStyle w:val="6"/>
        <w:ind w:left="0"/>
        <w:jc w:val="left"/>
      </w:pPr>
    </w:p>
    <w:p w14:paraId="2AB4980A">
      <w:pPr>
        <w:pStyle w:val="6"/>
        <w:ind w:left="0"/>
        <w:jc w:val="left"/>
      </w:pPr>
    </w:p>
    <w:p w14:paraId="23AF1CB9">
      <w:pPr>
        <w:pStyle w:val="6"/>
        <w:spacing w:before="63"/>
        <w:ind w:left="0"/>
        <w:jc w:val="left"/>
      </w:pPr>
    </w:p>
    <w:p w14:paraId="23647B85">
      <w:pPr>
        <w:pStyle w:val="6"/>
        <w:ind w:left="1017" w:right="450"/>
        <w:jc w:val="center"/>
      </w:pPr>
      <w:r>
        <w:t>Sumedang,</w:t>
      </w:r>
      <w:r>
        <w:rPr>
          <w:spacing w:val="-2"/>
        </w:rPr>
        <w:t xml:space="preserve"> </w:t>
      </w:r>
      <w:r>
        <w:t>20 Januari</w:t>
      </w:r>
      <w:r>
        <w:rPr>
          <w:spacing w:val="3"/>
        </w:rPr>
        <w:t xml:space="preserve"> </w:t>
      </w:r>
      <w:r>
        <w:rPr>
          <w:spacing w:val="-4"/>
        </w:rPr>
        <w:t>2024</w:t>
      </w:r>
    </w:p>
    <w:p w14:paraId="316AEAB4">
      <w:pPr>
        <w:pStyle w:val="6"/>
        <w:ind w:left="0"/>
        <w:jc w:val="left"/>
      </w:pPr>
    </w:p>
    <w:p w14:paraId="3BF8E170">
      <w:pPr>
        <w:pStyle w:val="6"/>
        <w:ind w:left="0"/>
        <w:jc w:val="left"/>
      </w:pPr>
    </w:p>
    <w:p w14:paraId="1F054DA5">
      <w:pPr>
        <w:pStyle w:val="6"/>
        <w:spacing w:before="1"/>
        <w:ind w:left="0"/>
        <w:jc w:val="left"/>
      </w:pPr>
    </w:p>
    <w:p w14:paraId="34EFCBD1">
      <w:pPr>
        <w:pStyle w:val="6"/>
        <w:ind w:left="1014" w:right="450"/>
        <w:jc w:val="center"/>
      </w:pPr>
      <w:r>
        <w:rPr>
          <w:spacing w:val="-2"/>
        </w:rPr>
        <w:t>Pembimbing</w:t>
      </w:r>
    </w:p>
    <w:p w14:paraId="06ED13EC">
      <w:pPr>
        <w:pStyle w:val="6"/>
        <w:ind w:left="0"/>
        <w:jc w:val="left"/>
      </w:pPr>
    </w:p>
    <w:p w14:paraId="0706E036">
      <w:pPr>
        <w:pStyle w:val="6"/>
        <w:ind w:left="0"/>
        <w:jc w:val="left"/>
      </w:pPr>
    </w:p>
    <w:p w14:paraId="6E5FA8DB">
      <w:pPr>
        <w:pStyle w:val="6"/>
        <w:ind w:left="0"/>
        <w:jc w:val="left"/>
      </w:pPr>
    </w:p>
    <w:p w14:paraId="0277C230">
      <w:pPr>
        <w:pStyle w:val="6"/>
        <w:ind w:left="0"/>
        <w:jc w:val="left"/>
      </w:pPr>
    </w:p>
    <w:p w14:paraId="3FB6EE38">
      <w:pPr>
        <w:pStyle w:val="6"/>
        <w:ind w:left="0"/>
        <w:jc w:val="left"/>
      </w:pPr>
    </w:p>
    <w:p w14:paraId="4CB5D4AF">
      <w:pPr>
        <w:pStyle w:val="6"/>
        <w:ind w:left="1010" w:right="451"/>
        <w:jc w:val="center"/>
      </w:pPr>
      <w:r>
        <w:t>Dr.</w:t>
      </w:r>
      <w:r>
        <w:rPr>
          <w:spacing w:val="-3"/>
        </w:rPr>
        <w:t xml:space="preserve"> </w:t>
      </w:r>
      <w:r>
        <w:t>Achdijat</w:t>
      </w:r>
      <w:r>
        <w:rPr>
          <w:spacing w:val="-2"/>
        </w:rPr>
        <w:t xml:space="preserve"> </w:t>
      </w:r>
      <w:r>
        <w:t>Sulaeman,</w:t>
      </w:r>
      <w:r>
        <w:rPr>
          <w:spacing w:val="-2"/>
        </w:rPr>
        <w:t xml:space="preserve"> </w:t>
      </w:r>
      <w:r>
        <w:t>S.I.P.,</w:t>
      </w:r>
      <w:r>
        <w:rPr>
          <w:spacing w:val="-2"/>
        </w:rPr>
        <w:t xml:space="preserve"> </w:t>
      </w:r>
      <w:r>
        <w:rPr>
          <w:spacing w:val="-4"/>
        </w:rPr>
        <w:t>M.Si.</w:t>
      </w:r>
    </w:p>
    <w:p w14:paraId="43295834">
      <w:pPr>
        <w:pStyle w:val="6"/>
        <w:spacing w:before="137"/>
        <w:ind w:left="1012" w:right="450"/>
        <w:jc w:val="center"/>
      </w:pPr>
      <w:r>
        <w:t>NIDN.</w:t>
      </w:r>
      <w:r>
        <w:rPr>
          <w:spacing w:val="-6"/>
        </w:rPr>
        <w:t xml:space="preserve"> </w:t>
      </w:r>
      <w:r>
        <w:rPr>
          <w:spacing w:val="-2"/>
        </w:rPr>
        <w:t>0420067002</w:t>
      </w:r>
    </w:p>
    <w:p w14:paraId="4E468A50">
      <w:pPr>
        <w:pStyle w:val="6"/>
        <w:ind w:left="0"/>
        <w:jc w:val="left"/>
      </w:pPr>
    </w:p>
    <w:p w14:paraId="7D2FDFB8">
      <w:pPr>
        <w:pStyle w:val="6"/>
        <w:ind w:left="0"/>
        <w:jc w:val="left"/>
      </w:pPr>
    </w:p>
    <w:p w14:paraId="721E4957">
      <w:pPr>
        <w:pStyle w:val="6"/>
        <w:ind w:left="0"/>
        <w:jc w:val="left"/>
      </w:pPr>
    </w:p>
    <w:p w14:paraId="21FF8017">
      <w:pPr>
        <w:pStyle w:val="6"/>
        <w:ind w:left="1018" w:right="450"/>
        <w:jc w:val="center"/>
      </w:pPr>
      <w:r>
        <w:rPr>
          <w:spacing w:val="-2"/>
        </w:rPr>
        <w:t>Mengetahui,</w:t>
      </w:r>
    </w:p>
    <w:p w14:paraId="4A1ACF2F">
      <w:pPr>
        <w:pStyle w:val="6"/>
        <w:ind w:left="0"/>
        <w:jc w:val="left"/>
      </w:pPr>
    </w:p>
    <w:p w14:paraId="03532701">
      <w:pPr>
        <w:pStyle w:val="6"/>
        <w:tabs>
          <w:tab w:val="left" w:pos="6740"/>
        </w:tabs>
        <w:ind w:left="1855"/>
        <w:jc w:val="left"/>
      </w:pPr>
      <w:r>
        <w:t>Dekan</w:t>
      </w:r>
      <w:r>
        <w:rPr>
          <w:spacing w:val="-2"/>
        </w:rPr>
        <w:t xml:space="preserve"> FISIP,</w:t>
      </w:r>
      <w:r>
        <w:tab/>
      </w:r>
      <w:r>
        <w:t>Ketua</w:t>
      </w:r>
      <w:r>
        <w:rPr>
          <w:spacing w:val="-2"/>
        </w:rPr>
        <w:t xml:space="preserve"> </w:t>
      </w:r>
      <w:r>
        <w:t>Program</w:t>
      </w:r>
      <w:r>
        <w:rPr>
          <w:spacing w:val="-1"/>
        </w:rPr>
        <w:t xml:space="preserve"> </w:t>
      </w:r>
      <w:r>
        <w:rPr>
          <w:spacing w:val="-2"/>
        </w:rPr>
        <w:t>Studi,</w:t>
      </w:r>
    </w:p>
    <w:p w14:paraId="6E8E7AF1">
      <w:pPr>
        <w:pStyle w:val="6"/>
        <w:ind w:left="0"/>
        <w:jc w:val="left"/>
        <w:rPr>
          <w:sz w:val="20"/>
        </w:rPr>
      </w:pPr>
    </w:p>
    <w:p w14:paraId="374044C9">
      <w:pPr>
        <w:pStyle w:val="6"/>
        <w:ind w:left="0"/>
        <w:jc w:val="left"/>
        <w:rPr>
          <w:sz w:val="20"/>
        </w:rPr>
      </w:pPr>
    </w:p>
    <w:p w14:paraId="5A8586D1">
      <w:pPr>
        <w:pStyle w:val="6"/>
        <w:spacing w:before="49"/>
        <w:ind w:left="0"/>
        <w:jc w:val="left"/>
        <w:rPr>
          <w:sz w:val="20"/>
        </w:rPr>
      </w:pPr>
    </w:p>
    <w:p w14:paraId="3A5EA530">
      <w:pPr>
        <w:pStyle w:val="6"/>
        <w:spacing w:after="0"/>
        <w:jc w:val="left"/>
        <w:rPr>
          <w:sz w:val="20"/>
        </w:rPr>
        <w:sectPr>
          <w:pgSz w:w="11910" w:h="16840"/>
          <w:pgMar w:top="1620" w:right="1417" w:bottom="1260" w:left="850" w:header="0" w:footer="1063" w:gutter="0"/>
          <w:cols w:space="720" w:num="1"/>
        </w:sectPr>
      </w:pPr>
    </w:p>
    <w:p w14:paraId="30DC3D1B">
      <w:pPr>
        <w:pStyle w:val="6"/>
        <w:spacing w:before="90" w:line="357" w:lineRule="auto"/>
        <w:ind w:left="1499" w:right="38" w:firstLine="4"/>
        <w:jc w:val="left"/>
      </w:pPr>
      <w:r>
        <w:rPr>
          <w:u w:val="single"/>
        </w:rPr>
        <w:t>Dr.</w:t>
      </w:r>
      <w:r>
        <w:rPr>
          <w:spacing w:val="-14"/>
          <w:u w:val="single"/>
        </w:rPr>
        <w:t xml:space="preserve"> </w:t>
      </w:r>
      <w:r>
        <w:rPr>
          <w:u w:val="single"/>
        </w:rPr>
        <w:t>Dina,</w:t>
      </w:r>
      <w:r>
        <w:rPr>
          <w:spacing w:val="-14"/>
          <w:u w:val="single"/>
        </w:rPr>
        <w:t xml:space="preserve"> </w:t>
      </w:r>
      <w:r>
        <w:rPr>
          <w:u w:val="single"/>
        </w:rPr>
        <w:t>S.I.P.,</w:t>
      </w:r>
      <w:r>
        <w:rPr>
          <w:spacing w:val="-14"/>
          <w:u w:val="single"/>
        </w:rPr>
        <w:t xml:space="preserve"> </w:t>
      </w:r>
      <w:r>
        <w:rPr>
          <w:u w:val="single"/>
        </w:rPr>
        <w:t>M.Si.</w:t>
      </w:r>
      <w:r>
        <w:t xml:space="preserve"> NIDN. 0421108005</w:t>
      </w:r>
    </w:p>
    <w:p w14:paraId="3BEF650A">
      <w:pPr>
        <w:pStyle w:val="6"/>
        <w:spacing w:before="90" w:line="357" w:lineRule="auto"/>
        <w:ind w:left="1498" w:right="146" w:firstLine="24"/>
        <w:jc w:val="left"/>
      </w:pPr>
      <w:r>
        <w:br w:type="column"/>
      </w:r>
      <w:r>
        <w:rPr>
          <w:u w:val="single"/>
        </w:rPr>
        <w:t>Tom</w:t>
      </w:r>
      <w:r>
        <w:rPr>
          <w:spacing w:val="-9"/>
          <w:u w:val="single"/>
        </w:rPr>
        <w:t xml:space="preserve"> </w:t>
      </w:r>
      <w:r>
        <w:rPr>
          <w:u w:val="single"/>
        </w:rPr>
        <w:t>Finaldin,</w:t>
      </w:r>
      <w:r>
        <w:rPr>
          <w:spacing w:val="-7"/>
          <w:u w:val="single"/>
        </w:rPr>
        <w:t xml:space="preserve"> </w:t>
      </w:r>
      <w:r>
        <w:rPr>
          <w:u w:val="single"/>
        </w:rPr>
        <w:t>A.</w:t>
      </w:r>
      <w:r>
        <w:rPr>
          <w:spacing w:val="-9"/>
          <w:u w:val="single"/>
        </w:rPr>
        <w:t xml:space="preserve"> </w:t>
      </w:r>
      <w:r>
        <w:rPr>
          <w:u w:val="single"/>
        </w:rPr>
        <w:t>Md.,</w:t>
      </w:r>
      <w:r>
        <w:rPr>
          <w:spacing w:val="-9"/>
          <w:u w:val="single"/>
        </w:rPr>
        <w:t xml:space="preserve"> </w:t>
      </w:r>
      <w:r>
        <w:rPr>
          <w:u w:val="single"/>
        </w:rPr>
        <w:t>S.I.P.,</w:t>
      </w:r>
      <w:r>
        <w:rPr>
          <w:spacing w:val="-9"/>
          <w:u w:val="single"/>
        </w:rPr>
        <w:t xml:space="preserve"> </w:t>
      </w:r>
      <w:r>
        <w:rPr>
          <w:u w:val="single"/>
        </w:rPr>
        <w:t>M.Si.</w:t>
      </w:r>
      <w:r>
        <w:t xml:space="preserve"> NIDN. 040506700</w:t>
      </w:r>
    </w:p>
    <w:p w14:paraId="2DA27CBA">
      <w:pPr>
        <w:pStyle w:val="6"/>
        <w:spacing w:after="0" w:line="357" w:lineRule="auto"/>
        <w:jc w:val="left"/>
        <w:sectPr>
          <w:type w:val="continuous"/>
          <w:pgSz w:w="11910" w:h="16840"/>
          <w:pgMar w:top="1620" w:right="1417" w:bottom="280" w:left="850" w:header="0" w:footer="1063" w:gutter="0"/>
          <w:cols w:equalWidth="0" w:num="2">
            <w:col w:w="3680" w:space="873"/>
            <w:col w:w="5090"/>
          </w:cols>
        </w:sectPr>
      </w:pPr>
    </w:p>
    <w:p w14:paraId="5116D64E">
      <w:pPr>
        <w:pStyle w:val="2"/>
        <w:ind w:right="450"/>
      </w:pPr>
      <w:bookmarkStart w:id="4" w:name="_bookmark4"/>
      <w:bookmarkEnd w:id="4"/>
      <w:r>
        <w:rPr>
          <w:spacing w:val="-2"/>
        </w:rPr>
        <w:t>ABSTRAK</w:t>
      </w:r>
    </w:p>
    <w:p w14:paraId="7A076A21">
      <w:pPr>
        <w:pStyle w:val="6"/>
        <w:spacing w:before="264"/>
        <w:ind w:left="850" w:right="281"/>
      </w:pPr>
      <w:r>
        <w:t xml:space="preserve">Kota Bandung terpilih menjadi tuan rumah diselenggarakannya </w:t>
      </w:r>
      <w:r>
        <w:rPr>
          <w:i/>
        </w:rPr>
        <w:t xml:space="preserve">iGeo </w:t>
      </w:r>
      <w:r>
        <w:t>2023, hal tersebut sekaligus menjadi kesempatan untuk mempromosikan dalam upaya meningkatkan kunjungan wisatawan mancanegara di kota Bandung. Dilihat dari data kunjungan wisatawan mancanegara di kota Bandung</w:t>
      </w:r>
      <w:r>
        <w:rPr>
          <w:spacing w:val="-2"/>
        </w:rPr>
        <w:t xml:space="preserve"> </w:t>
      </w:r>
      <w:r>
        <w:t>mengalami penurunan drastis semejak adanya covid-19 pada tahun 2020 sampai 2023, sekaligus untuk meningkatkan perekonomian kota Bandung dari sektor pariwisata, dilihat menurunnya perekonomian kota Bandung. Penelitian ini menganalisis upaya nation branding Indonesia melalui International Geography Olympiad (iGeo) untuk</w:t>
      </w:r>
      <w:r>
        <w:rPr>
          <w:spacing w:val="-2"/>
        </w:rPr>
        <w:t xml:space="preserve"> </w:t>
      </w:r>
      <w:r>
        <w:t>meningkatkan kunjungan wisatan mancanegara</w:t>
      </w:r>
      <w:r>
        <w:rPr>
          <w:spacing w:val="-1"/>
        </w:rPr>
        <w:t xml:space="preserve"> </w:t>
      </w:r>
      <w:r>
        <w:t>kota Bandung</w:t>
      </w:r>
      <w:r>
        <w:rPr>
          <w:spacing w:val="-15"/>
        </w:rPr>
        <w:t xml:space="preserve"> </w:t>
      </w:r>
      <w:r>
        <w:t>paca</w:t>
      </w:r>
      <w:r>
        <w:rPr>
          <w:spacing w:val="-15"/>
        </w:rPr>
        <w:t xml:space="preserve"> </w:t>
      </w:r>
      <w:r>
        <w:t>pandemi</w:t>
      </w:r>
      <w:r>
        <w:rPr>
          <w:spacing w:val="-15"/>
        </w:rPr>
        <w:t xml:space="preserve"> </w:t>
      </w:r>
      <w:r>
        <w:t>Covid-19,</w:t>
      </w:r>
      <w:r>
        <w:rPr>
          <w:spacing w:val="-15"/>
        </w:rPr>
        <w:t xml:space="preserve"> </w:t>
      </w:r>
      <w:r>
        <w:t>acara</w:t>
      </w:r>
      <w:r>
        <w:rPr>
          <w:spacing w:val="-15"/>
        </w:rPr>
        <w:t xml:space="preserve"> </w:t>
      </w:r>
      <w:r>
        <w:t>internasional</w:t>
      </w:r>
      <w:r>
        <w:rPr>
          <w:spacing w:val="-15"/>
        </w:rPr>
        <w:t xml:space="preserve"> </w:t>
      </w:r>
      <w:r>
        <w:t>melibatkan</w:t>
      </w:r>
      <w:r>
        <w:rPr>
          <w:spacing w:val="-15"/>
        </w:rPr>
        <w:t xml:space="preserve"> </w:t>
      </w:r>
      <w:r>
        <w:t>siswa</w:t>
      </w:r>
      <w:r>
        <w:rPr>
          <w:spacing w:val="-15"/>
        </w:rPr>
        <w:t xml:space="preserve"> </w:t>
      </w:r>
      <w:r>
        <w:t>dan</w:t>
      </w:r>
      <w:r>
        <w:rPr>
          <w:spacing w:val="-15"/>
        </w:rPr>
        <w:t xml:space="preserve"> </w:t>
      </w:r>
      <w:r>
        <w:t>guru</w:t>
      </w:r>
      <w:r>
        <w:rPr>
          <w:spacing w:val="-15"/>
        </w:rPr>
        <w:t xml:space="preserve"> </w:t>
      </w:r>
      <w:r>
        <w:t xml:space="preserve">geografi dari berbagai negara. Indonesia menggunakan </w:t>
      </w:r>
      <w:r>
        <w:rPr>
          <w:i/>
        </w:rPr>
        <w:t xml:space="preserve">iGeo </w:t>
      </w:r>
      <w:r>
        <w:t>untuk memperkenalkan kekayaan geografis, warisan budaya, upaya konservasi, dan membangun hubungan diplomasi. Pendekatan kualitatif digunakan dengan menganalisis kegiatan dan strategi nation branding</w:t>
      </w:r>
      <w:r>
        <w:rPr>
          <w:spacing w:val="-9"/>
        </w:rPr>
        <w:t xml:space="preserve"> </w:t>
      </w:r>
      <w:r>
        <w:t>dalam</w:t>
      </w:r>
      <w:r>
        <w:rPr>
          <w:spacing w:val="-9"/>
        </w:rPr>
        <w:t xml:space="preserve"> </w:t>
      </w:r>
      <w:r>
        <w:rPr>
          <w:i/>
        </w:rPr>
        <w:t>iGeo</w:t>
      </w:r>
      <w:r>
        <w:t>.</w:t>
      </w:r>
      <w:r>
        <w:rPr>
          <w:spacing w:val="-9"/>
        </w:rPr>
        <w:t xml:space="preserve"> </w:t>
      </w:r>
      <w:r>
        <w:t>Hasilnya</w:t>
      </w:r>
      <w:r>
        <w:rPr>
          <w:spacing w:val="-11"/>
        </w:rPr>
        <w:t xml:space="preserve"> </w:t>
      </w:r>
      <w:r>
        <w:t>menunjukkan</w:t>
      </w:r>
      <w:r>
        <w:rPr>
          <w:spacing w:val="-9"/>
        </w:rPr>
        <w:t xml:space="preserve"> </w:t>
      </w:r>
      <w:r>
        <w:t>bahwa</w:t>
      </w:r>
      <w:r>
        <w:rPr>
          <w:spacing w:val="-7"/>
        </w:rPr>
        <w:t xml:space="preserve"> </w:t>
      </w:r>
      <w:r>
        <w:t>Indonesia</w:t>
      </w:r>
      <w:r>
        <w:rPr>
          <w:spacing w:val="-7"/>
        </w:rPr>
        <w:t xml:space="preserve"> </w:t>
      </w:r>
      <w:r>
        <w:t>berhasil</w:t>
      </w:r>
      <w:r>
        <w:rPr>
          <w:spacing w:val="-8"/>
        </w:rPr>
        <w:t xml:space="preserve"> </w:t>
      </w:r>
      <w:r>
        <w:t>mempromosikan kekayaan geografis dan keanekaragaman budaya melalui pertunjukan seni, kuliner, dan kunjungan ke tempat bersejarah. Upaya konservasi dan keberlanjutan juga ditekankan, memperkuat citra Indonesia sebagai negara yang peduli terhadap lingkungan</w:t>
      </w:r>
      <w:r>
        <w:rPr>
          <w:i/>
        </w:rPr>
        <w:t xml:space="preserve">. IGeo </w:t>
      </w:r>
      <w:r>
        <w:t>juga menjadi kesempatan bagi Indonesia untuk membangun hubungan diplomasi dan memperkuat citra sebagai mitra global yang aktif. Implikasinya adalah pentingnya memanfaatkan acara internasional untuk mempromosikan citra dan identitas nasional Indonesia dalam komunitas global.</w:t>
      </w:r>
    </w:p>
    <w:p w14:paraId="4D7B53A3">
      <w:pPr>
        <w:spacing w:before="2"/>
        <w:ind w:left="850" w:right="287" w:firstLine="0"/>
        <w:jc w:val="both"/>
        <w:rPr>
          <w:i/>
          <w:sz w:val="24"/>
        </w:rPr>
      </w:pPr>
      <w:r>
        <w:rPr>
          <w:b/>
          <w:sz w:val="24"/>
        </w:rPr>
        <w:t>Kata</w:t>
      </w:r>
      <w:r>
        <w:rPr>
          <w:b/>
          <w:spacing w:val="-15"/>
          <w:sz w:val="24"/>
        </w:rPr>
        <w:t xml:space="preserve"> </w:t>
      </w:r>
      <w:r>
        <w:rPr>
          <w:b/>
          <w:sz w:val="24"/>
        </w:rPr>
        <w:t>Kunci:</w:t>
      </w:r>
      <w:r>
        <w:rPr>
          <w:b/>
          <w:spacing w:val="-15"/>
          <w:sz w:val="24"/>
        </w:rPr>
        <w:t xml:space="preserve"> </w:t>
      </w:r>
      <w:r>
        <w:rPr>
          <w:i/>
          <w:sz w:val="24"/>
        </w:rPr>
        <w:t>Covid-19,</w:t>
      </w:r>
      <w:r>
        <w:rPr>
          <w:i/>
          <w:spacing w:val="-15"/>
          <w:sz w:val="24"/>
        </w:rPr>
        <w:t xml:space="preserve"> </w:t>
      </w:r>
      <w:r>
        <w:rPr>
          <w:i/>
          <w:sz w:val="24"/>
        </w:rPr>
        <w:t>iGeo,Diplomasi</w:t>
      </w:r>
      <w:r>
        <w:rPr>
          <w:i/>
          <w:spacing w:val="-15"/>
          <w:sz w:val="24"/>
        </w:rPr>
        <w:t xml:space="preserve"> </w:t>
      </w:r>
      <w:r>
        <w:rPr>
          <w:i/>
          <w:sz w:val="24"/>
        </w:rPr>
        <w:t>Publik,</w:t>
      </w:r>
      <w:r>
        <w:rPr>
          <w:i/>
          <w:spacing w:val="-15"/>
          <w:sz w:val="24"/>
        </w:rPr>
        <w:t xml:space="preserve"> </w:t>
      </w:r>
      <w:r>
        <w:rPr>
          <w:i/>
          <w:sz w:val="24"/>
        </w:rPr>
        <w:t>Nation</w:t>
      </w:r>
      <w:r>
        <w:rPr>
          <w:i/>
          <w:spacing w:val="-15"/>
          <w:sz w:val="24"/>
        </w:rPr>
        <w:t xml:space="preserve"> </w:t>
      </w:r>
      <w:r>
        <w:rPr>
          <w:i/>
          <w:sz w:val="24"/>
        </w:rPr>
        <w:t>Branding,</w:t>
      </w:r>
      <w:r>
        <w:rPr>
          <w:i/>
          <w:spacing w:val="-15"/>
          <w:sz w:val="24"/>
        </w:rPr>
        <w:t xml:space="preserve"> </w:t>
      </w:r>
      <w:r>
        <w:rPr>
          <w:i/>
          <w:sz w:val="24"/>
        </w:rPr>
        <w:t>Kunjungan</w:t>
      </w:r>
      <w:r>
        <w:rPr>
          <w:i/>
          <w:spacing w:val="-15"/>
          <w:sz w:val="24"/>
        </w:rPr>
        <w:t xml:space="preserve"> </w:t>
      </w:r>
      <w:r>
        <w:rPr>
          <w:i/>
          <w:sz w:val="24"/>
        </w:rPr>
        <w:t xml:space="preserve">Wisatawan </w:t>
      </w:r>
      <w:r>
        <w:rPr>
          <w:i/>
          <w:spacing w:val="-2"/>
          <w:sz w:val="24"/>
        </w:rPr>
        <w:t>Mancanegara.</w:t>
      </w:r>
    </w:p>
    <w:p w14:paraId="7BB93E20">
      <w:pPr>
        <w:spacing w:after="0"/>
        <w:jc w:val="both"/>
        <w:rPr>
          <w:i/>
          <w:sz w:val="24"/>
        </w:rPr>
        <w:sectPr>
          <w:pgSz w:w="11910" w:h="16840"/>
          <w:pgMar w:top="1620" w:right="1417" w:bottom="1260" w:left="850" w:header="0" w:footer="1063" w:gutter="0"/>
          <w:cols w:space="720" w:num="1"/>
        </w:sectPr>
      </w:pPr>
    </w:p>
    <w:p w14:paraId="0EA7C08F">
      <w:pPr>
        <w:pStyle w:val="6"/>
        <w:spacing w:before="28"/>
        <w:ind w:left="0"/>
        <w:jc w:val="left"/>
        <w:rPr>
          <w:i/>
        </w:rPr>
      </w:pPr>
    </w:p>
    <w:p w14:paraId="2DD86945">
      <w:pPr>
        <w:pStyle w:val="2"/>
        <w:spacing w:before="0"/>
        <w:ind w:right="452"/>
      </w:pPr>
      <w:bookmarkStart w:id="5" w:name="_bookmark5"/>
      <w:bookmarkEnd w:id="5"/>
      <w:r>
        <w:rPr>
          <w:spacing w:val="-2"/>
        </w:rPr>
        <w:t>ABSTRACT</w:t>
      </w:r>
    </w:p>
    <w:p w14:paraId="5D6361F7">
      <w:pPr>
        <w:pStyle w:val="6"/>
        <w:spacing w:before="160"/>
        <w:ind w:left="0"/>
        <w:jc w:val="left"/>
        <w:rPr>
          <w:b/>
        </w:rPr>
      </w:pPr>
    </w:p>
    <w:p w14:paraId="33AC0D18">
      <w:pPr>
        <w:spacing w:before="0"/>
        <w:ind w:left="850" w:right="280" w:firstLine="0"/>
        <w:jc w:val="both"/>
        <w:rPr>
          <w:i/>
          <w:sz w:val="24"/>
        </w:rPr>
      </w:pPr>
      <w:r>
        <w:rPr>
          <w:i/>
          <w:sz w:val="24"/>
        </w:rPr>
        <w:t>The city of Bandung has been chosen to host the International Geography Olympiad (iGeo) 2023, providing an opportunity to promote efforts aimed at increasing international</w:t>
      </w:r>
      <w:r>
        <w:rPr>
          <w:i/>
          <w:spacing w:val="-2"/>
          <w:sz w:val="24"/>
        </w:rPr>
        <w:t xml:space="preserve"> </w:t>
      </w:r>
      <w:r>
        <w:rPr>
          <w:i/>
          <w:sz w:val="24"/>
        </w:rPr>
        <w:t>tourist</w:t>
      </w:r>
      <w:r>
        <w:rPr>
          <w:i/>
          <w:spacing w:val="-5"/>
          <w:sz w:val="24"/>
        </w:rPr>
        <w:t xml:space="preserve"> </w:t>
      </w:r>
      <w:r>
        <w:rPr>
          <w:i/>
          <w:sz w:val="24"/>
        </w:rPr>
        <w:t>visits</w:t>
      </w:r>
      <w:r>
        <w:rPr>
          <w:i/>
          <w:spacing w:val="-4"/>
          <w:sz w:val="24"/>
        </w:rPr>
        <w:t xml:space="preserve"> </w:t>
      </w:r>
      <w:r>
        <w:rPr>
          <w:i/>
          <w:sz w:val="24"/>
        </w:rPr>
        <w:t>to</w:t>
      </w:r>
      <w:r>
        <w:rPr>
          <w:i/>
          <w:spacing w:val="-7"/>
          <w:sz w:val="24"/>
        </w:rPr>
        <w:t xml:space="preserve"> </w:t>
      </w:r>
      <w:r>
        <w:rPr>
          <w:i/>
          <w:sz w:val="24"/>
        </w:rPr>
        <w:t>the</w:t>
      </w:r>
      <w:r>
        <w:rPr>
          <w:i/>
          <w:spacing w:val="-1"/>
          <w:sz w:val="24"/>
        </w:rPr>
        <w:t xml:space="preserve"> </w:t>
      </w:r>
      <w:r>
        <w:rPr>
          <w:i/>
          <w:sz w:val="24"/>
        </w:rPr>
        <w:t>city.</w:t>
      </w:r>
      <w:r>
        <w:rPr>
          <w:i/>
          <w:spacing w:val="-7"/>
          <w:sz w:val="24"/>
        </w:rPr>
        <w:t xml:space="preserve"> </w:t>
      </w:r>
      <w:r>
        <w:rPr>
          <w:i/>
          <w:sz w:val="24"/>
        </w:rPr>
        <w:t>Data</w:t>
      </w:r>
      <w:r>
        <w:rPr>
          <w:i/>
          <w:spacing w:val="-7"/>
          <w:sz w:val="24"/>
        </w:rPr>
        <w:t xml:space="preserve"> </w:t>
      </w:r>
      <w:r>
        <w:rPr>
          <w:i/>
          <w:sz w:val="24"/>
        </w:rPr>
        <w:t>indicates</w:t>
      </w:r>
      <w:r>
        <w:rPr>
          <w:i/>
          <w:spacing w:val="-8"/>
          <w:sz w:val="24"/>
        </w:rPr>
        <w:t xml:space="preserve"> </w:t>
      </w:r>
      <w:r>
        <w:rPr>
          <w:i/>
          <w:sz w:val="24"/>
        </w:rPr>
        <w:t>that</w:t>
      </w:r>
      <w:r>
        <w:rPr>
          <w:i/>
          <w:spacing w:val="-6"/>
          <w:sz w:val="24"/>
        </w:rPr>
        <w:t xml:space="preserve"> </w:t>
      </w:r>
      <w:r>
        <w:rPr>
          <w:i/>
          <w:sz w:val="24"/>
        </w:rPr>
        <w:t>international</w:t>
      </w:r>
      <w:r>
        <w:rPr>
          <w:i/>
          <w:spacing w:val="-5"/>
          <w:sz w:val="24"/>
        </w:rPr>
        <w:t xml:space="preserve"> </w:t>
      </w:r>
      <w:r>
        <w:rPr>
          <w:i/>
          <w:sz w:val="24"/>
        </w:rPr>
        <w:t>tourist</w:t>
      </w:r>
      <w:r>
        <w:rPr>
          <w:i/>
          <w:spacing w:val="-2"/>
          <w:sz w:val="24"/>
        </w:rPr>
        <w:t xml:space="preserve"> </w:t>
      </w:r>
      <w:r>
        <w:rPr>
          <w:i/>
          <w:sz w:val="24"/>
        </w:rPr>
        <w:t>arrivals</w:t>
      </w:r>
      <w:r>
        <w:rPr>
          <w:i/>
          <w:spacing w:val="-4"/>
          <w:sz w:val="24"/>
        </w:rPr>
        <w:t xml:space="preserve"> </w:t>
      </w:r>
      <w:r>
        <w:rPr>
          <w:i/>
          <w:sz w:val="24"/>
        </w:rPr>
        <w:t>in Bandung</w:t>
      </w:r>
      <w:r>
        <w:rPr>
          <w:i/>
          <w:spacing w:val="-11"/>
          <w:sz w:val="24"/>
        </w:rPr>
        <w:t xml:space="preserve"> </w:t>
      </w:r>
      <w:r>
        <w:rPr>
          <w:i/>
          <w:sz w:val="24"/>
        </w:rPr>
        <w:t>have</w:t>
      </w:r>
      <w:r>
        <w:rPr>
          <w:i/>
          <w:spacing w:val="-10"/>
          <w:sz w:val="24"/>
        </w:rPr>
        <w:t xml:space="preserve"> </w:t>
      </w:r>
      <w:r>
        <w:rPr>
          <w:i/>
          <w:sz w:val="24"/>
        </w:rPr>
        <w:t>drastically</w:t>
      </w:r>
      <w:r>
        <w:rPr>
          <w:i/>
          <w:spacing w:val="-10"/>
          <w:sz w:val="24"/>
        </w:rPr>
        <w:t xml:space="preserve"> </w:t>
      </w:r>
      <w:r>
        <w:rPr>
          <w:i/>
          <w:sz w:val="24"/>
        </w:rPr>
        <w:t>declined</w:t>
      </w:r>
      <w:r>
        <w:rPr>
          <w:i/>
          <w:spacing w:val="-11"/>
          <w:sz w:val="24"/>
        </w:rPr>
        <w:t xml:space="preserve"> </w:t>
      </w:r>
      <w:r>
        <w:rPr>
          <w:i/>
          <w:sz w:val="24"/>
        </w:rPr>
        <w:t>since</w:t>
      </w:r>
      <w:r>
        <w:rPr>
          <w:i/>
          <w:spacing w:val="-14"/>
          <w:sz w:val="24"/>
        </w:rPr>
        <w:t xml:space="preserve"> </w:t>
      </w:r>
      <w:r>
        <w:rPr>
          <w:i/>
          <w:sz w:val="24"/>
        </w:rPr>
        <w:t>the</w:t>
      </w:r>
      <w:r>
        <w:rPr>
          <w:i/>
          <w:spacing w:val="-10"/>
          <w:sz w:val="24"/>
        </w:rPr>
        <w:t xml:space="preserve"> </w:t>
      </w:r>
      <w:r>
        <w:rPr>
          <w:i/>
          <w:sz w:val="24"/>
        </w:rPr>
        <w:t>onset</w:t>
      </w:r>
      <w:r>
        <w:rPr>
          <w:i/>
          <w:spacing w:val="-10"/>
          <w:sz w:val="24"/>
        </w:rPr>
        <w:t xml:space="preserve"> </w:t>
      </w:r>
      <w:r>
        <w:rPr>
          <w:i/>
          <w:sz w:val="24"/>
        </w:rPr>
        <w:t>of</w:t>
      </w:r>
      <w:r>
        <w:rPr>
          <w:i/>
          <w:spacing w:val="-10"/>
          <w:sz w:val="24"/>
        </w:rPr>
        <w:t xml:space="preserve"> </w:t>
      </w:r>
      <w:r>
        <w:rPr>
          <w:i/>
          <w:sz w:val="24"/>
        </w:rPr>
        <w:t>COVID-19</w:t>
      </w:r>
      <w:r>
        <w:rPr>
          <w:i/>
          <w:spacing w:val="-15"/>
          <w:sz w:val="24"/>
        </w:rPr>
        <w:t xml:space="preserve"> </w:t>
      </w:r>
      <w:r>
        <w:rPr>
          <w:i/>
          <w:sz w:val="24"/>
        </w:rPr>
        <w:t>in</w:t>
      </w:r>
      <w:r>
        <w:rPr>
          <w:i/>
          <w:spacing w:val="-11"/>
          <w:sz w:val="24"/>
        </w:rPr>
        <w:t xml:space="preserve"> </w:t>
      </w:r>
      <w:r>
        <w:rPr>
          <w:i/>
          <w:sz w:val="24"/>
        </w:rPr>
        <w:t>2020,</w:t>
      </w:r>
      <w:r>
        <w:rPr>
          <w:i/>
          <w:spacing w:val="-11"/>
          <w:sz w:val="24"/>
        </w:rPr>
        <w:t xml:space="preserve"> </w:t>
      </w:r>
      <w:r>
        <w:rPr>
          <w:i/>
          <w:sz w:val="24"/>
        </w:rPr>
        <w:t>highlighting</w:t>
      </w:r>
      <w:r>
        <w:rPr>
          <w:i/>
          <w:spacing w:val="-11"/>
          <w:sz w:val="24"/>
        </w:rPr>
        <w:t xml:space="preserve"> </w:t>
      </w:r>
      <w:r>
        <w:rPr>
          <w:i/>
          <w:sz w:val="24"/>
        </w:rPr>
        <w:t>the need to boost the city’s economy, particularly in the tourism sector. This study analyzes Indonesia's nation branding efforts through the iGeo to enhance international tourist visits to Bandung post-COVID-19. The international event involves geography students and teachers from various countries, allowing Indonesia to showcase its geographical wealth, cultural heritage, conservation efforts, and to build diplomatic relationships. A qualitative approach is employed to analyze the activities and strategies of nation branding within the context of iGeo. The results indicate that Indonesia successfully promoted its geographical richness and cultural diversity through art performances, culinary showcases,</w:t>
      </w:r>
      <w:r>
        <w:rPr>
          <w:i/>
          <w:spacing w:val="-4"/>
          <w:sz w:val="24"/>
        </w:rPr>
        <w:t xml:space="preserve"> </w:t>
      </w:r>
      <w:r>
        <w:rPr>
          <w:i/>
          <w:sz w:val="24"/>
        </w:rPr>
        <w:t>and visits</w:t>
      </w:r>
      <w:r>
        <w:rPr>
          <w:i/>
          <w:spacing w:val="-1"/>
          <w:sz w:val="24"/>
        </w:rPr>
        <w:t xml:space="preserve"> </w:t>
      </w:r>
      <w:r>
        <w:rPr>
          <w:i/>
          <w:sz w:val="24"/>
        </w:rPr>
        <w:t>to</w:t>
      </w:r>
      <w:r>
        <w:rPr>
          <w:i/>
          <w:spacing w:val="-4"/>
          <w:sz w:val="24"/>
        </w:rPr>
        <w:t xml:space="preserve"> </w:t>
      </w:r>
      <w:r>
        <w:rPr>
          <w:i/>
          <w:sz w:val="24"/>
        </w:rPr>
        <w:t>historical sites. Conservation</w:t>
      </w:r>
      <w:r>
        <w:rPr>
          <w:i/>
          <w:spacing w:val="-4"/>
          <w:sz w:val="24"/>
        </w:rPr>
        <w:t xml:space="preserve"> </w:t>
      </w:r>
      <w:r>
        <w:rPr>
          <w:i/>
          <w:sz w:val="24"/>
        </w:rPr>
        <w:t>and sustainability efforts were also underscored, enhancing Indonesia's image as an environmentally conscious nation.</w:t>
      </w:r>
      <w:r>
        <w:rPr>
          <w:i/>
          <w:spacing w:val="-9"/>
          <w:sz w:val="24"/>
        </w:rPr>
        <w:t xml:space="preserve"> </w:t>
      </w:r>
      <w:r>
        <w:rPr>
          <w:i/>
          <w:sz w:val="24"/>
        </w:rPr>
        <w:t>The</w:t>
      </w:r>
      <w:r>
        <w:rPr>
          <w:i/>
          <w:spacing w:val="-8"/>
          <w:sz w:val="24"/>
        </w:rPr>
        <w:t xml:space="preserve"> </w:t>
      </w:r>
      <w:r>
        <w:rPr>
          <w:i/>
          <w:sz w:val="24"/>
        </w:rPr>
        <w:t>iGeo</w:t>
      </w:r>
      <w:r>
        <w:rPr>
          <w:i/>
          <w:spacing w:val="-9"/>
          <w:sz w:val="24"/>
        </w:rPr>
        <w:t xml:space="preserve"> </w:t>
      </w:r>
      <w:r>
        <w:rPr>
          <w:i/>
          <w:sz w:val="24"/>
        </w:rPr>
        <w:t>serves</w:t>
      </w:r>
      <w:r>
        <w:rPr>
          <w:i/>
          <w:spacing w:val="-11"/>
          <w:sz w:val="24"/>
        </w:rPr>
        <w:t xml:space="preserve"> </w:t>
      </w:r>
      <w:r>
        <w:rPr>
          <w:i/>
          <w:sz w:val="24"/>
        </w:rPr>
        <w:t>as</w:t>
      </w:r>
      <w:r>
        <w:rPr>
          <w:i/>
          <w:spacing w:val="-11"/>
          <w:sz w:val="24"/>
        </w:rPr>
        <w:t xml:space="preserve"> </w:t>
      </w:r>
      <w:r>
        <w:rPr>
          <w:i/>
          <w:sz w:val="24"/>
        </w:rPr>
        <w:t>an</w:t>
      </w:r>
      <w:r>
        <w:rPr>
          <w:i/>
          <w:spacing w:val="-6"/>
          <w:sz w:val="24"/>
        </w:rPr>
        <w:t xml:space="preserve"> </w:t>
      </w:r>
      <w:r>
        <w:rPr>
          <w:i/>
          <w:sz w:val="24"/>
        </w:rPr>
        <w:t>opportunity</w:t>
      </w:r>
      <w:r>
        <w:rPr>
          <w:i/>
          <w:spacing w:val="-8"/>
          <w:sz w:val="24"/>
        </w:rPr>
        <w:t xml:space="preserve"> </w:t>
      </w:r>
      <w:r>
        <w:rPr>
          <w:i/>
          <w:sz w:val="24"/>
        </w:rPr>
        <w:t>for</w:t>
      </w:r>
      <w:r>
        <w:rPr>
          <w:i/>
          <w:spacing w:val="-11"/>
          <w:sz w:val="24"/>
        </w:rPr>
        <w:t xml:space="preserve"> </w:t>
      </w:r>
      <w:r>
        <w:rPr>
          <w:i/>
          <w:sz w:val="24"/>
        </w:rPr>
        <w:t>Indonesia</w:t>
      </w:r>
      <w:r>
        <w:rPr>
          <w:i/>
          <w:spacing w:val="-9"/>
          <w:sz w:val="24"/>
        </w:rPr>
        <w:t xml:space="preserve"> </w:t>
      </w:r>
      <w:r>
        <w:rPr>
          <w:i/>
          <w:sz w:val="24"/>
        </w:rPr>
        <w:t>to</w:t>
      </w:r>
      <w:r>
        <w:rPr>
          <w:i/>
          <w:spacing w:val="-9"/>
          <w:sz w:val="24"/>
        </w:rPr>
        <w:t xml:space="preserve"> </w:t>
      </w:r>
      <w:r>
        <w:rPr>
          <w:i/>
          <w:sz w:val="24"/>
        </w:rPr>
        <w:t>build</w:t>
      </w:r>
      <w:r>
        <w:rPr>
          <w:i/>
          <w:spacing w:val="-9"/>
          <w:sz w:val="24"/>
        </w:rPr>
        <w:t xml:space="preserve"> </w:t>
      </w:r>
      <w:r>
        <w:rPr>
          <w:i/>
          <w:sz w:val="24"/>
        </w:rPr>
        <w:t>diplomatic</w:t>
      </w:r>
      <w:r>
        <w:rPr>
          <w:i/>
          <w:spacing w:val="-8"/>
          <w:sz w:val="24"/>
        </w:rPr>
        <w:t xml:space="preserve"> </w:t>
      </w:r>
      <w:r>
        <w:rPr>
          <w:i/>
          <w:sz w:val="24"/>
        </w:rPr>
        <w:t>relationships and strengthen its image as an active global partner. The implications highlight the importance</w:t>
      </w:r>
      <w:r>
        <w:rPr>
          <w:i/>
          <w:spacing w:val="-10"/>
          <w:sz w:val="24"/>
        </w:rPr>
        <w:t xml:space="preserve"> </w:t>
      </w:r>
      <w:r>
        <w:rPr>
          <w:i/>
          <w:sz w:val="24"/>
        </w:rPr>
        <w:t>of</w:t>
      </w:r>
      <w:r>
        <w:rPr>
          <w:i/>
          <w:spacing w:val="-10"/>
          <w:sz w:val="24"/>
        </w:rPr>
        <w:t xml:space="preserve"> </w:t>
      </w:r>
      <w:r>
        <w:rPr>
          <w:i/>
          <w:sz w:val="24"/>
        </w:rPr>
        <w:t>leveraging</w:t>
      </w:r>
      <w:r>
        <w:rPr>
          <w:i/>
          <w:spacing w:val="-14"/>
          <w:sz w:val="24"/>
        </w:rPr>
        <w:t xml:space="preserve"> </w:t>
      </w:r>
      <w:r>
        <w:rPr>
          <w:i/>
          <w:sz w:val="24"/>
        </w:rPr>
        <w:t>international</w:t>
      </w:r>
      <w:r>
        <w:rPr>
          <w:i/>
          <w:spacing w:val="-10"/>
          <w:sz w:val="24"/>
        </w:rPr>
        <w:t xml:space="preserve"> </w:t>
      </w:r>
      <w:r>
        <w:rPr>
          <w:i/>
          <w:sz w:val="24"/>
        </w:rPr>
        <w:t>events</w:t>
      </w:r>
      <w:r>
        <w:rPr>
          <w:i/>
          <w:spacing w:val="-13"/>
          <w:sz w:val="24"/>
        </w:rPr>
        <w:t xml:space="preserve"> </w:t>
      </w:r>
      <w:r>
        <w:rPr>
          <w:i/>
          <w:sz w:val="24"/>
        </w:rPr>
        <w:t>to</w:t>
      </w:r>
      <w:r>
        <w:rPr>
          <w:i/>
          <w:spacing w:val="-11"/>
          <w:sz w:val="24"/>
        </w:rPr>
        <w:t xml:space="preserve"> </w:t>
      </w:r>
      <w:r>
        <w:rPr>
          <w:i/>
          <w:sz w:val="24"/>
        </w:rPr>
        <w:t>promote</w:t>
      </w:r>
      <w:r>
        <w:rPr>
          <w:i/>
          <w:spacing w:val="-10"/>
          <w:sz w:val="24"/>
        </w:rPr>
        <w:t xml:space="preserve"> </w:t>
      </w:r>
      <w:r>
        <w:rPr>
          <w:i/>
          <w:sz w:val="24"/>
        </w:rPr>
        <w:t>Indonesia's</w:t>
      </w:r>
      <w:r>
        <w:rPr>
          <w:i/>
          <w:spacing w:val="-12"/>
          <w:sz w:val="24"/>
        </w:rPr>
        <w:t xml:space="preserve"> </w:t>
      </w:r>
      <w:r>
        <w:rPr>
          <w:i/>
          <w:sz w:val="24"/>
        </w:rPr>
        <w:t>national</w:t>
      </w:r>
      <w:r>
        <w:rPr>
          <w:i/>
          <w:spacing w:val="-14"/>
          <w:sz w:val="24"/>
        </w:rPr>
        <w:t xml:space="preserve"> </w:t>
      </w:r>
      <w:r>
        <w:rPr>
          <w:i/>
          <w:sz w:val="24"/>
        </w:rPr>
        <w:t>image</w:t>
      </w:r>
      <w:r>
        <w:rPr>
          <w:i/>
          <w:spacing w:val="-13"/>
          <w:sz w:val="24"/>
        </w:rPr>
        <w:t xml:space="preserve"> </w:t>
      </w:r>
      <w:r>
        <w:rPr>
          <w:i/>
          <w:sz w:val="24"/>
        </w:rPr>
        <w:t>and identity within the global community.</w:t>
      </w:r>
    </w:p>
    <w:p w14:paraId="3A18F2CC">
      <w:pPr>
        <w:spacing w:before="2"/>
        <w:ind w:left="850" w:right="293" w:firstLine="0"/>
        <w:jc w:val="both"/>
        <w:rPr>
          <w:i/>
          <w:sz w:val="24"/>
        </w:rPr>
      </w:pPr>
      <w:r>
        <w:rPr>
          <w:b/>
          <w:i/>
          <w:sz w:val="24"/>
        </w:rPr>
        <w:t>Keywords:</w:t>
      </w:r>
      <w:r>
        <w:rPr>
          <w:i/>
          <w:sz w:val="24"/>
        </w:rPr>
        <w:t xml:space="preserve">COVID-19, iGeo, Public Diplomacy, Nation Branding, International Tourist </w:t>
      </w:r>
      <w:r>
        <w:rPr>
          <w:i/>
          <w:spacing w:val="-2"/>
          <w:sz w:val="24"/>
        </w:rPr>
        <w:t>Visits</w:t>
      </w:r>
    </w:p>
    <w:p w14:paraId="689801FE">
      <w:pPr>
        <w:spacing w:after="0"/>
        <w:jc w:val="both"/>
        <w:rPr>
          <w:i/>
          <w:sz w:val="24"/>
        </w:rPr>
        <w:sectPr>
          <w:pgSz w:w="11910" w:h="16840"/>
          <w:pgMar w:top="1920" w:right="1417" w:bottom="1260" w:left="850" w:header="0" w:footer="1063" w:gutter="0"/>
          <w:cols w:space="720" w:num="1"/>
        </w:sectPr>
      </w:pPr>
    </w:p>
    <w:p w14:paraId="52A1F35B">
      <w:pPr>
        <w:pStyle w:val="2"/>
        <w:ind w:right="451"/>
      </w:pPr>
      <w:bookmarkStart w:id="6" w:name="_bookmark6"/>
      <w:bookmarkEnd w:id="6"/>
      <w:r>
        <w:rPr>
          <w:spacing w:val="-2"/>
        </w:rPr>
        <w:t>PRAKATA</w:t>
      </w:r>
    </w:p>
    <w:p w14:paraId="02CEE2F9">
      <w:pPr>
        <w:pStyle w:val="6"/>
        <w:ind w:left="0"/>
        <w:jc w:val="left"/>
        <w:rPr>
          <w:b/>
        </w:rPr>
      </w:pPr>
    </w:p>
    <w:p w14:paraId="0EB65D76">
      <w:pPr>
        <w:pStyle w:val="6"/>
        <w:spacing w:before="8"/>
        <w:ind w:left="0"/>
        <w:jc w:val="left"/>
        <w:rPr>
          <w:b/>
        </w:rPr>
      </w:pPr>
    </w:p>
    <w:p w14:paraId="6C576B79">
      <w:pPr>
        <w:pStyle w:val="6"/>
        <w:spacing w:line="480" w:lineRule="auto"/>
        <w:ind w:left="850" w:right="286" w:firstLine="567"/>
      </w:pPr>
      <w:r>
        <w:t>Puji dan syukur kehadirat Allah SWT karena atas segala nikmat kesehatan dan kesempatan yang telah Allah berikan, sehingga peneliti dapat menyelesaikan proses pembuatan laporan penelitian Riset dan Praktik ini dengan baik. Begitupun atas rahmat Allah SWT, Ristik dengan judul Upaya National Branding Melalui International Geography Olympiad (IGEO) 2023 Terhadap Peningkatan Kunjungan Mancanegara Kota Bandung Pasca Pandemi Covid - 19 dapat peneliti selesaikan dengan baik pula.</w:t>
      </w:r>
    </w:p>
    <w:p w14:paraId="1C059518">
      <w:pPr>
        <w:pStyle w:val="6"/>
        <w:spacing w:before="241" w:line="480" w:lineRule="auto"/>
        <w:ind w:left="850" w:right="286" w:firstLine="567"/>
      </w:pPr>
      <w:r>
        <w:t>Penelitian ini secara garis besar membahas strategi nation branding melalui penyelenggaraan International Geography Olympiad (iGeo) 2023 di Kota Bandung sebagai upaya untuk meningkatkan kembali kunjungan wisatawan mancanegara pasca pandemi COVID-19. Peneliti tertarik untuk mengangkat topik ini karena melihat bahwa event internasional seperti iGeo memiliki potensi besar dalam membentuk citra positif suatu kota atau negara di mata dunia. Ketertarikan ini juga didasari oleh latar belakang pendidikan penulis di bidang Hubungan Internasional, yang memandang public diplomacy</w:t>
      </w:r>
      <w:r>
        <w:rPr>
          <w:spacing w:val="-16"/>
        </w:rPr>
        <w:t xml:space="preserve"> </w:t>
      </w:r>
      <w:r>
        <w:t>dan</w:t>
      </w:r>
      <w:r>
        <w:rPr>
          <w:spacing w:val="-13"/>
        </w:rPr>
        <w:t xml:space="preserve"> </w:t>
      </w:r>
      <w:r>
        <w:t>promosi</w:t>
      </w:r>
      <w:r>
        <w:rPr>
          <w:spacing w:val="-13"/>
        </w:rPr>
        <w:t xml:space="preserve"> </w:t>
      </w:r>
      <w:r>
        <w:t>budaya</w:t>
      </w:r>
      <w:r>
        <w:rPr>
          <w:spacing w:val="-13"/>
        </w:rPr>
        <w:t xml:space="preserve"> </w:t>
      </w:r>
      <w:r>
        <w:t>sebagai</w:t>
      </w:r>
      <w:r>
        <w:rPr>
          <w:spacing w:val="-13"/>
        </w:rPr>
        <w:t xml:space="preserve"> </w:t>
      </w:r>
      <w:r>
        <w:t>elemen</w:t>
      </w:r>
      <w:r>
        <w:rPr>
          <w:spacing w:val="-13"/>
        </w:rPr>
        <w:t xml:space="preserve"> </w:t>
      </w:r>
      <w:r>
        <w:t>penting</w:t>
      </w:r>
      <w:r>
        <w:rPr>
          <w:spacing w:val="-13"/>
        </w:rPr>
        <w:t xml:space="preserve"> </w:t>
      </w:r>
      <w:r>
        <w:t>dalam</w:t>
      </w:r>
      <w:r>
        <w:rPr>
          <w:spacing w:val="-4"/>
        </w:rPr>
        <w:t xml:space="preserve"> </w:t>
      </w:r>
      <w:r>
        <w:t>strategi</w:t>
      </w:r>
      <w:r>
        <w:rPr>
          <w:spacing w:val="-13"/>
        </w:rPr>
        <w:t xml:space="preserve"> </w:t>
      </w:r>
      <w:r>
        <w:t>diplomasi</w:t>
      </w:r>
      <w:r>
        <w:rPr>
          <w:spacing w:val="-13"/>
        </w:rPr>
        <w:t xml:space="preserve"> </w:t>
      </w:r>
      <w:r>
        <w:rPr>
          <w:spacing w:val="-2"/>
        </w:rPr>
        <w:t>modern.</w:t>
      </w:r>
    </w:p>
    <w:p w14:paraId="588B1AFB">
      <w:pPr>
        <w:pStyle w:val="6"/>
        <w:spacing w:before="242" w:line="480" w:lineRule="auto"/>
        <w:ind w:left="850" w:right="282" w:firstLine="567"/>
      </w:pPr>
      <w:r>
        <w:t>Dalam penyusunan laporan ini, peneliti mengandalkan berbagai bahan pustaka, seperti</w:t>
      </w:r>
      <w:r>
        <w:rPr>
          <w:spacing w:val="-7"/>
        </w:rPr>
        <w:t xml:space="preserve"> </w:t>
      </w:r>
      <w:r>
        <w:t>buku,</w:t>
      </w:r>
      <w:r>
        <w:rPr>
          <w:spacing w:val="-12"/>
        </w:rPr>
        <w:t xml:space="preserve"> </w:t>
      </w:r>
      <w:r>
        <w:t>jurnal</w:t>
      </w:r>
      <w:r>
        <w:rPr>
          <w:spacing w:val="-10"/>
        </w:rPr>
        <w:t xml:space="preserve"> </w:t>
      </w:r>
      <w:r>
        <w:t>ilmiah,</w:t>
      </w:r>
      <w:r>
        <w:rPr>
          <w:spacing w:val="-11"/>
        </w:rPr>
        <w:t xml:space="preserve"> </w:t>
      </w:r>
      <w:r>
        <w:t>artikel</w:t>
      </w:r>
      <w:r>
        <w:rPr>
          <w:spacing w:val="-7"/>
        </w:rPr>
        <w:t xml:space="preserve"> </w:t>
      </w:r>
      <w:r>
        <w:t>berita,</w:t>
      </w:r>
      <w:r>
        <w:rPr>
          <w:spacing w:val="-11"/>
        </w:rPr>
        <w:t xml:space="preserve"> </w:t>
      </w:r>
      <w:r>
        <w:t>laporan</w:t>
      </w:r>
      <w:r>
        <w:rPr>
          <w:spacing w:val="-8"/>
        </w:rPr>
        <w:t xml:space="preserve"> </w:t>
      </w:r>
      <w:r>
        <w:t>pemerintah,</w:t>
      </w:r>
      <w:r>
        <w:rPr>
          <w:spacing w:val="-12"/>
        </w:rPr>
        <w:t xml:space="preserve"> </w:t>
      </w:r>
      <w:r>
        <w:t>serta</w:t>
      </w:r>
      <w:r>
        <w:rPr>
          <w:spacing w:val="-10"/>
        </w:rPr>
        <w:t xml:space="preserve"> </w:t>
      </w:r>
      <w:r>
        <w:t>data</w:t>
      </w:r>
      <w:r>
        <w:rPr>
          <w:spacing w:val="-6"/>
        </w:rPr>
        <w:t xml:space="preserve"> </w:t>
      </w:r>
      <w:r>
        <w:t>digital</w:t>
      </w:r>
      <w:r>
        <w:rPr>
          <w:spacing w:val="-7"/>
        </w:rPr>
        <w:t xml:space="preserve"> </w:t>
      </w:r>
      <w:r>
        <w:t>dari</w:t>
      </w:r>
      <w:r>
        <w:rPr>
          <w:spacing w:val="-6"/>
        </w:rPr>
        <w:t xml:space="preserve"> </w:t>
      </w:r>
      <w:r>
        <w:t>situs- situs resmi yang relevan. Semua informasi tersebut dikaji melalui pendekatan kualitatif untuk memberikan analisis yang mendalam dan menyeluruh terhadap fenomena yang diteliti.</w:t>
      </w:r>
      <w:r>
        <w:rPr>
          <w:spacing w:val="-6"/>
        </w:rPr>
        <w:t xml:space="preserve"> </w:t>
      </w:r>
      <w:r>
        <w:t>Proses</w:t>
      </w:r>
      <w:r>
        <w:rPr>
          <w:spacing w:val="-7"/>
        </w:rPr>
        <w:t xml:space="preserve"> </w:t>
      </w:r>
      <w:r>
        <w:t>penyusunan</w:t>
      </w:r>
      <w:r>
        <w:rPr>
          <w:spacing w:val="-6"/>
        </w:rPr>
        <w:t xml:space="preserve"> </w:t>
      </w:r>
      <w:r>
        <w:t>laporan</w:t>
      </w:r>
      <w:r>
        <w:rPr>
          <w:spacing w:val="-9"/>
        </w:rPr>
        <w:t xml:space="preserve"> </w:t>
      </w:r>
      <w:r>
        <w:t>ini</w:t>
      </w:r>
      <w:r>
        <w:rPr>
          <w:spacing w:val="-5"/>
        </w:rPr>
        <w:t xml:space="preserve"> </w:t>
      </w:r>
      <w:r>
        <w:t>tentu</w:t>
      </w:r>
      <w:r>
        <w:rPr>
          <w:spacing w:val="-6"/>
        </w:rPr>
        <w:t xml:space="preserve"> </w:t>
      </w:r>
      <w:r>
        <w:t>tidak</w:t>
      </w:r>
      <w:r>
        <w:rPr>
          <w:spacing w:val="-6"/>
        </w:rPr>
        <w:t xml:space="preserve"> </w:t>
      </w:r>
      <w:r>
        <w:t>terlepas</w:t>
      </w:r>
      <w:r>
        <w:rPr>
          <w:spacing w:val="-7"/>
        </w:rPr>
        <w:t xml:space="preserve"> </w:t>
      </w:r>
      <w:r>
        <w:t>dari</w:t>
      </w:r>
      <w:r>
        <w:rPr>
          <w:spacing w:val="-5"/>
        </w:rPr>
        <w:t xml:space="preserve"> </w:t>
      </w:r>
      <w:r>
        <w:t>berbagai</w:t>
      </w:r>
      <w:r>
        <w:rPr>
          <w:spacing w:val="-5"/>
        </w:rPr>
        <w:t xml:space="preserve"> </w:t>
      </w:r>
      <w:r>
        <w:t>tantangan,</w:t>
      </w:r>
      <w:r>
        <w:rPr>
          <w:spacing w:val="-6"/>
        </w:rPr>
        <w:t xml:space="preserve"> </w:t>
      </w:r>
      <w:r>
        <w:t>mulai dari keterbatasan data terbaru, kendala teknis dalam pengolahan informasi, hingga kebutuhan</w:t>
      </w:r>
      <w:r>
        <w:rPr>
          <w:spacing w:val="-11"/>
        </w:rPr>
        <w:t xml:space="preserve"> </w:t>
      </w:r>
      <w:r>
        <w:t>untuk</w:t>
      </w:r>
      <w:r>
        <w:rPr>
          <w:spacing w:val="-9"/>
        </w:rPr>
        <w:t xml:space="preserve"> </w:t>
      </w:r>
      <w:r>
        <w:t>menyesuaikan</w:t>
      </w:r>
      <w:r>
        <w:rPr>
          <w:spacing w:val="-11"/>
        </w:rPr>
        <w:t xml:space="preserve"> </w:t>
      </w:r>
      <w:r>
        <w:t>jadwal</w:t>
      </w:r>
      <w:r>
        <w:rPr>
          <w:spacing w:val="-5"/>
        </w:rPr>
        <w:t xml:space="preserve"> </w:t>
      </w:r>
      <w:r>
        <w:t>bimbingan</w:t>
      </w:r>
      <w:r>
        <w:rPr>
          <w:spacing w:val="-6"/>
        </w:rPr>
        <w:t xml:space="preserve"> </w:t>
      </w:r>
      <w:r>
        <w:t>dengan</w:t>
      </w:r>
      <w:r>
        <w:rPr>
          <w:spacing w:val="-11"/>
        </w:rPr>
        <w:t xml:space="preserve"> </w:t>
      </w:r>
      <w:r>
        <w:t>berbagai</w:t>
      </w:r>
      <w:r>
        <w:rPr>
          <w:spacing w:val="-8"/>
        </w:rPr>
        <w:t xml:space="preserve"> </w:t>
      </w:r>
      <w:r>
        <w:t>kesibukan</w:t>
      </w:r>
      <w:r>
        <w:rPr>
          <w:spacing w:val="-10"/>
        </w:rPr>
        <w:t xml:space="preserve"> </w:t>
      </w:r>
      <w:r>
        <w:rPr>
          <w:spacing w:val="-2"/>
        </w:rPr>
        <w:t>akademik.</w:t>
      </w:r>
    </w:p>
    <w:p w14:paraId="629EE32E">
      <w:pPr>
        <w:pStyle w:val="6"/>
        <w:spacing w:after="0" w:line="480" w:lineRule="auto"/>
        <w:sectPr>
          <w:pgSz w:w="11910" w:h="16840"/>
          <w:pgMar w:top="1620" w:right="1417" w:bottom="1260" w:left="850" w:header="0" w:footer="1063" w:gutter="0"/>
          <w:cols w:space="720" w:num="1"/>
        </w:sectPr>
      </w:pPr>
    </w:p>
    <w:p w14:paraId="3A5B8C27">
      <w:pPr>
        <w:pStyle w:val="6"/>
        <w:spacing w:before="64" w:line="480" w:lineRule="auto"/>
        <w:ind w:left="850" w:right="282" w:firstLine="567"/>
      </w:pPr>
      <w:r>
        <w:t>Peneliti menyadari banyak pihak yang menyadari dan berkontribusi dalam terselesaikannya</w:t>
      </w:r>
      <w:r>
        <w:rPr>
          <w:spacing w:val="-6"/>
        </w:rPr>
        <w:t xml:space="preserve"> </w:t>
      </w:r>
      <w:r>
        <w:t>laporan</w:t>
      </w:r>
      <w:r>
        <w:rPr>
          <w:spacing w:val="-8"/>
        </w:rPr>
        <w:t xml:space="preserve"> </w:t>
      </w:r>
      <w:r>
        <w:t>Ristik</w:t>
      </w:r>
      <w:r>
        <w:rPr>
          <w:spacing w:val="-8"/>
        </w:rPr>
        <w:t xml:space="preserve"> </w:t>
      </w:r>
      <w:r>
        <w:t>ini.</w:t>
      </w:r>
      <w:r>
        <w:rPr>
          <w:spacing w:val="-8"/>
        </w:rPr>
        <w:t xml:space="preserve"> </w:t>
      </w:r>
      <w:r>
        <w:t>Segala</w:t>
      </w:r>
      <w:r>
        <w:rPr>
          <w:spacing w:val="-10"/>
        </w:rPr>
        <w:t xml:space="preserve"> </w:t>
      </w:r>
      <w:r>
        <w:t>bentuk</w:t>
      </w:r>
      <w:r>
        <w:rPr>
          <w:spacing w:val="-8"/>
        </w:rPr>
        <w:t xml:space="preserve"> </w:t>
      </w:r>
      <w:r>
        <w:t>bantuan</w:t>
      </w:r>
      <w:r>
        <w:rPr>
          <w:spacing w:val="-11"/>
        </w:rPr>
        <w:t xml:space="preserve"> </w:t>
      </w:r>
      <w:r>
        <w:t>moril maupun</w:t>
      </w:r>
      <w:r>
        <w:rPr>
          <w:spacing w:val="-8"/>
        </w:rPr>
        <w:t xml:space="preserve"> </w:t>
      </w:r>
      <w:r>
        <w:t>material</w:t>
      </w:r>
      <w:r>
        <w:rPr>
          <w:spacing w:val="-7"/>
        </w:rPr>
        <w:t xml:space="preserve"> </w:t>
      </w:r>
      <w:r>
        <w:t>sangat membantu</w:t>
      </w:r>
      <w:r>
        <w:rPr>
          <w:spacing w:val="-11"/>
        </w:rPr>
        <w:t xml:space="preserve"> </w:t>
      </w:r>
      <w:r>
        <w:t>peneliti</w:t>
      </w:r>
      <w:r>
        <w:rPr>
          <w:spacing w:val="-11"/>
        </w:rPr>
        <w:t xml:space="preserve"> </w:t>
      </w:r>
      <w:r>
        <w:t>dalam</w:t>
      </w:r>
      <w:r>
        <w:rPr>
          <w:spacing w:val="-15"/>
        </w:rPr>
        <w:t xml:space="preserve"> </w:t>
      </w:r>
      <w:r>
        <w:t>mengumpulkan</w:t>
      </w:r>
      <w:r>
        <w:rPr>
          <w:spacing w:val="-15"/>
        </w:rPr>
        <w:t xml:space="preserve"> </w:t>
      </w:r>
      <w:r>
        <w:t>semangat</w:t>
      </w:r>
      <w:r>
        <w:rPr>
          <w:spacing w:val="-14"/>
        </w:rPr>
        <w:t xml:space="preserve"> </w:t>
      </w:r>
      <w:r>
        <w:t>serta</w:t>
      </w:r>
      <w:r>
        <w:rPr>
          <w:spacing w:val="-11"/>
        </w:rPr>
        <w:t xml:space="preserve"> </w:t>
      </w:r>
      <w:r>
        <w:t>keinginan</w:t>
      </w:r>
      <w:r>
        <w:rPr>
          <w:spacing w:val="-11"/>
        </w:rPr>
        <w:t xml:space="preserve"> </w:t>
      </w:r>
      <w:r>
        <w:t>untuk</w:t>
      </w:r>
      <w:r>
        <w:rPr>
          <w:spacing w:val="-15"/>
        </w:rPr>
        <w:t xml:space="preserve"> </w:t>
      </w:r>
      <w:r>
        <w:t>menyelesaikan mata</w:t>
      </w:r>
      <w:r>
        <w:rPr>
          <w:spacing w:val="-2"/>
        </w:rPr>
        <w:t xml:space="preserve"> </w:t>
      </w:r>
      <w:r>
        <w:t>kuliah</w:t>
      </w:r>
      <w:r>
        <w:rPr>
          <w:spacing w:val="-3"/>
        </w:rPr>
        <w:t xml:space="preserve"> </w:t>
      </w:r>
      <w:r>
        <w:t>Ristik</w:t>
      </w:r>
      <w:r>
        <w:rPr>
          <w:spacing w:val="-3"/>
        </w:rPr>
        <w:t xml:space="preserve"> </w:t>
      </w:r>
      <w:r>
        <w:t>ini.</w:t>
      </w:r>
      <w:r>
        <w:rPr>
          <w:spacing w:val="-3"/>
        </w:rPr>
        <w:t xml:space="preserve"> </w:t>
      </w:r>
      <w:r>
        <w:t>Dengan</w:t>
      </w:r>
      <w:r>
        <w:rPr>
          <w:spacing w:val="-3"/>
        </w:rPr>
        <w:t xml:space="preserve"> </w:t>
      </w:r>
      <w:r>
        <w:t>demikian,</w:t>
      </w:r>
      <w:r>
        <w:rPr>
          <w:spacing w:val="-8"/>
        </w:rPr>
        <w:t xml:space="preserve"> </w:t>
      </w:r>
      <w:r>
        <w:t>peneliti</w:t>
      </w:r>
      <w:r>
        <w:rPr>
          <w:spacing w:val="-3"/>
        </w:rPr>
        <w:t xml:space="preserve"> </w:t>
      </w:r>
      <w:r>
        <w:t>ucapkan</w:t>
      </w:r>
      <w:r>
        <w:rPr>
          <w:spacing w:val="-8"/>
        </w:rPr>
        <w:t xml:space="preserve"> </w:t>
      </w:r>
      <w:r>
        <w:t>terimakasih</w:t>
      </w:r>
      <w:r>
        <w:rPr>
          <w:spacing w:val="-3"/>
        </w:rPr>
        <w:t xml:space="preserve"> </w:t>
      </w:r>
      <w:r>
        <w:t>dengan</w:t>
      </w:r>
      <w:r>
        <w:rPr>
          <w:spacing w:val="-3"/>
        </w:rPr>
        <w:t xml:space="preserve"> </w:t>
      </w:r>
      <w:r>
        <w:t>ketulusan hati kepada pihak-pihak yang telah membantu serta membimbing peneliti selama menyusun laporan Ristik ini, yakni kepada :</w:t>
      </w:r>
    </w:p>
    <w:p w14:paraId="1CE63F4A">
      <w:pPr>
        <w:pStyle w:val="13"/>
        <w:numPr>
          <w:ilvl w:val="0"/>
          <w:numId w:val="4"/>
        </w:numPr>
        <w:tabs>
          <w:tab w:val="left" w:pos="1570"/>
        </w:tabs>
        <w:spacing w:before="241" w:after="0" w:line="240" w:lineRule="auto"/>
        <w:ind w:left="1570" w:right="0" w:hanging="360"/>
        <w:jc w:val="both"/>
        <w:rPr>
          <w:sz w:val="24"/>
        </w:rPr>
      </w:pPr>
      <w:r>
        <w:rPr>
          <w:sz w:val="24"/>
        </w:rPr>
        <w:t>Dr.</w:t>
      </w:r>
      <w:r>
        <w:rPr>
          <w:spacing w:val="-5"/>
          <w:sz w:val="24"/>
        </w:rPr>
        <w:t xml:space="preserve"> </w:t>
      </w:r>
      <w:r>
        <w:rPr>
          <w:sz w:val="24"/>
        </w:rPr>
        <w:t>H.</w:t>
      </w:r>
      <w:r>
        <w:rPr>
          <w:spacing w:val="-2"/>
          <w:sz w:val="24"/>
        </w:rPr>
        <w:t xml:space="preserve"> </w:t>
      </w:r>
      <w:r>
        <w:rPr>
          <w:sz w:val="24"/>
        </w:rPr>
        <w:t>Didin</w:t>
      </w:r>
      <w:r>
        <w:rPr>
          <w:spacing w:val="-2"/>
          <w:sz w:val="24"/>
        </w:rPr>
        <w:t xml:space="preserve"> </w:t>
      </w:r>
      <w:r>
        <w:rPr>
          <w:sz w:val="24"/>
        </w:rPr>
        <w:t>Muhafidin,.S.I.P.,M.si.sebagai</w:t>
      </w:r>
      <w:r>
        <w:rPr>
          <w:spacing w:val="-2"/>
          <w:sz w:val="24"/>
        </w:rPr>
        <w:t xml:space="preserve"> </w:t>
      </w:r>
      <w:r>
        <w:rPr>
          <w:sz w:val="24"/>
        </w:rPr>
        <w:t>Rektor</w:t>
      </w:r>
      <w:r>
        <w:rPr>
          <w:spacing w:val="-2"/>
          <w:sz w:val="24"/>
        </w:rPr>
        <w:t xml:space="preserve"> </w:t>
      </w:r>
      <w:r>
        <w:rPr>
          <w:sz w:val="24"/>
        </w:rPr>
        <w:t>Universitas</w:t>
      </w:r>
      <w:r>
        <w:rPr>
          <w:spacing w:val="-4"/>
          <w:sz w:val="24"/>
        </w:rPr>
        <w:t xml:space="preserve"> </w:t>
      </w:r>
      <w:r>
        <w:rPr>
          <w:sz w:val="24"/>
        </w:rPr>
        <w:t>Al-</w:t>
      </w:r>
      <w:r>
        <w:rPr>
          <w:spacing w:val="-2"/>
          <w:sz w:val="24"/>
        </w:rPr>
        <w:t>Ghifari</w:t>
      </w:r>
    </w:p>
    <w:p w14:paraId="0C32D04E">
      <w:pPr>
        <w:pStyle w:val="6"/>
        <w:ind w:left="0"/>
        <w:jc w:val="left"/>
      </w:pPr>
    </w:p>
    <w:p w14:paraId="4300C11D">
      <w:pPr>
        <w:pStyle w:val="13"/>
        <w:numPr>
          <w:ilvl w:val="0"/>
          <w:numId w:val="4"/>
        </w:numPr>
        <w:tabs>
          <w:tab w:val="left" w:pos="1570"/>
        </w:tabs>
        <w:spacing w:before="1" w:after="0" w:line="240" w:lineRule="auto"/>
        <w:ind w:left="1570" w:right="0" w:hanging="360"/>
        <w:jc w:val="both"/>
        <w:rPr>
          <w:sz w:val="24"/>
        </w:rPr>
      </w:pPr>
      <w:r>
        <w:rPr>
          <w:sz w:val="24"/>
        </w:rPr>
        <w:t>Dr.Achdijat</w:t>
      </w:r>
      <w:r>
        <w:rPr>
          <w:spacing w:val="-3"/>
          <w:sz w:val="24"/>
        </w:rPr>
        <w:t xml:space="preserve"> </w:t>
      </w:r>
      <w:r>
        <w:rPr>
          <w:sz w:val="24"/>
        </w:rPr>
        <w:t>Sulaeman,</w:t>
      </w:r>
      <w:r>
        <w:rPr>
          <w:spacing w:val="-3"/>
          <w:sz w:val="24"/>
        </w:rPr>
        <w:t xml:space="preserve"> </w:t>
      </w:r>
      <w:r>
        <w:rPr>
          <w:sz w:val="24"/>
        </w:rPr>
        <w:t>S.IP.,</w:t>
      </w:r>
      <w:r>
        <w:rPr>
          <w:spacing w:val="-3"/>
          <w:sz w:val="24"/>
        </w:rPr>
        <w:t xml:space="preserve"> </w:t>
      </w:r>
      <w:r>
        <w:rPr>
          <w:sz w:val="24"/>
        </w:rPr>
        <w:t>M.Si</w:t>
      </w:r>
      <w:r>
        <w:rPr>
          <w:spacing w:val="-3"/>
          <w:sz w:val="24"/>
        </w:rPr>
        <w:t xml:space="preserve"> </w:t>
      </w:r>
      <w:r>
        <w:rPr>
          <w:sz w:val="24"/>
        </w:rPr>
        <w:t>sebagai</w:t>
      </w:r>
      <w:r>
        <w:rPr>
          <w:spacing w:val="-3"/>
          <w:sz w:val="24"/>
        </w:rPr>
        <w:t xml:space="preserve"> </w:t>
      </w:r>
      <w:r>
        <w:rPr>
          <w:sz w:val="24"/>
        </w:rPr>
        <w:t>Dosen</w:t>
      </w:r>
      <w:r>
        <w:rPr>
          <w:spacing w:val="-2"/>
          <w:sz w:val="24"/>
        </w:rPr>
        <w:t xml:space="preserve"> Pembimbing</w:t>
      </w:r>
    </w:p>
    <w:p w14:paraId="60AF55AD">
      <w:pPr>
        <w:pStyle w:val="13"/>
        <w:numPr>
          <w:ilvl w:val="0"/>
          <w:numId w:val="4"/>
        </w:numPr>
        <w:tabs>
          <w:tab w:val="left" w:pos="1570"/>
        </w:tabs>
        <w:spacing w:before="276" w:after="0" w:line="240" w:lineRule="auto"/>
        <w:ind w:left="1570" w:right="0" w:hanging="360"/>
        <w:jc w:val="both"/>
        <w:rPr>
          <w:sz w:val="24"/>
        </w:rPr>
      </w:pPr>
      <w:r>
        <w:rPr>
          <w:sz w:val="24"/>
        </w:rPr>
        <w:t>Dr.</w:t>
      </w:r>
      <w:r>
        <w:rPr>
          <w:spacing w:val="-2"/>
          <w:sz w:val="24"/>
        </w:rPr>
        <w:t xml:space="preserve"> </w:t>
      </w:r>
      <w:r>
        <w:rPr>
          <w:sz w:val="24"/>
        </w:rPr>
        <w:t>Dina,</w:t>
      </w:r>
      <w:r>
        <w:rPr>
          <w:spacing w:val="-2"/>
          <w:sz w:val="24"/>
        </w:rPr>
        <w:t xml:space="preserve"> </w:t>
      </w:r>
      <w:r>
        <w:rPr>
          <w:sz w:val="24"/>
        </w:rPr>
        <w:t>S.I.P.,</w:t>
      </w:r>
      <w:r>
        <w:rPr>
          <w:spacing w:val="-2"/>
          <w:sz w:val="24"/>
        </w:rPr>
        <w:t xml:space="preserve"> </w:t>
      </w:r>
      <w:r>
        <w:rPr>
          <w:sz w:val="24"/>
        </w:rPr>
        <w:t>M.Si..</w:t>
      </w:r>
      <w:r>
        <w:rPr>
          <w:spacing w:val="-2"/>
          <w:sz w:val="24"/>
        </w:rPr>
        <w:t xml:space="preserve"> </w:t>
      </w:r>
      <w:r>
        <w:rPr>
          <w:sz w:val="24"/>
        </w:rPr>
        <w:t>sebagai</w:t>
      </w:r>
      <w:r>
        <w:rPr>
          <w:spacing w:val="-1"/>
          <w:sz w:val="24"/>
        </w:rPr>
        <w:t xml:space="preserve"> </w:t>
      </w:r>
      <w:r>
        <w:rPr>
          <w:sz w:val="24"/>
        </w:rPr>
        <w:t>Dekan</w:t>
      </w:r>
      <w:r>
        <w:rPr>
          <w:spacing w:val="-2"/>
          <w:sz w:val="24"/>
        </w:rPr>
        <w:t xml:space="preserve"> </w:t>
      </w:r>
      <w:r>
        <w:rPr>
          <w:sz w:val="24"/>
        </w:rPr>
        <w:t>Fakultas</w:t>
      </w:r>
      <w:r>
        <w:rPr>
          <w:spacing w:val="-4"/>
          <w:sz w:val="24"/>
        </w:rPr>
        <w:t xml:space="preserve"> </w:t>
      </w:r>
      <w:r>
        <w:rPr>
          <w:sz w:val="24"/>
        </w:rPr>
        <w:t>Ilmu</w:t>
      </w:r>
      <w:r>
        <w:rPr>
          <w:spacing w:val="-2"/>
          <w:sz w:val="24"/>
        </w:rPr>
        <w:t xml:space="preserve"> </w:t>
      </w:r>
      <w:r>
        <w:rPr>
          <w:sz w:val="24"/>
        </w:rPr>
        <w:t>Sosial</w:t>
      </w:r>
      <w:r>
        <w:rPr>
          <w:spacing w:val="-1"/>
          <w:sz w:val="24"/>
        </w:rPr>
        <w:t xml:space="preserve"> </w:t>
      </w:r>
      <w:r>
        <w:rPr>
          <w:spacing w:val="-5"/>
          <w:sz w:val="24"/>
        </w:rPr>
        <w:t>Dan</w:t>
      </w:r>
    </w:p>
    <w:p w14:paraId="50769528">
      <w:pPr>
        <w:pStyle w:val="13"/>
        <w:numPr>
          <w:ilvl w:val="0"/>
          <w:numId w:val="4"/>
        </w:numPr>
        <w:tabs>
          <w:tab w:val="left" w:pos="1570"/>
        </w:tabs>
        <w:spacing w:before="275" w:after="0" w:line="240" w:lineRule="auto"/>
        <w:ind w:left="1570" w:right="0" w:hanging="360"/>
        <w:jc w:val="both"/>
        <w:rPr>
          <w:sz w:val="24"/>
        </w:rPr>
      </w:pPr>
      <w:r>
        <w:rPr>
          <w:sz w:val="24"/>
        </w:rPr>
        <w:t>Tom</w:t>
      </w:r>
      <w:r>
        <w:rPr>
          <w:spacing w:val="-3"/>
          <w:sz w:val="24"/>
        </w:rPr>
        <w:t xml:space="preserve"> </w:t>
      </w:r>
      <w:r>
        <w:rPr>
          <w:sz w:val="24"/>
        </w:rPr>
        <w:t>Finaldin,</w:t>
      </w:r>
      <w:r>
        <w:rPr>
          <w:spacing w:val="-2"/>
          <w:sz w:val="24"/>
        </w:rPr>
        <w:t xml:space="preserve"> </w:t>
      </w:r>
      <w:r>
        <w:rPr>
          <w:sz w:val="24"/>
        </w:rPr>
        <w:t>S.I.P.,</w:t>
      </w:r>
      <w:r>
        <w:rPr>
          <w:spacing w:val="-2"/>
          <w:sz w:val="24"/>
        </w:rPr>
        <w:t xml:space="preserve"> </w:t>
      </w:r>
      <w:r>
        <w:rPr>
          <w:sz w:val="24"/>
        </w:rPr>
        <w:t>M.Si.</w:t>
      </w:r>
      <w:r>
        <w:rPr>
          <w:spacing w:val="-2"/>
          <w:sz w:val="24"/>
        </w:rPr>
        <w:t xml:space="preserve"> </w:t>
      </w:r>
      <w:r>
        <w:rPr>
          <w:sz w:val="24"/>
        </w:rPr>
        <w:t>sebagai</w:t>
      </w:r>
      <w:r>
        <w:rPr>
          <w:spacing w:val="-2"/>
          <w:sz w:val="24"/>
        </w:rPr>
        <w:t xml:space="preserve"> </w:t>
      </w:r>
      <w:r>
        <w:rPr>
          <w:sz w:val="24"/>
        </w:rPr>
        <w:t>Ketua</w:t>
      </w:r>
      <w:r>
        <w:rPr>
          <w:spacing w:val="-4"/>
          <w:sz w:val="24"/>
        </w:rPr>
        <w:t xml:space="preserve"> </w:t>
      </w:r>
      <w:r>
        <w:rPr>
          <w:sz w:val="24"/>
        </w:rPr>
        <w:t>Program</w:t>
      </w:r>
      <w:r>
        <w:rPr>
          <w:spacing w:val="-2"/>
          <w:sz w:val="24"/>
        </w:rPr>
        <w:t xml:space="preserve"> Studi</w:t>
      </w:r>
    </w:p>
    <w:p w14:paraId="58F2B936">
      <w:pPr>
        <w:pStyle w:val="6"/>
        <w:ind w:left="0"/>
        <w:jc w:val="left"/>
      </w:pPr>
    </w:p>
    <w:p w14:paraId="4E4F2009">
      <w:pPr>
        <w:pStyle w:val="13"/>
        <w:numPr>
          <w:ilvl w:val="0"/>
          <w:numId w:val="4"/>
        </w:numPr>
        <w:tabs>
          <w:tab w:val="left" w:pos="1571"/>
        </w:tabs>
        <w:spacing w:before="1" w:after="0" w:line="480" w:lineRule="auto"/>
        <w:ind w:left="1571" w:right="287" w:hanging="361"/>
        <w:jc w:val="both"/>
        <w:rPr>
          <w:sz w:val="24"/>
        </w:rPr>
      </w:pPr>
      <w:r>
        <w:rPr>
          <w:sz w:val="24"/>
        </w:rPr>
        <w:t>Politik,</w:t>
      </w:r>
      <w:r>
        <w:rPr>
          <w:spacing w:val="-5"/>
          <w:sz w:val="24"/>
        </w:rPr>
        <w:t xml:space="preserve"> </w:t>
      </w:r>
      <w:r>
        <w:rPr>
          <w:sz w:val="24"/>
        </w:rPr>
        <w:t>beserta</w:t>
      </w:r>
      <w:r>
        <w:rPr>
          <w:spacing w:val="-4"/>
          <w:sz w:val="24"/>
        </w:rPr>
        <w:t xml:space="preserve"> </w:t>
      </w:r>
      <w:r>
        <w:rPr>
          <w:sz w:val="24"/>
        </w:rPr>
        <w:t>seluruh</w:t>
      </w:r>
      <w:r>
        <w:rPr>
          <w:spacing w:val="-5"/>
          <w:sz w:val="24"/>
        </w:rPr>
        <w:t xml:space="preserve"> </w:t>
      </w:r>
      <w:r>
        <w:rPr>
          <w:sz w:val="24"/>
        </w:rPr>
        <w:t>staf</w:t>
      </w:r>
      <w:r>
        <w:rPr>
          <w:spacing w:val="-5"/>
          <w:sz w:val="24"/>
        </w:rPr>
        <w:t xml:space="preserve"> </w:t>
      </w:r>
      <w:r>
        <w:rPr>
          <w:sz w:val="24"/>
        </w:rPr>
        <w:t>yang</w:t>
      </w:r>
      <w:r>
        <w:rPr>
          <w:spacing w:val="-9"/>
          <w:sz w:val="24"/>
        </w:rPr>
        <w:t xml:space="preserve"> </w:t>
      </w:r>
      <w:r>
        <w:rPr>
          <w:sz w:val="24"/>
        </w:rPr>
        <w:t>telah</w:t>
      </w:r>
      <w:r>
        <w:rPr>
          <w:spacing w:val="-5"/>
          <w:sz w:val="24"/>
        </w:rPr>
        <w:t xml:space="preserve"> </w:t>
      </w:r>
      <w:r>
        <w:rPr>
          <w:sz w:val="24"/>
        </w:rPr>
        <w:t>membantu</w:t>
      </w:r>
      <w:r>
        <w:rPr>
          <w:spacing w:val="-5"/>
          <w:sz w:val="24"/>
        </w:rPr>
        <w:t xml:space="preserve"> </w:t>
      </w:r>
      <w:r>
        <w:rPr>
          <w:sz w:val="24"/>
        </w:rPr>
        <w:t>penyusun</w:t>
      </w:r>
      <w:r>
        <w:rPr>
          <w:spacing w:val="-5"/>
          <w:sz w:val="24"/>
        </w:rPr>
        <w:t xml:space="preserve"> </w:t>
      </w:r>
      <w:r>
        <w:rPr>
          <w:sz w:val="24"/>
        </w:rPr>
        <w:t>memberikan</w:t>
      </w:r>
      <w:r>
        <w:rPr>
          <w:spacing w:val="-5"/>
          <w:sz w:val="24"/>
        </w:rPr>
        <w:t xml:space="preserve"> </w:t>
      </w:r>
      <w:r>
        <w:rPr>
          <w:sz w:val="24"/>
        </w:rPr>
        <w:t>fasilitas dan kemudahan dalam rangka penyusunan Ristik ini hingga dapat dilaksanakan dengan baik.</w:t>
      </w:r>
    </w:p>
    <w:p w14:paraId="63874154">
      <w:pPr>
        <w:pStyle w:val="13"/>
        <w:numPr>
          <w:ilvl w:val="0"/>
          <w:numId w:val="4"/>
        </w:numPr>
        <w:tabs>
          <w:tab w:val="left" w:pos="1571"/>
        </w:tabs>
        <w:spacing w:before="0" w:after="0" w:line="480" w:lineRule="auto"/>
        <w:ind w:left="1571" w:right="278" w:hanging="361"/>
        <w:jc w:val="both"/>
        <w:rPr>
          <w:sz w:val="24"/>
        </w:rPr>
      </w:pPr>
      <w:r>
        <w:rPr>
          <w:sz w:val="24"/>
        </w:rPr>
        <w:t xml:space="preserve">Terkhusus kepada yang tercinta dan saya banggakan Ayahanda Suhada dan Ibunda Warsidah yang telah banyak berkorban dalam mengasuh, mendidik, mendukung dan mendoakan penulis dengan penuh kasih sayang yang tulus dan </w:t>
      </w:r>
      <w:r>
        <w:rPr>
          <w:spacing w:val="-2"/>
          <w:sz w:val="24"/>
        </w:rPr>
        <w:t>ikhlas.</w:t>
      </w:r>
    </w:p>
    <w:p w14:paraId="7A945B10">
      <w:pPr>
        <w:pStyle w:val="13"/>
        <w:numPr>
          <w:ilvl w:val="0"/>
          <w:numId w:val="4"/>
        </w:numPr>
        <w:tabs>
          <w:tab w:val="left" w:pos="1571"/>
        </w:tabs>
        <w:spacing w:before="1" w:after="0" w:line="480" w:lineRule="auto"/>
        <w:ind w:left="1571" w:right="279" w:hanging="361"/>
        <w:jc w:val="both"/>
        <w:rPr>
          <w:sz w:val="24"/>
        </w:rPr>
      </w:pPr>
      <w:r>
        <w:rPr>
          <w:sz w:val="24"/>
        </w:rPr>
        <w:t>Saudara dan Saudariku tercinta serta segenap keluarga yang senantiasa memberikan doa dan bantuan baik berupa moril maupun materi selama ini.</w:t>
      </w:r>
    </w:p>
    <w:p w14:paraId="7FFF0FF9">
      <w:pPr>
        <w:pStyle w:val="13"/>
        <w:numPr>
          <w:ilvl w:val="0"/>
          <w:numId w:val="4"/>
        </w:numPr>
        <w:tabs>
          <w:tab w:val="left" w:pos="1571"/>
        </w:tabs>
        <w:spacing w:before="0" w:after="0" w:line="480" w:lineRule="auto"/>
        <w:ind w:left="1571" w:right="278" w:hanging="361"/>
        <w:jc w:val="both"/>
        <w:rPr>
          <w:sz w:val="24"/>
        </w:rPr>
      </w:pPr>
      <w:r>
        <w:rPr>
          <w:sz w:val="24"/>
        </w:rPr>
        <w:t>Sahabat-sahabatku dan rekan-rekan seperjuangan mahasiswa Al-Ghifari, khususnya Fakultas Fisip yang senantiasa menjaga kekompakan, persaudaraan,kerjasama hingga sampai penyelesaian tugas Ristik ini</w:t>
      </w:r>
    </w:p>
    <w:p w14:paraId="05605C9B">
      <w:pPr>
        <w:pStyle w:val="6"/>
        <w:spacing w:before="161" w:line="480" w:lineRule="auto"/>
        <w:ind w:left="850" w:right="292" w:firstLine="567"/>
      </w:pPr>
      <w:r>
        <w:t>Akhir</w:t>
      </w:r>
      <w:r>
        <w:rPr>
          <w:spacing w:val="-15"/>
        </w:rPr>
        <w:t xml:space="preserve"> </w:t>
      </w:r>
      <w:r>
        <w:t>kata,</w:t>
      </w:r>
      <w:r>
        <w:rPr>
          <w:spacing w:val="-15"/>
        </w:rPr>
        <w:t xml:space="preserve"> </w:t>
      </w:r>
      <w:r>
        <w:t>peneliti</w:t>
      </w:r>
      <w:r>
        <w:rPr>
          <w:spacing w:val="-15"/>
        </w:rPr>
        <w:t xml:space="preserve"> </w:t>
      </w:r>
      <w:r>
        <w:t>menyampaikan</w:t>
      </w:r>
      <w:r>
        <w:rPr>
          <w:spacing w:val="-15"/>
        </w:rPr>
        <w:t xml:space="preserve"> </w:t>
      </w:r>
      <w:r>
        <w:t>rasa</w:t>
      </w:r>
      <w:r>
        <w:rPr>
          <w:spacing w:val="-15"/>
        </w:rPr>
        <w:t xml:space="preserve"> </w:t>
      </w:r>
      <w:r>
        <w:t>terima</w:t>
      </w:r>
      <w:r>
        <w:rPr>
          <w:spacing w:val="-15"/>
        </w:rPr>
        <w:t xml:space="preserve"> </w:t>
      </w:r>
      <w:r>
        <w:t>kasih</w:t>
      </w:r>
      <w:r>
        <w:rPr>
          <w:spacing w:val="-15"/>
        </w:rPr>
        <w:t xml:space="preserve"> </w:t>
      </w:r>
      <w:r>
        <w:t>yang</w:t>
      </w:r>
      <w:r>
        <w:rPr>
          <w:spacing w:val="-15"/>
        </w:rPr>
        <w:t xml:space="preserve"> </w:t>
      </w:r>
      <w:r>
        <w:t>mendalam</w:t>
      </w:r>
      <w:r>
        <w:rPr>
          <w:spacing w:val="-15"/>
        </w:rPr>
        <w:t xml:space="preserve"> </w:t>
      </w:r>
      <w:r>
        <w:t>kepada</w:t>
      </w:r>
      <w:r>
        <w:rPr>
          <w:spacing w:val="-15"/>
        </w:rPr>
        <w:t xml:space="preserve"> </w:t>
      </w:r>
      <w:r>
        <w:t>semua pihak</w:t>
      </w:r>
      <w:r>
        <w:rPr>
          <w:spacing w:val="14"/>
        </w:rPr>
        <w:t xml:space="preserve"> </w:t>
      </w:r>
      <w:r>
        <w:t>yang</w:t>
      </w:r>
      <w:r>
        <w:rPr>
          <w:spacing w:val="14"/>
        </w:rPr>
        <w:t xml:space="preserve"> </w:t>
      </w:r>
      <w:r>
        <w:t>telah</w:t>
      </w:r>
      <w:r>
        <w:rPr>
          <w:spacing w:val="14"/>
        </w:rPr>
        <w:t xml:space="preserve"> </w:t>
      </w:r>
      <w:r>
        <w:t>memberikan</w:t>
      </w:r>
      <w:r>
        <w:rPr>
          <w:spacing w:val="14"/>
        </w:rPr>
        <w:t xml:space="preserve"> </w:t>
      </w:r>
      <w:r>
        <w:t>dukungan,</w:t>
      </w:r>
      <w:r>
        <w:rPr>
          <w:spacing w:val="14"/>
        </w:rPr>
        <w:t xml:space="preserve"> </w:t>
      </w:r>
      <w:r>
        <w:t>baik</w:t>
      </w:r>
      <w:r>
        <w:rPr>
          <w:spacing w:val="14"/>
        </w:rPr>
        <w:t xml:space="preserve"> </w:t>
      </w:r>
      <w:r>
        <w:t>secara</w:t>
      </w:r>
      <w:r>
        <w:rPr>
          <w:spacing w:val="16"/>
        </w:rPr>
        <w:t xml:space="preserve"> </w:t>
      </w:r>
      <w:r>
        <w:t>langsung</w:t>
      </w:r>
      <w:r>
        <w:rPr>
          <w:spacing w:val="14"/>
        </w:rPr>
        <w:t xml:space="preserve"> </w:t>
      </w:r>
      <w:r>
        <w:t>maupun</w:t>
      </w:r>
      <w:r>
        <w:rPr>
          <w:spacing w:val="14"/>
        </w:rPr>
        <w:t xml:space="preserve"> </w:t>
      </w:r>
      <w:r>
        <w:t>tidak</w:t>
      </w:r>
      <w:r>
        <w:rPr>
          <w:spacing w:val="15"/>
        </w:rPr>
        <w:t xml:space="preserve"> </w:t>
      </w:r>
      <w:r>
        <w:rPr>
          <w:spacing w:val="-2"/>
        </w:rPr>
        <w:t>langsung,</w:t>
      </w:r>
    </w:p>
    <w:p w14:paraId="6E2CDBB6">
      <w:pPr>
        <w:pStyle w:val="6"/>
        <w:spacing w:after="0" w:line="480" w:lineRule="auto"/>
        <w:sectPr>
          <w:pgSz w:w="11910" w:h="16840"/>
          <w:pgMar w:top="1620" w:right="1417" w:bottom="1260" w:left="850" w:header="0" w:footer="1063" w:gutter="0"/>
          <w:cols w:space="720" w:num="1"/>
        </w:sectPr>
      </w:pPr>
    </w:p>
    <w:p w14:paraId="6A028BA2">
      <w:pPr>
        <w:pStyle w:val="6"/>
        <w:spacing w:before="64" w:line="480" w:lineRule="auto"/>
        <w:ind w:left="850" w:right="283"/>
      </w:pPr>
      <w:r>
        <w:t>dalam</w:t>
      </w:r>
      <w:r>
        <w:rPr>
          <w:spacing w:val="-2"/>
        </w:rPr>
        <w:t xml:space="preserve"> </w:t>
      </w:r>
      <w:r>
        <w:t>menyelesaikan penelitian ini. Semoga laporan ini dapat memberikan manfaat</w:t>
      </w:r>
      <w:r>
        <w:rPr>
          <w:spacing w:val="-2"/>
        </w:rPr>
        <w:t xml:space="preserve"> </w:t>
      </w:r>
      <w:r>
        <w:t>dan kontribusi</w:t>
      </w:r>
      <w:r>
        <w:rPr>
          <w:spacing w:val="-10"/>
        </w:rPr>
        <w:t xml:space="preserve"> </w:t>
      </w:r>
      <w:r>
        <w:t>positif</w:t>
      </w:r>
      <w:r>
        <w:rPr>
          <w:spacing w:val="-11"/>
        </w:rPr>
        <w:t xml:space="preserve"> </w:t>
      </w:r>
      <w:r>
        <w:t>bagi</w:t>
      </w:r>
      <w:r>
        <w:rPr>
          <w:spacing w:val="-10"/>
        </w:rPr>
        <w:t xml:space="preserve"> </w:t>
      </w:r>
      <w:r>
        <w:t>pengembangan</w:t>
      </w:r>
      <w:r>
        <w:rPr>
          <w:spacing w:val="-11"/>
        </w:rPr>
        <w:t xml:space="preserve"> </w:t>
      </w:r>
      <w:r>
        <w:t>ilmu</w:t>
      </w:r>
      <w:r>
        <w:rPr>
          <w:spacing w:val="-11"/>
        </w:rPr>
        <w:t xml:space="preserve"> </w:t>
      </w:r>
      <w:r>
        <w:t>pengetahuan</w:t>
      </w:r>
      <w:r>
        <w:rPr>
          <w:spacing w:val="-11"/>
        </w:rPr>
        <w:t xml:space="preserve"> </w:t>
      </w:r>
      <w:r>
        <w:t>serta</w:t>
      </w:r>
      <w:r>
        <w:rPr>
          <w:spacing w:val="-10"/>
        </w:rPr>
        <w:t xml:space="preserve"> </w:t>
      </w:r>
      <w:r>
        <w:t>praktik</w:t>
      </w:r>
      <w:r>
        <w:rPr>
          <w:spacing w:val="-11"/>
        </w:rPr>
        <w:t xml:space="preserve"> </w:t>
      </w:r>
      <w:r>
        <w:t>kebijakan</w:t>
      </w:r>
      <w:r>
        <w:rPr>
          <w:spacing w:val="-11"/>
        </w:rPr>
        <w:t xml:space="preserve"> </w:t>
      </w:r>
      <w:r>
        <w:t>publik</w:t>
      </w:r>
      <w:r>
        <w:rPr>
          <w:spacing w:val="-11"/>
        </w:rPr>
        <w:t xml:space="preserve"> </w:t>
      </w:r>
      <w:r>
        <w:t>di bidang pariwisata dan diplomasi budaya. Semoga Allah SWT memberikan pahala yang berlimpah atas segala bentuk bantuan yang telah diberikan kepada peneliti. Selain itu, peneliti juga berharap agar laporan penelitian Ristik ini dapat bermanfaat bagi pembaca dari berbagai kalangan. Peneliti kemudian mengucapkan permohonan maaf jika selama proses penyusunan Ristik banyak melakukan kesalahan, baik berbentuk lisan maupun tulisan yang dilakukan sengaja maupun tidak disengaja.</w:t>
      </w:r>
    </w:p>
    <w:p w14:paraId="2604D18A">
      <w:pPr>
        <w:pStyle w:val="6"/>
        <w:spacing w:before="242" w:line="362" w:lineRule="auto"/>
        <w:ind w:left="6624" w:right="519"/>
      </w:pPr>
      <w:r>
        <w:t>Bandung,</w:t>
      </w:r>
      <w:r>
        <w:rPr>
          <w:spacing w:val="-12"/>
        </w:rPr>
        <w:t xml:space="preserve"> </w:t>
      </w:r>
      <w:r>
        <w:t>16</w:t>
      </w:r>
      <w:r>
        <w:rPr>
          <w:spacing w:val="-12"/>
        </w:rPr>
        <w:t xml:space="preserve"> </w:t>
      </w:r>
      <w:r>
        <w:t>januari</w:t>
      </w:r>
      <w:r>
        <w:rPr>
          <w:spacing w:val="-12"/>
        </w:rPr>
        <w:t xml:space="preserve"> </w:t>
      </w:r>
      <w:r>
        <w:t xml:space="preserve">2025 </w:t>
      </w:r>
      <w:r>
        <w:rPr>
          <w:spacing w:val="-2"/>
        </w:rPr>
        <w:t>Penulis</w:t>
      </w:r>
    </w:p>
    <w:p w14:paraId="470B7D86">
      <w:pPr>
        <w:pStyle w:val="6"/>
        <w:ind w:left="0"/>
        <w:jc w:val="left"/>
      </w:pPr>
    </w:p>
    <w:p w14:paraId="52A0117C">
      <w:pPr>
        <w:pStyle w:val="6"/>
        <w:ind w:left="0"/>
        <w:jc w:val="left"/>
      </w:pPr>
    </w:p>
    <w:p w14:paraId="4C3E1EF2">
      <w:pPr>
        <w:pStyle w:val="6"/>
        <w:ind w:left="0"/>
        <w:jc w:val="left"/>
      </w:pPr>
    </w:p>
    <w:p w14:paraId="30FB6EAF">
      <w:pPr>
        <w:pStyle w:val="6"/>
        <w:ind w:left="0"/>
        <w:jc w:val="left"/>
      </w:pPr>
    </w:p>
    <w:p w14:paraId="0079671A">
      <w:pPr>
        <w:pStyle w:val="6"/>
        <w:ind w:left="0"/>
        <w:jc w:val="left"/>
      </w:pPr>
    </w:p>
    <w:p w14:paraId="33550836">
      <w:pPr>
        <w:pStyle w:val="6"/>
        <w:ind w:left="0"/>
        <w:jc w:val="left"/>
      </w:pPr>
    </w:p>
    <w:p w14:paraId="6EFEFAB0">
      <w:pPr>
        <w:pStyle w:val="6"/>
        <w:spacing w:before="135"/>
        <w:ind w:left="0"/>
        <w:jc w:val="left"/>
      </w:pPr>
    </w:p>
    <w:p w14:paraId="0DE4DB88">
      <w:pPr>
        <w:pStyle w:val="6"/>
        <w:ind w:left="6624"/>
      </w:pPr>
      <w:r>
        <w:t>Dimas</w:t>
      </w:r>
      <w:r>
        <w:rPr>
          <w:spacing w:val="-3"/>
        </w:rPr>
        <w:t xml:space="preserve"> </w:t>
      </w:r>
      <w:r>
        <w:rPr>
          <w:spacing w:val="-2"/>
        </w:rPr>
        <w:t>Faturohman</w:t>
      </w:r>
    </w:p>
    <w:p w14:paraId="15263EAB">
      <w:pPr>
        <w:pStyle w:val="6"/>
        <w:spacing w:after="0"/>
        <w:sectPr>
          <w:pgSz w:w="11910" w:h="16840"/>
          <w:pgMar w:top="1620" w:right="1417" w:bottom="1260" w:left="850" w:header="0" w:footer="1063" w:gutter="0"/>
          <w:cols w:space="720" w:num="1"/>
        </w:sectPr>
      </w:pPr>
    </w:p>
    <w:p w14:paraId="4033094A">
      <w:pPr>
        <w:pStyle w:val="2"/>
        <w:ind w:left="1017" w:right="450"/>
      </w:pPr>
      <w:bookmarkStart w:id="7" w:name="_bookmark7"/>
      <w:bookmarkEnd w:id="7"/>
      <w:r>
        <w:t>DAFTAR</w:t>
      </w:r>
      <w:r>
        <w:rPr>
          <w:spacing w:val="-7"/>
        </w:rPr>
        <w:t xml:space="preserve"> </w:t>
      </w:r>
      <w:r>
        <w:rPr>
          <w:spacing w:val="-5"/>
        </w:rPr>
        <w:t>ISI</w:t>
      </w:r>
    </w:p>
    <w:p w14:paraId="448ABD79">
      <w:pPr>
        <w:pStyle w:val="2"/>
        <w:spacing w:after="0"/>
        <w:sectPr>
          <w:pgSz w:w="11910" w:h="16840"/>
          <w:pgMar w:top="1620" w:right="1417" w:bottom="1424" w:left="850" w:header="0" w:footer="1063" w:gutter="0"/>
          <w:cols w:space="720" w:num="1"/>
        </w:sectPr>
      </w:pPr>
    </w:p>
    <w:sdt>
      <w:sdtPr>
        <w:id w:val="147451120"/>
        <w:docPartObj>
          <w:docPartGallery w:val="Table of Contents"/>
          <w:docPartUnique/>
        </w:docPartObj>
      </w:sdtPr>
      <w:sdtContent>
        <w:p w14:paraId="11D0318A">
          <w:pPr>
            <w:pStyle w:val="9"/>
            <w:tabs>
              <w:tab w:val="right" w:leader="dot" w:pos="9343"/>
            </w:tabs>
            <w:spacing w:before="732"/>
          </w:pPr>
          <w:r>
            <w:fldChar w:fldCharType="begin"/>
          </w:r>
          <w:r>
            <w:instrText xml:space="preserve"> HYPERLINK \l "_bookmark0" </w:instrText>
          </w:r>
          <w:r>
            <w:fldChar w:fldCharType="separate"/>
          </w:r>
          <w:r>
            <w:t>VISI</w:t>
          </w:r>
          <w:r>
            <w:rPr>
              <w:spacing w:val="1"/>
            </w:rPr>
            <w:t xml:space="preserve"> </w:t>
          </w:r>
          <w:r>
            <w:t>MISI</w:t>
          </w:r>
          <w:r>
            <w:rPr>
              <w:spacing w:val="1"/>
            </w:rPr>
            <w:t xml:space="preserve"> </w:t>
          </w:r>
          <w:r>
            <w:t>UNIVERSITAS</w:t>
          </w:r>
          <w:r>
            <w:rPr>
              <w:spacing w:val="4"/>
            </w:rPr>
            <w:t xml:space="preserve"> </w:t>
          </w:r>
          <w:r>
            <w:t>AL-</w:t>
          </w:r>
          <w:r>
            <w:rPr>
              <w:spacing w:val="-2"/>
            </w:rPr>
            <w:t>GHIFARI</w:t>
          </w:r>
          <w:r>
            <w:tab/>
          </w:r>
          <w:r>
            <w:rPr>
              <w:spacing w:val="-10"/>
            </w:rPr>
            <w:t>i</w:t>
          </w:r>
          <w:r>
            <w:rPr>
              <w:spacing w:val="-10"/>
            </w:rPr>
            <w:fldChar w:fldCharType="end"/>
          </w:r>
        </w:p>
        <w:p w14:paraId="6CA5B349">
          <w:pPr>
            <w:pStyle w:val="7"/>
            <w:tabs>
              <w:tab w:val="right" w:leader="dot" w:pos="9056"/>
            </w:tabs>
            <w:ind w:left="558"/>
          </w:pPr>
          <w:r>
            <w:fldChar w:fldCharType="begin"/>
          </w:r>
          <w:r>
            <w:instrText xml:space="preserve"> HYPERLINK \l "_bookmark1" </w:instrText>
          </w:r>
          <w:r>
            <w:fldChar w:fldCharType="separate"/>
          </w:r>
          <w:r>
            <w:t>VISI</w:t>
          </w:r>
          <w:r>
            <w:rPr>
              <w:spacing w:val="-1"/>
            </w:rPr>
            <w:t xml:space="preserve"> </w:t>
          </w:r>
          <w:r>
            <w:t>MISI</w:t>
          </w:r>
          <w:r>
            <w:rPr>
              <w:spacing w:val="-3"/>
            </w:rPr>
            <w:t xml:space="preserve"> </w:t>
          </w:r>
          <w:r>
            <w:t>FAKULTAS</w:t>
          </w:r>
          <w:r>
            <w:rPr>
              <w:spacing w:val="-3"/>
            </w:rPr>
            <w:t xml:space="preserve"> </w:t>
          </w:r>
          <w:r>
            <w:t>ILMU</w:t>
          </w:r>
          <w:r>
            <w:rPr>
              <w:spacing w:val="-4"/>
            </w:rPr>
            <w:t xml:space="preserve"> </w:t>
          </w:r>
          <w:r>
            <w:t>SOSIAL</w:t>
          </w:r>
          <w:r>
            <w:rPr>
              <w:spacing w:val="-1"/>
            </w:rPr>
            <w:t xml:space="preserve"> </w:t>
          </w:r>
          <w:r>
            <w:t>DAN</w:t>
          </w:r>
          <w:r>
            <w:rPr>
              <w:spacing w:val="-4"/>
            </w:rPr>
            <w:t xml:space="preserve"> </w:t>
          </w:r>
          <w:r>
            <w:t>ILMU</w:t>
          </w:r>
          <w:r>
            <w:rPr>
              <w:spacing w:val="-4"/>
            </w:rPr>
            <w:t xml:space="preserve"> </w:t>
          </w:r>
          <w:r>
            <w:rPr>
              <w:spacing w:val="-2"/>
            </w:rPr>
            <w:t>POLITIK</w:t>
          </w:r>
          <w:r>
            <w:tab/>
          </w:r>
          <w:r>
            <w:rPr>
              <w:spacing w:val="-5"/>
            </w:rPr>
            <w:t>ii</w:t>
          </w:r>
          <w:r>
            <w:rPr>
              <w:spacing w:val="-5"/>
            </w:rPr>
            <w:fldChar w:fldCharType="end"/>
          </w:r>
        </w:p>
        <w:p w14:paraId="0840E3BE">
          <w:pPr>
            <w:pStyle w:val="7"/>
            <w:tabs>
              <w:tab w:val="right" w:leader="dot" w:pos="9056"/>
            </w:tabs>
            <w:spacing w:before="101"/>
            <w:ind w:left="558"/>
          </w:pPr>
          <w:r>
            <w:fldChar w:fldCharType="begin"/>
          </w:r>
          <w:r>
            <w:instrText xml:space="preserve"> HYPERLINK \l "_bookmark2" </w:instrText>
          </w:r>
          <w:r>
            <w:fldChar w:fldCharType="separate"/>
          </w:r>
          <w:r>
            <w:t>VISI</w:t>
          </w:r>
          <w:r>
            <w:rPr>
              <w:spacing w:val="-3"/>
            </w:rPr>
            <w:t xml:space="preserve"> </w:t>
          </w:r>
          <w:r>
            <w:t>MISI</w:t>
          </w:r>
          <w:r>
            <w:rPr>
              <w:spacing w:val="-4"/>
            </w:rPr>
            <w:t xml:space="preserve"> </w:t>
          </w:r>
          <w:r>
            <w:t>PROGRAM</w:t>
          </w:r>
          <w:r>
            <w:rPr>
              <w:spacing w:val="-1"/>
            </w:rPr>
            <w:t xml:space="preserve"> </w:t>
          </w:r>
          <w:r>
            <w:t>STUDI</w:t>
          </w:r>
          <w:r>
            <w:rPr>
              <w:spacing w:val="-4"/>
            </w:rPr>
            <w:t xml:space="preserve"> </w:t>
          </w:r>
          <w:r>
            <w:t>HUBUNGAN</w:t>
          </w:r>
          <w:r>
            <w:rPr>
              <w:spacing w:val="-5"/>
            </w:rPr>
            <w:t xml:space="preserve"> </w:t>
          </w:r>
          <w:r>
            <w:rPr>
              <w:spacing w:val="-2"/>
            </w:rPr>
            <w:t>INTERNASIONAL</w:t>
          </w:r>
          <w:r>
            <w:tab/>
          </w:r>
          <w:r>
            <w:rPr>
              <w:spacing w:val="-5"/>
            </w:rPr>
            <w:t>iii</w:t>
          </w:r>
          <w:r>
            <w:rPr>
              <w:spacing w:val="-5"/>
            </w:rPr>
            <w:fldChar w:fldCharType="end"/>
          </w:r>
        </w:p>
        <w:p w14:paraId="238A3ED8">
          <w:pPr>
            <w:pStyle w:val="9"/>
            <w:tabs>
              <w:tab w:val="right" w:leader="dot" w:pos="9346"/>
            </w:tabs>
          </w:pPr>
          <w:r>
            <w:fldChar w:fldCharType="begin"/>
          </w:r>
          <w:r>
            <w:instrText xml:space="preserve"> HYPERLINK \l "_bookmark3" </w:instrText>
          </w:r>
          <w:r>
            <w:fldChar w:fldCharType="separate"/>
          </w:r>
          <w:r>
            <w:t>LEMBAR</w:t>
          </w:r>
          <w:r>
            <w:rPr>
              <w:spacing w:val="-2"/>
            </w:rPr>
            <w:t xml:space="preserve"> PENGESAHAN</w:t>
          </w:r>
          <w:r>
            <w:tab/>
          </w:r>
          <w:r>
            <w:rPr>
              <w:spacing w:val="-5"/>
            </w:rPr>
            <w:t>iv</w:t>
          </w:r>
          <w:r>
            <w:rPr>
              <w:spacing w:val="-5"/>
            </w:rPr>
            <w:fldChar w:fldCharType="end"/>
          </w:r>
        </w:p>
        <w:p w14:paraId="6A859652">
          <w:pPr>
            <w:pStyle w:val="9"/>
            <w:tabs>
              <w:tab w:val="right" w:leader="dot" w:pos="9344"/>
            </w:tabs>
          </w:pPr>
          <w:r>
            <w:fldChar w:fldCharType="begin"/>
          </w:r>
          <w:r>
            <w:instrText xml:space="preserve"> HYPERLINK \l "_bookmark4" </w:instrText>
          </w:r>
          <w:r>
            <w:fldChar w:fldCharType="separate"/>
          </w:r>
          <w:r>
            <w:rPr>
              <w:spacing w:val="-2"/>
            </w:rPr>
            <w:t>ABSTRAK</w:t>
          </w:r>
          <w:r>
            <w:tab/>
          </w:r>
          <w:r>
            <w:rPr>
              <w:spacing w:val="-10"/>
            </w:rPr>
            <w:t>v</w:t>
          </w:r>
          <w:r>
            <w:rPr>
              <w:spacing w:val="-10"/>
            </w:rPr>
            <w:fldChar w:fldCharType="end"/>
          </w:r>
        </w:p>
        <w:p w14:paraId="6C4A9999">
          <w:pPr>
            <w:pStyle w:val="9"/>
            <w:tabs>
              <w:tab w:val="right" w:leader="dot" w:pos="9343"/>
            </w:tabs>
          </w:pPr>
          <w:r>
            <w:fldChar w:fldCharType="begin"/>
          </w:r>
          <w:r>
            <w:instrText xml:space="preserve"> HYPERLINK \l "_bookmark5" </w:instrText>
          </w:r>
          <w:r>
            <w:fldChar w:fldCharType="separate"/>
          </w:r>
          <w:r>
            <w:rPr>
              <w:spacing w:val="-2"/>
            </w:rPr>
            <w:t>ABSTRACT</w:t>
          </w:r>
          <w:r>
            <w:tab/>
          </w:r>
          <w:r>
            <w:rPr>
              <w:spacing w:val="-5"/>
            </w:rPr>
            <w:t>vi</w:t>
          </w:r>
          <w:r>
            <w:rPr>
              <w:spacing w:val="-5"/>
            </w:rPr>
            <w:fldChar w:fldCharType="end"/>
          </w:r>
        </w:p>
        <w:p w14:paraId="77A4085A">
          <w:pPr>
            <w:pStyle w:val="9"/>
            <w:tabs>
              <w:tab w:val="right" w:leader="dot" w:pos="9347"/>
            </w:tabs>
          </w:pPr>
          <w:r>
            <w:fldChar w:fldCharType="begin"/>
          </w:r>
          <w:r>
            <w:instrText xml:space="preserve"> HYPERLINK \l "_bookmark6" </w:instrText>
          </w:r>
          <w:r>
            <w:fldChar w:fldCharType="separate"/>
          </w:r>
          <w:r>
            <w:rPr>
              <w:spacing w:val="-2"/>
            </w:rPr>
            <w:t>PRAKATA</w:t>
          </w:r>
          <w:r>
            <w:tab/>
          </w:r>
          <w:r>
            <w:rPr>
              <w:spacing w:val="-5"/>
            </w:rPr>
            <w:t>vii</w:t>
          </w:r>
          <w:r>
            <w:rPr>
              <w:spacing w:val="-5"/>
            </w:rPr>
            <w:fldChar w:fldCharType="end"/>
          </w:r>
        </w:p>
        <w:p w14:paraId="513CF0D0">
          <w:pPr>
            <w:pStyle w:val="9"/>
            <w:tabs>
              <w:tab w:val="right" w:leader="dot" w:pos="9344"/>
            </w:tabs>
          </w:pPr>
          <w:r>
            <w:fldChar w:fldCharType="begin"/>
          </w:r>
          <w:r>
            <w:instrText xml:space="preserve"> HYPERLINK \l "_bookmark7" </w:instrText>
          </w:r>
          <w:r>
            <w:fldChar w:fldCharType="separate"/>
          </w:r>
          <w:r>
            <w:t>DAFTAR</w:t>
          </w:r>
          <w:r>
            <w:rPr>
              <w:spacing w:val="-7"/>
            </w:rPr>
            <w:t xml:space="preserve"> </w:t>
          </w:r>
          <w:r>
            <w:rPr>
              <w:spacing w:val="-5"/>
            </w:rPr>
            <w:t>ISI</w:t>
          </w:r>
          <w:r>
            <w:tab/>
          </w:r>
          <w:r>
            <w:rPr>
              <w:spacing w:val="-10"/>
            </w:rPr>
            <w:t>x</w:t>
          </w:r>
          <w:r>
            <w:rPr>
              <w:spacing w:val="-10"/>
            </w:rPr>
            <w:fldChar w:fldCharType="end"/>
          </w:r>
        </w:p>
        <w:p w14:paraId="19D6D367">
          <w:pPr>
            <w:pStyle w:val="9"/>
            <w:tabs>
              <w:tab w:val="right" w:leader="dot" w:pos="9347"/>
            </w:tabs>
          </w:pPr>
          <w:r>
            <w:fldChar w:fldCharType="begin"/>
          </w:r>
          <w:r>
            <w:instrText xml:space="preserve"> HYPERLINK \l "_bookmark8" </w:instrText>
          </w:r>
          <w:r>
            <w:fldChar w:fldCharType="separate"/>
          </w:r>
          <w:r>
            <w:t>DAFTAR</w:t>
          </w:r>
          <w:r>
            <w:rPr>
              <w:spacing w:val="-7"/>
            </w:rPr>
            <w:t xml:space="preserve"> </w:t>
          </w:r>
          <w:r>
            <w:rPr>
              <w:spacing w:val="-2"/>
            </w:rPr>
            <w:t>GAMBAR</w:t>
          </w:r>
          <w:r>
            <w:tab/>
          </w:r>
          <w:r>
            <w:rPr>
              <w:spacing w:val="-5"/>
            </w:rPr>
            <w:t>xii</w:t>
          </w:r>
          <w:r>
            <w:rPr>
              <w:spacing w:val="-5"/>
            </w:rPr>
            <w:fldChar w:fldCharType="end"/>
          </w:r>
        </w:p>
        <w:p w14:paraId="4E1FD063">
          <w:pPr>
            <w:pStyle w:val="9"/>
            <w:tabs>
              <w:tab w:val="right" w:leader="dot" w:pos="9346"/>
            </w:tabs>
          </w:pPr>
          <w:r>
            <w:fldChar w:fldCharType="begin"/>
          </w:r>
          <w:r>
            <w:instrText xml:space="preserve"> HYPERLINK \l "_bookmark9" </w:instrText>
          </w:r>
          <w:r>
            <w:fldChar w:fldCharType="separate"/>
          </w:r>
          <w:r>
            <w:t>DAFTAR</w:t>
          </w:r>
          <w:r>
            <w:rPr>
              <w:spacing w:val="-7"/>
            </w:rPr>
            <w:t xml:space="preserve"> </w:t>
          </w:r>
          <w:r>
            <w:rPr>
              <w:spacing w:val="-2"/>
            </w:rPr>
            <w:t>TABEL</w:t>
          </w:r>
          <w:r>
            <w:tab/>
          </w:r>
          <w:r>
            <w:rPr>
              <w:spacing w:val="-4"/>
            </w:rPr>
            <w:t>xiii</w:t>
          </w:r>
          <w:r>
            <w:rPr>
              <w:spacing w:val="-4"/>
            </w:rPr>
            <w:fldChar w:fldCharType="end"/>
          </w:r>
        </w:p>
        <w:p w14:paraId="29280EE4">
          <w:pPr>
            <w:pStyle w:val="8"/>
            <w:tabs>
              <w:tab w:val="right" w:leader="dot" w:pos="9344"/>
            </w:tabs>
          </w:pPr>
          <w:r>
            <w:fldChar w:fldCharType="begin"/>
          </w:r>
          <w:r>
            <w:instrText xml:space="preserve"> HYPERLINK \l "_bookmark10" </w:instrText>
          </w:r>
          <w:r>
            <w:fldChar w:fldCharType="separate"/>
          </w:r>
          <w:r>
            <w:t>BAB</w:t>
          </w:r>
          <w:r>
            <w:rPr>
              <w:spacing w:val="-1"/>
            </w:rPr>
            <w:t xml:space="preserve"> </w:t>
          </w:r>
          <w:r>
            <w:t>I</w:t>
          </w:r>
          <w:r>
            <w:rPr>
              <w:spacing w:val="-1"/>
            </w:rPr>
            <w:t xml:space="preserve"> </w:t>
          </w:r>
          <w:r>
            <w:rPr>
              <w:spacing w:val="-2"/>
            </w:rPr>
            <w:t>PENDAHULUAN</w:t>
          </w:r>
          <w:r>
            <w:tab/>
          </w:r>
          <w:r>
            <w:rPr>
              <w:spacing w:val="-10"/>
            </w:rPr>
            <w:t>1</w:t>
          </w:r>
          <w:r>
            <w:rPr>
              <w:spacing w:val="-10"/>
            </w:rPr>
            <w:fldChar w:fldCharType="end"/>
          </w:r>
        </w:p>
        <w:p w14:paraId="45FBD98B">
          <w:pPr>
            <w:pStyle w:val="10"/>
            <w:numPr>
              <w:ilvl w:val="1"/>
              <w:numId w:val="5"/>
            </w:numPr>
            <w:tabs>
              <w:tab w:val="left" w:pos="1730"/>
              <w:tab w:val="right" w:leader="dot" w:pos="9344"/>
            </w:tabs>
            <w:spacing w:before="101" w:after="0" w:line="240" w:lineRule="auto"/>
            <w:ind w:left="1730" w:right="0" w:hanging="660"/>
            <w:jc w:val="left"/>
          </w:pPr>
          <w:r>
            <w:fldChar w:fldCharType="begin"/>
          </w:r>
          <w:r>
            <w:instrText xml:space="preserve"> HYPERLINK \l "_bookmark11" </w:instrText>
          </w:r>
          <w:r>
            <w:fldChar w:fldCharType="separate"/>
          </w:r>
          <w:r>
            <w:t>Latar</w:t>
          </w:r>
          <w:r>
            <w:rPr>
              <w:spacing w:val="3"/>
            </w:rPr>
            <w:t xml:space="preserve"> </w:t>
          </w:r>
          <w:r>
            <w:rPr>
              <w:spacing w:val="-2"/>
            </w:rPr>
            <w:t>Belakang</w:t>
          </w:r>
          <w:r>
            <w:tab/>
          </w:r>
          <w:r>
            <w:rPr>
              <w:spacing w:val="-10"/>
            </w:rPr>
            <w:t>1</w:t>
          </w:r>
          <w:r>
            <w:rPr>
              <w:spacing w:val="-10"/>
            </w:rPr>
            <w:fldChar w:fldCharType="end"/>
          </w:r>
        </w:p>
        <w:p w14:paraId="0F201C85">
          <w:pPr>
            <w:pStyle w:val="10"/>
            <w:numPr>
              <w:ilvl w:val="1"/>
              <w:numId w:val="5"/>
            </w:numPr>
            <w:tabs>
              <w:tab w:val="left" w:pos="1730"/>
              <w:tab w:val="right" w:leader="dot" w:pos="9344"/>
            </w:tabs>
            <w:spacing w:before="100" w:after="0" w:line="240" w:lineRule="auto"/>
            <w:ind w:left="1730" w:right="0" w:hanging="660"/>
            <w:jc w:val="left"/>
          </w:pPr>
          <w:r>
            <w:fldChar w:fldCharType="begin"/>
          </w:r>
          <w:r>
            <w:instrText xml:space="preserve"> HYPERLINK \l "_bookmark12" </w:instrText>
          </w:r>
          <w:r>
            <w:fldChar w:fldCharType="separate"/>
          </w:r>
          <w:r>
            <w:t>Rumusan</w:t>
          </w:r>
          <w:r>
            <w:rPr>
              <w:spacing w:val="-1"/>
            </w:rPr>
            <w:t xml:space="preserve"> </w:t>
          </w:r>
          <w:r>
            <w:rPr>
              <w:spacing w:val="-2"/>
            </w:rPr>
            <w:t>Masalah</w:t>
          </w:r>
          <w:r>
            <w:tab/>
          </w:r>
          <w:r>
            <w:rPr>
              <w:spacing w:val="-10"/>
            </w:rPr>
            <w:t>6</w:t>
          </w:r>
          <w:r>
            <w:rPr>
              <w:spacing w:val="-10"/>
            </w:rPr>
            <w:fldChar w:fldCharType="end"/>
          </w:r>
        </w:p>
        <w:p w14:paraId="7620BC3D">
          <w:pPr>
            <w:pStyle w:val="10"/>
            <w:tabs>
              <w:tab w:val="right" w:leader="dot" w:pos="9344"/>
            </w:tabs>
            <w:ind w:left="1070" w:firstLine="0"/>
          </w:pPr>
          <w:r>
            <w:fldChar w:fldCharType="begin"/>
          </w:r>
          <w:r>
            <w:instrText xml:space="preserve"> HYPERLINK \l "_bookmark13" </w:instrText>
          </w:r>
          <w:r>
            <w:fldChar w:fldCharType="separate"/>
          </w:r>
          <w:r>
            <w:t>Tujuan</w:t>
          </w:r>
          <w:r>
            <w:rPr>
              <w:spacing w:val="-1"/>
            </w:rPr>
            <w:t xml:space="preserve"> </w:t>
          </w:r>
          <w:r>
            <w:t>dan</w:t>
          </w:r>
          <w:r>
            <w:rPr>
              <w:spacing w:val="1"/>
            </w:rPr>
            <w:t xml:space="preserve"> </w:t>
          </w:r>
          <w:r>
            <w:t xml:space="preserve">Kegunaan </w:t>
          </w:r>
          <w:r>
            <w:rPr>
              <w:spacing w:val="-2"/>
            </w:rPr>
            <w:t>Penelitian</w:t>
          </w:r>
          <w:r>
            <w:tab/>
          </w:r>
          <w:r>
            <w:rPr>
              <w:spacing w:val="-10"/>
            </w:rPr>
            <w:t>6</w:t>
          </w:r>
          <w:r>
            <w:rPr>
              <w:spacing w:val="-10"/>
            </w:rPr>
            <w:fldChar w:fldCharType="end"/>
          </w:r>
        </w:p>
        <w:p w14:paraId="4B933477">
          <w:pPr>
            <w:pStyle w:val="11"/>
            <w:numPr>
              <w:ilvl w:val="2"/>
              <w:numId w:val="6"/>
            </w:numPr>
            <w:tabs>
              <w:tab w:val="left" w:pos="2170"/>
              <w:tab w:val="right" w:leader="dot" w:pos="9344"/>
            </w:tabs>
            <w:spacing w:before="100" w:after="0" w:line="240" w:lineRule="auto"/>
            <w:ind w:left="2170" w:right="0" w:hanging="880"/>
            <w:jc w:val="left"/>
          </w:pPr>
          <w:r>
            <w:fldChar w:fldCharType="begin"/>
          </w:r>
          <w:r>
            <w:instrText xml:space="preserve"> HYPERLINK \l "_bookmark14" </w:instrText>
          </w:r>
          <w:r>
            <w:fldChar w:fldCharType="separate"/>
          </w:r>
          <w:r>
            <w:t>Tujuan</w:t>
          </w:r>
          <w:r>
            <w:rPr>
              <w:spacing w:val="2"/>
            </w:rPr>
            <w:t xml:space="preserve"> </w:t>
          </w:r>
          <w:r>
            <w:rPr>
              <w:spacing w:val="-2"/>
            </w:rPr>
            <w:t>Penelitian</w:t>
          </w:r>
          <w:r>
            <w:tab/>
          </w:r>
          <w:r>
            <w:rPr>
              <w:spacing w:val="-12"/>
            </w:rPr>
            <w:t>6</w:t>
          </w:r>
          <w:r>
            <w:rPr>
              <w:spacing w:val="-12"/>
            </w:rPr>
            <w:fldChar w:fldCharType="end"/>
          </w:r>
        </w:p>
        <w:p w14:paraId="6DFF2EC3">
          <w:pPr>
            <w:pStyle w:val="11"/>
            <w:numPr>
              <w:ilvl w:val="2"/>
              <w:numId w:val="6"/>
            </w:numPr>
            <w:tabs>
              <w:tab w:val="left" w:pos="2170"/>
              <w:tab w:val="right" w:leader="dot" w:pos="9344"/>
            </w:tabs>
            <w:spacing w:before="100" w:after="0" w:line="240" w:lineRule="auto"/>
            <w:ind w:left="2170" w:right="0" w:hanging="880"/>
            <w:jc w:val="left"/>
          </w:pPr>
          <w:r>
            <w:fldChar w:fldCharType="begin"/>
          </w:r>
          <w:r>
            <w:instrText xml:space="preserve"> HYPERLINK \l "_bookmark15" </w:instrText>
          </w:r>
          <w:r>
            <w:fldChar w:fldCharType="separate"/>
          </w:r>
          <w:r>
            <w:t>Kegunaan</w:t>
          </w:r>
          <w:r>
            <w:rPr>
              <w:spacing w:val="1"/>
            </w:rPr>
            <w:t xml:space="preserve"> </w:t>
          </w:r>
          <w:r>
            <w:rPr>
              <w:spacing w:val="-2"/>
            </w:rPr>
            <w:t>Penelitian</w:t>
          </w:r>
          <w:r>
            <w:tab/>
          </w:r>
          <w:r>
            <w:rPr>
              <w:spacing w:val="-10"/>
            </w:rPr>
            <w:t>6</w:t>
          </w:r>
          <w:r>
            <w:rPr>
              <w:spacing w:val="-10"/>
            </w:rPr>
            <w:fldChar w:fldCharType="end"/>
          </w:r>
        </w:p>
        <w:p w14:paraId="18A81973">
          <w:pPr>
            <w:pStyle w:val="8"/>
            <w:tabs>
              <w:tab w:val="right" w:leader="dot" w:pos="9344"/>
            </w:tabs>
          </w:pPr>
          <w:r>
            <w:fldChar w:fldCharType="begin"/>
          </w:r>
          <w:r>
            <w:instrText xml:space="preserve"> HYPERLINK \l "_bookmark16" </w:instrText>
          </w:r>
          <w:r>
            <w:fldChar w:fldCharType="separate"/>
          </w:r>
          <w:r>
            <w:t>BAB</w:t>
          </w:r>
          <w:r>
            <w:rPr>
              <w:spacing w:val="-3"/>
            </w:rPr>
            <w:t xml:space="preserve"> </w:t>
          </w:r>
          <w:r>
            <w:t>II</w:t>
          </w:r>
          <w:r>
            <w:rPr>
              <w:spacing w:val="-2"/>
            </w:rPr>
            <w:t xml:space="preserve"> </w:t>
          </w:r>
          <w:r>
            <w:t>TINJAUAN</w:t>
          </w:r>
          <w:r>
            <w:rPr>
              <w:spacing w:val="-4"/>
            </w:rPr>
            <w:t xml:space="preserve"> </w:t>
          </w:r>
          <w:r>
            <w:rPr>
              <w:spacing w:val="-2"/>
            </w:rPr>
            <w:t>PUSTAKA</w:t>
          </w:r>
          <w:r>
            <w:tab/>
          </w:r>
          <w:r>
            <w:rPr>
              <w:spacing w:val="-10"/>
            </w:rPr>
            <w:t>8</w:t>
          </w:r>
          <w:r>
            <w:rPr>
              <w:spacing w:val="-10"/>
            </w:rPr>
            <w:fldChar w:fldCharType="end"/>
          </w:r>
        </w:p>
        <w:p w14:paraId="6BA43269">
          <w:pPr>
            <w:pStyle w:val="10"/>
            <w:numPr>
              <w:ilvl w:val="1"/>
              <w:numId w:val="7"/>
            </w:numPr>
            <w:tabs>
              <w:tab w:val="left" w:pos="1730"/>
              <w:tab w:val="right" w:leader="dot" w:pos="9344"/>
            </w:tabs>
            <w:spacing w:before="100" w:after="0" w:line="240" w:lineRule="auto"/>
            <w:ind w:left="1730" w:right="0" w:hanging="660"/>
            <w:jc w:val="left"/>
          </w:pPr>
          <w:r>
            <w:fldChar w:fldCharType="begin"/>
          </w:r>
          <w:r>
            <w:instrText xml:space="preserve"> HYPERLINK \l "_bookmark17" </w:instrText>
          </w:r>
          <w:r>
            <w:fldChar w:fldCharType="separate"/>
          </w:r>
          <w:r>
            <w:t xml:space="preserve">Teori Umum Hubungan </w:t>
          </w:r>
          <w:r>
            <w:rPr>
              <w:spacing w:val="-2"/>
            </w:rPr>
            <w:t>Internasional</w:t>
          </w:r>
          <w:r>
            <w:tab/>
          </w:r>
          <w:r>
            <w:rPr>
              <w:spacing w:val="-10"/>
            </w:rPr>
            <w:t>8</w:t>
          </w:r>
          <w:r>
            <w:rPr>
              <w:spacing w:val="-10"/>
            </w:rPr>
            <w:fldChar w:fldCharType="end"/>
          </w:r>
        </w:p>
        <w:p w14:paraId="326A26FA">
          <w:pPr>
            <w:pStyle w:val="11"/>
            <w:numPr>
              <w:ilvl w:val="2"/>
              <w:numId w:val="8"/>
            </w:numPr>
            <w:tabs>
              <w:tab w:val="left" w:pos="2170"/>
              <w:tab w:val="right" w:leader="dot" w:pos="9344"/>
            </w:tabs>
            <w:spacing w:before="100" w:after="0" w:line="240" w:lineRule="auto"/>
            <w:ind w:left="2170" w:right="0" w:hanging="880"/>
            <w:jc w:val="left"/>
          </w:pPr>
          <w:r>
            <w:fldChar w:fldCharType="begin"/>
          </w:r>
          <w:r>
            <w:instrText xml:space="preserve"> HYPERLINK \l "_bookmark18" </w:instrText>
          </w:r>
          <w:r>
            <w:fldChar w:fldCharType="separate"/>
          </w:r>
          <w:r>
            <w:rPr>
              <w:spacing w:val="-2"/>
            </w:rPr>
            <w:t>Liberalisme</w:t>
          </w:r>
          <w:r>
            <w:tab/>
          </w:r>
          <w:r>
            <w:rPr>
              <w:spacing w:val="-10"/>
            </w:rPr>
            <w:t>9</w:t>
          </w:r>
          <w:r>
            <w:rPr>
              <w:spacing w:val="-10"/>
            </w:rPr>
            <w:fldChar w:fldCharType="end"/>
          </w:r>
        </w:p>
        <w:p w14:paraId="223D15EE">
          <w:pPr>
            <w:pStyle w:val="11"/>
            <w:numPr>
              <w:ilvl w:val="2"/>
              <w:numId w:val="8"/>
            </w:numPr>
            <w:tabs>
              <w:tab w:val="left" w:pos="2170"/>
              <w:tab w:val="right" w:leader="dot" w:pos="9344"/>
            </w:tabs>
            <w:spacing w:before="101" w:after="0" w:line="240" w:lineRule="auto"/>
            <w:ind w:left="2170" w:right="0" w:hanging="880"/>
            <w:jc w:val="left"/>
          </w:pPr>
          <w:r>
            <w:fldChar w:fldCharType="begin"/>
          </w:r>
          <w:r>
            <w:instrText xml:space="preserve"> HYPERLINK \l "_bookmark19" </w:instrText>
          </w:r>
          <w:r>
            <w:fldChar w:fldCharType="separate"/>
          </w:r>
          <w:r>
            <w:t>Tinjuan</w:t>
          </w:r>
          <w:r>
            <w:rPr>
              <w:spacing w:val="-4"/>
            </w:rPr>
            <w:t xml:space="preserve"> </w:t>
          </w:r>
          <w:r>
            <w:t>Teori</w:t>
          </w:r>
          <w:r>
            <w:rPr>
              <w:spacing w:val="4"/>
            </w:rPr>
            <w:t xml:space="preserve"> </w:t>
          </w:r>
          <w:r>
            <w:rPr>
              <w:spacing w:val="-2"/>
            </w:rPr>
            <w:t>Kontruktivisme</w:t>
          </w:r>
          <w:r>
            <w:tab/>
          </w:r>
          <w:r>
            <w:rPr>
              <w:spacing w:val="-10"/>
            </w:rPr>
            <w:t>9</w:t>
          </w:r>
          <w:r>
            <w:rPr>
              <w:spacing w:val="-10"/>
            </w:rPr>
            <w:fldChar w:fldCharType="end"/>
          </w:r>
        </w:p>
        <w:p w14:paraId="0F1B5210">
          <w:pPr>
            <w:pStyle w:val="11"/>
            <w:numPr>
              <w:ilvl w:val="2"/>
              <w:numId w:val="8"/>
            </w:numPr>
            <w:tabs>
              <w:tab w:val="left" w:pos="2170"/>
              <w:tab w:val="right" w:leader="dot" w:pos="9344"/>
            </w:tabs>
            <w:spacing w:before="100" w:after="0" w:line="240" w:lineRule="auto"/>
            <w:ind w:left="2170" w:right="0" w:hanging="880"/>
            <w:jc w:val="left"/>
          </w:pPr>
          <w:r>
            <w:fldChar w:fldCharType="begin"/>
          </w:r>
          <w:r>
            <w:instrText xml:space="preserve"> HYPERLINK \l "_bookmark20" </w:instrText>
          </w:r>
          <w:r>
            <w:fldChar w:fldCharType="separate"/>
          </w:r>
          <w:r>
            <w:t>Diplomasi</w:t>
          </w:r>
          <w:r>
            <w:rPr>
              <w:spacing w:val="-3"/>
            </w:rPr>
            <w:t xml:space="preserve"> </w:t>
          </w:r>
          <w:r>
            <w:rPr>
              <w:spacing w:val="-2"/>
            </w:rPr>
            <w:t>Pariwisata</w:t>
          </w:r>
          <w:r>
            <w:tab/>
          </w:r>
          <w:r>
            <w:rPr>
              <w:spacing w:val="-5"/>
            </w:rPr>
            <w:t>12</w:t>
          </w:r>
          <w:r>
            <w:rPr>
              <w:spacing w:val="-5"/>
            </w:rPr>
            <w:fldChar w:fldCharType="end"/>
          </w:r>
        </w:p>
        <w:p w14:paraId="02A5F5DB">
          <w:pPr>
            <w:pStyle w:val="11"/>
            <w:numPr>
              <w:ilvl w:val="2"/>
              <w:numId w:val="8"/>
            </w:numPr>
            <w:tabs>
              <w:tab w:val="left" w:pos="2170"/>
              <w:tab w:val="right" w:leader="dot" w:pos="9344"/>
            </w:tabs>
            <w:spacing w:before="100" w:after="0" w:line="240" w:lineRule="auto"/>
            <w:ind w:left="2170" w:right="0" w:hanging="880"/>
            <w:jc w:val="left"/>
          </w:pPr>
          <w:r>
            <w:fldChar w:fldCharType="begin"/>
          </w:r>
          <w:r>
            <w:instrText xml:space="preserve"> HYPERLINK \l "_bookmark21" </w:instrText>
          </w:r>
          <w:r>
            <w:fldChar w:fldCharType="separate"/>
          </w:r>
          <w:r>
            <w:t>Konsep</w:t>
          </w:r>
          <w:r>
            <w:rPr>
              <w:spacing w:val="-4"/>
            </w:rPr>
            <w:t xml:space="preserve"> </w:t>
          </w:r>
          <w:r>
            <w:t>National</w:t>
          </w:r>
          <w:r>
            <w:rPr>
              <w:spacing w:val="-1"/>
            </w:rPr>
            <w:t xml:space="preserve"> </w:t>
          </w:r>
          <w:r>
            <w:rPr>
              <w:spacing w:val="-2"/>
            </w:rPr>
            <w:t>Branding</w:t>
          </w:r>
          <w:r>
            <w:tab/>
          </w:r>
          <w:r>
            <w:rPr>
              <w:spacing w:val="-5"/>
            </w:rPr>
            <w:t>14</w:t>
          </w:r>
          <w:r>
            <w:rPr>
              <w:spacing w:val="-5"/>
            </w:rPr>
            <w:fldChar w:fldCharType="end"/>
          </w:r>
        </w:p>
        <w:p w14:paraId="52ECFB3F">
          <w:pPr>
            <w:pStyle w:val="10"/>
            <w:numPr>
              <w:ilvl w:val="1"/>
              <w:numId w:val="7"/>
            </w:numPr>
            <w:tabs>
              <w:tab w:val="left" w:pos="1730"/>
              <w:tab w:val="right" w:leader="dot" w:pos="9344"/>
            </w:tabs>
            <w:spacing w:before="100" w:after="0" w:line="240" w:lineRule="auto"/>
            <w:ind w:left="1730" w:right="0" w:hanging="660"/>
            <w:jc w:val="left"/>
          </w:pPr>
          <w:r>
            <w:fldChar w:fldCharType="begin"/>
          </w:r>
          <w:r>
            <w:instrText xml:space="preserve"> HYPERLINK \l "_bookmark22" </w:instrText>
          </w:r>
          <w:r>
            <w:fldChar w:fldCharType="separate"/>
          </w:r>
          <w:r>
            <w:t>Hasil</w:t>
          </w:r>
          <w:r>
            <w:rPr>
              <w:spacing w:val="-3"/>
            </w:rPr>
            <w:t xml:space="preserve"> </w:t>
          </w:r>
          <w:r>
            <w:t>Penelitian</w:t>
          </w:r>
          <w:r>
            <w:rPr>
              <w:spacing w:val="-2"/>
            </w:rPr>
            <w:t xml:space="preserve"> Sebelumnya</w:t>
          </w:r>
          <w:r>
            <w:tab/>
          </w:r>
          <w:r>
            <w:rPr>
              <w:spacing w:val="-5"/>
            </w:rPr>
            <w:t>15</w:t>
          </w:r>
          <w:r>
            <w:rPr>
              <w:spacing w:val="-5"/>
            </w:rPr>
            <w:fldChar w:fldCharType="end"/>
          </w:r>
        </w:p>
        <w:p w14:paraId="5BC5C0C6">
          <w:pPr>
            <w:pStyle w:val="10"/>
            <w:numPr>
              <w:ilvl w:val="1"/>
              <w:numId w:val="9"/>
            </w:numPr>
            <w:tabs>
              <w:tab w:val="left" w:pos="1730"/>
              <w:tab w:val="right" w:leader="dot" w:pos="9344"/>
            </w:tabs>
            <w:spacing w:before="100" w:after="0" w:line="240" w:lineRule="auto"/>
            <w:ind w:left="1730" w:right="0" w:hanging="660"/>
            <w:jc w:val="left"/>
          </w:pPr>
          <w:r>
            <w:fldChar w:fldCharType="begin"/>
          </w:r>
          <w:r>
            <w:instrText xml:space="preserve"> HYPERLINK \l "_bookmark23" </w:instrText>
          </w:r>
          <w:r>
            <w:fldChar w:fldCharType="separate"/>
          </w:r>
          <w:r>
            <w:t>Kerangka</w:t>
          </w:r>
          <w:r>
            <w:rPr>
              <w:spacing w:val="1"/>
            </w:rPr>
            <w:t xml:space="preserve"> </w:t>
          </w:r>
          <w:r>
            <w:rPr>
              <w:spacing w:val="-2"/>
            </w:rPr>
            <w:t>Pemikiran</w:t>
          </w:r>
          <w:r>
            <w:tab/>
          </w:r>
          <w:r>
            <w:rPr>
              <w:spacing w:val="-5"/>
            </w:rPr>
            <w:t>17</w:t>
          </w:r>
          <w:r>
            <w:rPr>
              <w:spacing w:val="-5"/>
            </w:rPr>
            <w:fldChar w:fldCharType="end"/>
          </w:r>
        </w:p>
        <w:p w14:paraId="7DED629F">
          <w:pPr>
            <w:pStyle w:val="7"/>
            <w:tabs>
              <w:tab w:val="right" w:leader="dot" w:pos="9048"/>
            </w:tabs>
          </w:pPr>
          <w:r>
            <w:fldChar w:fldCharType="begin"/>
          </w:r>
          <w:r>
            <w:instrText xml:space="preserve"> HYPERLINK \l "_bookmark24" </w:instrText>
          </w:r>
          <w:r>
            <w:fldChar w:fldCharType="separate"/>
          </w:r>
          <w:r>
            <w:t>BAB</w:t>
          </w:r>
          <w:r>
            <w:rPr>
              <w:spacing w:val="-2"/>
            </w:rPr>
            <w:t xml:space="preserve"> </w:t>
          </w:r>
          <w:r>
            <w:t>III</w:t>
          </w:r>
          <w:r>
            <w:rPr>
              <w:spacing w:val="-2"/>
            </w:rPr>
            <w:t xml:space="preserve"> </w:t>
          </w:r>
          <w:r>
            <w:t>OBJEK</w:t>
          </w:r>
          <w:r>
            <w:rPr>
              <w:spacing w:val="-4"/>
            </w:rPr>
            <w:t xml:space="preserve"> </w:t>
          </w:r>
          <w:r>
            <w:t>DAN</w:t>
          </w:r>
          <w:r>
            <w:rPr>
              <w:spacing w:val="-4"/>
            </w:rPr>
            <w:t xml:space="preserve"> </w:t>
          </w:r>
          <w:r>
            <w:t xml:space="preserve">METODE </w:t>
          </w:r>
          <w:r>
            <w:rPr>
              <w:spacing w:val="-2"/>
            </w:rPr>
            <w:t>PENELITIAN</w:t>
          </w:r>
          <w:r>
            <w:tab/>
          </w:r>
          <w:r>
            <w:rPr>
              <w:spacing w:val="-5"/>
            </w:rPr>
            <w:t>19</w:t>
          </w:r>
          <w:r>
            <w:rPr>
              <w:spacing w:val="-5"/>
            </w:rPr>
            <w:fldChar w:fldCharType="end"/>
          </w:r>
        </w:p>
        <w:p w14:paraId="245ED335">
          <w:pPr>
            <w:pStyle w:val="10"/>
            <w:numPr>
              <w:ilvl w:val="1"/>
              <w:numId w:val="10"/>
            </w:numPr>
            <w:tabs>
              <w:tab w:val="left" w:pos="1730"/>
              <w:tab w:val="right" w:leader="dot" w:pos="9344"/>
            </w:tabs>
            <w:spacing w:before="96" w:after="0" w:line="240" w:lineRule="auto"/>
            <w:ind w:left="1730" w:right="0" w:hanging="660"/>
            <w:jc w:val="left"/>
          </w:pPr>
          <w:r>
            <w:fldChar w:fldCharType="begin"/>
          </w:r>
          <w:r>
            <w:instrText xml:space="preserve"> HYPERLINK \l "_bookmark25" </w:instrText>
          </w:r>
          <w:r>
            <w:fldChar w:fldCharType="separate"/>
          </w:r>
          <w:r>
            <w:t>Objek</w:t>
          </w:r>
          <w:r>
            <w:rPr>
              <w:spacing w:val="-1"/>
            </w:rPr>
            <w:t xml:space="preserve"> </w:t>
          </w:r>
          <w:r>
            <w:rPr>
              <w:spacing w:val="-2"/>
            </w:rPr>
            <w:t>Penelitian</w:t>
          </w:r>
          <w:r>
            <w:tab/>
          </w:r>
          <w:r>
            <w:rPr>
              <w:spacing w:val="-5"/>
            </w:rPr>
            <w:t>19</w:t>
          </w:r>
          <w:r>
            <w:rPr>
              <w:spacing w:val="-5"/>
            </w:rPr>
            <w:fldChar w:fldCharType="end"/>
          </w:r>
        </w:p>
        <w:p w14:paraId="0E70702B">
          <w:pPr>
            <w:pStyle w:val="11"/>
            <w:numPr>
              <w:ilvl w:val="2"/>
              <w:numId w:val="10"/>
            </w:numPr>
            <w:tabs>
              <w:tab w:val="left" w:pos="2170"/>
              <w:tab w:val="right" w:leader="dot" w:pos="9344"/>
            </w:tabs>
            <w:spacing w:before="100" w:after="0" w:line="240" w:lineRule="auto"/>
            <w:ind w:left="2170" w:right="0" w:hanging="880"/>
            <w:jc w:val="left"/>
          </w:pPr>
          <w:r>
            <w:fldChar w:fldCharType="begin"/>
          </w:r>
          <w:r>
            <w:instrText xml:space="preserve"> HYPERLINK \l "_bookmark26" </w:instrText>
          </w:r>
          <w:r>
            <w:fldChar w:fldCharType="separate"/>
          </w:r>
          <w:r>
            <w:t>National</w:t>
          </w:r>
          <w:r>
            <w:rPr>
              <w:spacing w:val="-2"/>
            </w:rPr>
            <w:t xml:space="preserve"> Branding</w:t>
          </w:r>
          <w:r>
            <w:tab/>
          </w:r>
          <w:r>
            <w:rPr>
              <w:spacing w:val="-5"/>
            </w:rPr>
            <w:t>19</w:t>
          </w:r>
          <w:r>
            <w:rPr>
              <w:spacing w:val="-5"/>
            </w:rPr>
            <w:fldChar w:fldCharType="end"/>
          </w:r>
        </w:p>
        <w:p w14:paraId="560E4490">
          <w:pPr>
            <w:pStyle w:val="10"/>
            <w:numPr>
              <w:ilvl w:val="1"/>
              <w:numId w:val="11"/>
            </w:numPr>
            <w:tabs>
              <w:tab w:val="left" w:pos="1730"/>
              <w:tab w:val="right" w:leader="dot" w:pos="9344"/>
            </w:tabs>
            <w:spacing w:before="100" w:after="0" w:line="240" w:lineRule="auto"/>
            <w:ind w:left="1730" w:right="0" w:hanging="660"/>
            <w:jc w:val="left"/>
          </w:pPr>
          <w:r>
            <w:fldChar w:fldCharType="begin"/>
          </w:r>
          <w:r>
            <w:instrText xml:space="preserve"> HYPERLINK \l "_bookmark27" </w:instrText>
          </w:r>
          <w:r>
            <w:fldChar w:fldCharType="separate"/>
          </w:r>
          <w:r>
            <w:t xml:space="preserve">Metode </w:t>
          </w:r>
          <w:r>
            <w:rPr>
              <w:spacing w:val="-2"/>
            </w:rPr>
            <w:t>Penelitian</w:t>
          </w:r>
          <w:r>
            <w:tab/>
          </w:r>
          <w:r>
            <w:rPr>
              <w:spacing w:val="-5"/>
            </w:rPr>
            <w:t>21</w:t>
          </w:r>
          <w:r>
            <w:rPr>
              <w:spacing w:val="-5"/>
            </w:rPr>
            <w:fldChar w:fldCharType="end"/>
          </w:r>
        </w:p>
        <w:p w14:paraId="5F500291">
          <w:pPr>
            <w:pStyle w:val="11"/>
            <w:numPr>
              <w:ilvl w:val="2"/>
              <w:numId w:val="11"/>
            </w:numPr>
            <w:tabs>
              <w:tab w:val="left" w:pos="2170"/>
              <w:tab w:val="right" w:leader="dot" w:pos="9344"/>
            </w:tabs>
            <w:spacing w:before="100" w:after="0" w:line="240" w:lineRule="auto"/>
            <w:ind w:left="2170" w:right="0" w:hanging="880"/>
            <w:jc w:val="left"/>
          </w:pPr>
          <w:r>
            <w:fldChar w:fldCharType="begin"/>
          </w:r>
          <w:r>
            <w:instrText xml:space="preserve"> HYPERLINK \l "_bookmark28" </w:instrText>
          </w:r>
          <w:r>
            <w:fldChar w:fldCharType="separate"/>
          </w:r>
          <w:r>
            <w:t xml:space="preserve">Metode </w:t>
          </w:r>
          <w:r>
            <w:rPr>
              <w:spacing w:val="-2"/>
            </w:rPr>
            <w:t>Penelitian</w:t>
          </w:r>
          <w:r>
            <w:tab/>
          </w:r>
          <w:r>
            <w:rPr>
              <w:spacing w:val="-5"/>
            </w:rPr>
            <w:t>21</w:t>
          </w:r>
          <w:r>
            <w:rPr>
              <w:spacing w:val="-5"/>
            </w:rPr>
            <w:fldChar w:fldCharType="end"/>
          </w:r>
        </w:p>
        <w:p w14:paraId="2E3044DB">
          <w:pPr>
            <w:pStyle w:val="11"/>
            <w:numPr>
              <w:ilvl w:val="2"/>
              <w:numId w:val="11"/>
            </w:numPr>
            <w:tabs>
              <w:tab w:val="left" w:pos="2170"/>
              <w:tab w:val="right" w:leader="dot" w:pos="9344"/>
            </w:tabs>
            <w:spacing w:before="100" w:after="0" w:line="240" w:lineRule="auto"/>
            <w:ind w:left="2170" w:right="0" w:hanging="880"/>
            <w:jc w:val="left"/>
          </w:pPr>
          <w:r>
            <w:fldChar w:fldCharType="begin"/>
          </w:r>
          <w:r>
            <w:instrText xml:space="preserve"> HYPERLINK \l "_bookmark29" </w:instrText>
          </w:r>
          <w:r>
            <w:fldChar w:fldCharType="separate"/>
          </w:r>
          <w:r>
            <w:t>Teknik</w:t>
          </w:r>
          <w:r>
            <w:rPr>
              <w:spacing w:val="-4"/>
            </w:rPr>
            <w:t xml:space="preserve"> </w:t>
          </w:r>
          <w:r>
            <w:t>Pengumpulan</w:t>
          </w:r>
          <w:r>
            <w:rPr>
              <w:spacing w:val="-1"/>
            </w:rPr>
            <w:t xml:space="preserve"> </w:t>
          </w:r>
          <w:r>
            <w:rPr>
              <w:spacing w:val="-4"/>
            </w:rPr>
            <w:t>Data</w:t>
          </w:r>
          <w:r>
            <w:tab/>
          </w:r>
          <w:r>
            <w:rPr>
              <w:spacing w:val="-5"/>
            </w:rPr>
            <w:t>22</w:t>
          </w:r>
          <w:r>
            <w:rPr>
              <w:spacing w:val="-5"/>
            </w:rPr>
            <w:fldChar w:fldCharType="end"/>
          </w:r>
        </w:p>
        <w:p w14:paraId="1059636B">
          <w:pPr>
            <w:pStyle w:val="11"/>
            <w:numPr>
              <w:ilvl w:val="0"/>
              <w:numId w:val="12"/>
            </w:numPr>
            <w:tabs>
              <w:tab w:val="left" w:pos="1730"/>
              <w:tab w:val="right" w:leader="dot" w:pos="9344"/>
            </w:tabs>
            <w:spacing w:before="100" w:after="0" w:line="240" w:lineRule="auto"/>
            <w:ind w:left="1730" w:right="0" w:hanging="440"/>
            <w:jc w:val="left"/>
          </w:pPr>
          <w:r>
            <w:fldChar w:fldCharType="begin"/>
          </w:r>
          <w:r>
            <w:instrText xml:space="preserve"> HYPERLINK \l "_bookmark30" </w:instrText>
          </w:r>
          <w:r>
            <w:fldChar w:fldCharType="separate"/>
          </w:r>
          <w:r>
            <w:t>Teknik</w:t>
          </w:r>
          <w:r>
            <w:rPr>
              <w:spacing w:val="-2"/>
            </w:rPr>
            <w:t xml:space="preserve"> </w:t>
          </w:r>
          <w:r>
            <w:t xml:space="preserve">Pengolahan </w:t>
          </w:r>
          <w:r>
            <w:rPr>
              <w:spacing w:val="-4"/>
            </w:rPr>
            <w:t>Data</w:t>
          </w:r>
          <w:r>
            <w:tab/>
          </w:r>
          <w:r>
            <w:rPr>
              <w:spacing w:val="-5"/>
            </w:rPr>
            <w:t>23</w:t>
          </w:r>
          <w:r>
            <w:rPr>
              <w:spacing w:val="-5"/>
            </w:rPr>
            <w:fldChar w:fldCharType="end"/>
          </w:r>
        </w:p>
        <w:p w14:paraId="34781901">
          <w:pPr>
            <w:pStyle w:val="11"/>
            <w:numPr>
              <w:ilvl w:val="0"/>
              <w:numId w:val="12"/>
            </w:numPr>
            <w:tabs>
              <w:tab w:val="left" w:pos="1730"/>
              <w:tab w:val="right" w:leader="dot" w:pos="9344"/>
            </w:tabs>
            <w:spacing w:before="100" w:after="0" w:line="240" w:lineRule="auto"/>
            <w:ind w:left="1730" w:right="0" w:hanging="440"/>
            <w:jc w:val="left"/>
          </w:pPr>
          <w:r>
            <w:fldChar w:fldCharType="begin"/>
          </w:r>
          <w:r>
            <w:instrText xml:space="preserve"> HYPERLINK \l "_bookmark31" </w:instrText>
          </w:r>
          <w:r>
            <w:fldChar w:fldCharType="separate"/>
          </w:r>
          <w:r>
            <w:t>Teknik</w:t>
          </w:r>
          <w:r>
            <w:rPr>
              <w:spacing w:val="-3"/>
            </w:rPr>
            <w:t xml:space="preserve"> </w:t>
          </w:r>
          <w:r>
            <w:t>Analisis</w:t>
          </w:r>
          <w:r>
            <w:rPr>
              <w:spacing w:val="-3"/>
            </w:rPr>
            <w:t xml:space="preserve"> </w:t>
          </w:r>
          <w:r>
            <w:rPr>
              <w:spacing w:val="-4"/>
            </w:rPr>
            <w:t>Data</w:t>
          </w:r>
          <w:r>
            <w:tab/>
          </w:r>
          <w:r>
            <w:rPr>
              <w:spacing w:val="-5"/>
            </w:rPr>
            <w:t>23</w:t>
          </w:r>
          <w:r>
            <w:rPr>
              <w:spacing w:val="-5"/>
            </w:rPr>
            <w:fldChar w:fldCharType="end"/>
          </w:r>
        </w:p>
        <w:p w14:paraId="11EE6C9C">
          <w:pPr>
            <w:pStyle w:val="7"/>
            <w:tabs>
              <w:tab w:val="right" w:leader="dot" w:pos="9048"/>
            </w:tabs>
            <w:spacing w:before="101"/>
          </w:pPr>
          <w:r>
            <w:fldChar w:fldCharType="begin"/>
          </w:r>
          <w:r>
            <w:instrText xml:space="preserve"> HYPERLINK \l "_bookmark32" </w:instrText>
          </w:r>
          <w:r>
            <w:fldChar w:fldCharType="separate"/>
          </w:r>
          <w:r>
            <w:t>BAB</w:t>
          </w:r>
          <w:r>
            <w:rPr>
              <w:spacing w:val="-3"/>
            </w:rPr>
            <w:t xml:space="preserve"> </w:t>
          </w:r>
          <w:r>
            <w:t>IV</w:t>
          </w:r>
          <w:r>
            <w:rPr>
              <w:spacing w:val="-4"/>
            </w:rPr>
            <w:t xml:space="preserve"> </w:t>
          </w:r>
          <w:r>
            <w:t>HASIL</w:t>
          </w:r>
          <w:r>
            <w:rPr>
              <w:spacing w:val="-1"/>
            </w:rPr>
            <w:t xml:space="preserve"> </w:t>
          </w:r>
          <w:r>
            <w:t>PENELITIAN</w:t>
          </w:r>
          <w:r>
            <w:rPr>
              <w:spacing w:val="-4"/>
            </w:rPr>
            <w:t xml:space="preserve"> </w:t>
          </w:r>
          <w:r>
            <w:t xml:space="preserve">DAN </w:t>
          </w:r>
          <w:r>
            <w:rPr>
              <w:spacing w:val="-2"/>
            </w:rPr>
            <w:t>PEMBAHASAN</w:t>
          </w:r>
          <w:r>
            <w:tab/>
          </w:r>
          <w:r>
            <w:rPr>
              <w:spacing w:val="-5"/>
            </w:rPr>
            <w:t>25</w:t>
          </w:r>
          <w:r>
            <w:rPr>
              <w:spacing w:val="-5"/>
            </w:rPr>
            <w:fldChar w:fldCharType="end"/>
          </w:r>
        </w:p>
        <w:p w14:paraId="7994080C">
          <w:pPr>
            <w:pStyle w:val="10"/>
            <w:numPr>
              <w:ilvl w:val="1"/>
              <w:numId w:val="12"/>
            </w:numPr>
            <w:tabs>
              <w:tab w:val="left" w:pos="1730"/>
              <w:tab w:val="right" w:leader="dot" w:pos="9344"/>
            </w:tabs>
            <w:spacing w:before="100" w:after="20" w:line="240" w:lineRule="auto"/>
            <w:ind w:left="1730" w:right="0" w:hanging="660"/>
            <w:jc w:val="left"/>
          </w:pPr>
          <w:r>
            <w:fldChar w:fldCharType="begin"/>
          </w:r>
          <w:r>
            <w:instrText xml:space="preserve"> HYPERLINK \l "_bookmark33" </w:instrText>
          </w:r>
          <w:r>
            <w:fldChar w:fldCharType="separate"/>
          </w:r>
          <w:r>
            <w:rPr>
              <w:spacing w:val="-2"/>
            </w:rPr>
            <w:t>Pembahasan</w:t>
          </w:r>
          <w:r>
            <w:tab/>
          </w:r>
          <w:r>
            <w:rPr>
              <w:spacing w:val="-5"/>
            </w:rPr>
            <w:t>25</w:t>
          </w:r>
          <w:r>
            <w:rPr>
              <w:spacing w:val="-5"/>
            </w:rPr>
            <w:fldChar w:fldCharType="end"/>
          </w:r>
        </w:p>
        <w:p w14:paraId="2458A57F">
          <w:pPr>
            <w:pStyle w:val="11"/>
            <w:numPr>
              <w:ilvl w:val="2"/>
              <w:numId w:val="12"/>
            </w:numPr>
            <w:tabs>
              <w:tab w:val="left" w:pos="2170"/>
              <w:tab w:val="right" w:leader="dot" w:pos="9344"/>
            </w:tabs>
            <w:spacing w:before="68" w:after="0" w:line="240" w:lineRule="auto"/>
            <w:ind w:left="2170" w:right="0" w:hanging="880"/>
            <w:jc w:val="left"/>
          </w:pPr>
          <w:r>
            <w:fldChar w:fldCharType="begin"/>
          </w:r>
          <w:r>
            <w:instrText xml:space="preserve"> HYPERLINK \l "_bookmark34" </w:instrText>
          </w:r>
          <w:r>
            <w:fldChar w:fldCharType="separate"/>
          </w:r>
          <w:r>
            <w:t>Pariwisata</w:t>
          </w:r>
          <w:r>
            <w:rPr>
              <w:spacing w:val="-2"/>
            </w:rPr>
            <w:t xml:space="preserve"> </w:t>
          </w:r>
          <w:r>
            <w:t>Kota</w:t>
          </w:r>
          <w:r>
            <w:rPr>
              <w:spacing w:val="-2"/>
            </w:rPr>
            <w:t xml:space="preserve"> </w:t>
          </w:r>
          <w:r>
            <w:t>Bandung</w:t>
          </w:r>
          <w:r>
            <w:rPr>
              <w:spacing w:val="-3"/>
            </w:rPr>
            <w:t xml:space="preserve"> </w:t>
          </w:r>
          <w:r>
            <w:t>Pasca</w:t>
          </w:r>
          <w:r>
            <w:rPr>
              <w:spacing w:val="-1"/>
            </w:rPr>
            <w:t xml:space="preserve"> </w:t>
          </w:r>
          <w:r>
            <w:t>Covid-</w:t>
          </w:r>
          <w:r>
            <w:rPr>
              <w:spacing w:val="-5"/>
            </w:rPr>
            <w:t>19</w:t>
          </w:r>
          <w:r>
            <w:tab/>
          </w:r>
          <w:r>
            <w:rPr>
              <w:spacing w:val="-5"/>
            </w:rPr>
            <w:t>25</w:t>
          </w:r>
          <w:r>
            <w:rPr>
              <w:spacing w:val="-5"/>
            </w:rPr>
            <w:fldChar w:fldCharType="end"/>
          </w:r>
        </w:p>
        <w:p w14:paraId="7E696777">
          <w:pPr>
            <w:pStyle w:val="11"/>
            <w:numPr>
              <w:ilvl w:val="2"/>
              <w:numId w:val="12"/>
            </w:numPr>
            <w:tabs>
              <w:tab w:val="left" w:pos="2170"/>
              <w:tab w:val="right" w:leader="dot" w:pos="9344"/>
            </w:tabs>
            <w:spacing w:before="100" w:after="0" w:line="240" w:lineRule="auto"/>
            <w:ind w:left="2170" w:right="0" w:hanging="880"/>
            <w:jc w:val="left"/>
          </w:pPr>
          <w:r>
            <w:fldChar w:fldCharType="begin"/>
          </w:r>
          <w:r>
            <w:instrText xml:space="preserve"> HYPERLINK \l "_bookmark35" </w:instrText>
          </w:r>
          <w:r>
            <w:fldChar w:fldCharType="separate"/>
          </w:r>
          <w:r>
            <w:t>Kota</w:t>
          </w:r>
          <w:r>
            <w:rPr>
              <w:spacing w:val="-2"/>
            </w:rPr>
            <w:t xml:space="preserve"> </w:t>
          </w:r>
          <w:r>
            <w:t>Bandung</w:t>
          </w:r>
          <w:r>
            <w:rPr>
              <w:spacing w:val="-2"/>
            </w:rPr>
            <w:t xml:space="preserve"> </w:t>
          </w:r>
          <w:r>
            <w:t>Menjadi</w:t>
          </w:r>
          <w:r>
            <w:rPr>
              <w:spacing w:val="-2"/>
            </w:rPr>
            <w:t xml:space="preserve"> </w:t>
          </w:r>
          <w:r>
            <w:t>Tuan</w:t>
          </w:r>
          <w:r>
            <w:rPr>
              <w:spacing w:val="-2"/>
            </w:rPr>
            <w:t xml:space="preserve"> </w:t>
          </w:r>
          <w:r>
            <w:t>Rumah</w:t>
          </w:r>
          <w:r>
            <w:rPr>
              <w:spacing w:val="-2"/>
            </w:rPr>
            <w:t xml:space="preserve"> </w:t>
          </w:r>
          <w:r>
            <w:t>iGeo</w:t>
          </w:r>
          <w:r>
            <w:rPr>
              <w:spacing w:val="-7"/>
            </w:rPr>
            <w:t xml:space="preserve"> </w:t>
          </w:r>
          <w:r>
            <w:rPr>
              <w:spacing w:val="-4"/>
            </w:rPr>
            <w:t>2023</w:t>
          </w:r>
          <w:r>
            <w:tab/>
          </w:r>
          <w:r>
            <w:rPr>
              <w:spacing w:val="-5"/>
            </w:rPr>
            <w:t>34</w:t>
          </w:r>
          <w:r>
            <w:rPr>
              <w:spacing w:val="-5"/>
            </w:rPr>
            <w:fldChar w:fldCharType="end"/>
          </w:r>
        </w:p>
        <w:p w14:paraId="448260CE">
          <w:pPr>
            <w:pStyle w:val="11"/>
            <w:tabs>
              <w:tab w:val="right" w:leader="dot" w:pos="9344"/>
            </w:tabs>
            <w:ind w:left="1290" w:firstLine="0"/>
          </w:pPr>
          <w:r>
            <w:fldChar w:fldCharType="begin"/>
          </w:r>
          <w:r>
            <w:instrText xml:space="preserve"> HYPERLINK \l "_bookmark36" </w:instrText>
          </w:r>
          <w:r>
            <w:fldChar w:fldCharType="separate"/>
          </w:r>
          <w:r>
            <w:t>National</w:t>
          </w:r>
          <w:r>
            <w:rPr>
              <w:spacing w:val="-3"/>
            </w:rPr>
            <w:t xml:space="preserve"> </w:t>
          </w:r>
          <w:r>
            <w:t>Branding</w:t>
          </w:r>
          <w:r>
            <w:rPr>
              <w:spacing w:val="-3"/>
            </w:rPr>
            <w:t xml:space="preserve"> </w:t>
          </w:r>
          <w:r>
            <w:t>Kota</w:t>
          </w:r>
          <w:r>
            <w:rPr>
              <w:spacing w:val="-2"/>
            </w:rPr>
            <w:t xml:space="preserve"> </w:t>
          </w:r>
          <w:r>
            <w:t>Bandung</w:t>
          </w:r>
          <w:r>
            <w:rPr>
              <w:spacing w:val="-3"/>
            </w:rPr>
            <w:t xml:space="preserve"> </w:t>
          </w:r>
          <w:r>
            <w:t>dalam</w:t>
          </w:r>
          <w:r>
            <w:rPr>
              <w:spacing w:val="-3"/>
            </w:rPr>
            <w:t xml:space="preserve"> </w:t>
          </w:r>
          <w:r>
            <w:t>Pelaksanaan</w:t>
          </w:r>
          <w:r>
            <w:rPr>
              <w:spacing w:val="-3"/>
            </w:rPr>
            <w:t xml:space="preserve"> </w:t>
          </w:r>
          <w:r>
            <w:t>iGeo</w:t>
          </w:r>
          <w:r>
            <w:rPr>
              <w:spacing w:val="-2"/>
            </w:rPr>
            <w:t xml:space="preserve"> </w:t>
          </w:r>
          <w:r>
            <w:rPr>
              <w:spacing w:val="-4"/>
            </w:rPr>
            <w:t>2023</w:t>
          </w:r>
          <w:r>
            <w:tab/>
          </w:r>
          <w:r>
            <w:rPr>
              <w:spacing w:val="-5"/>
            </w:rPr>
            <w:t>43</w:t>
          </w:r>
          <w:r>
            <w:rPr>
              <w:spacing w:val="-5"/>
            </w:rPr>
            <w:fldChar w:fldCharType="end"/>
          </w:r>
        </w:p>
        <w:p w14:paraId="6FAA848D">
          <w:pPr>
            <w:pStyle w:val="8"/>
            <w:tabs>
              <w:tab w:val="right" w:leader="dot" w:pos="9344"/>
            </w:tabs>
          </w:pPr>
          <w:r>
            <w:fldChar w:fldCharType="begin"/>
          </w:r>
          <w:r>
            <w:instrText xml:space="preserve"> HYPERLINK \l "_bookmark37" </w:instrText>
          </w:r>
          <w:r>
            <w:fldChar w:fldCharType="separate"/>
          </w:r>
          <w:r>
            <w:t>BAB</w:t>
          </w:r>
          <w:r>
            <w:rPr>
              <w:spacing w:val="-2"/>
            </w:rPr>
            <w:t xml:space="preserve"> </w:t>
          </w:r>
          <w:r>
            <w:t>V</w:t>
          </w:r>
          <w:r>
            <w:rPr>
              <w:spacing w:val="-2"/>
            </w:rPr>
            <w:t xml:space="preserve"> KESIMPULAN</w:t>
          </w:r>
          <w:r>
            <w:tab/>
          </w:r>
          <w:r>
            <w:rPr>
              <w:spacing w:val="-5"/>
            </w:rPr>
            <w:t>50</w:t>
          </w:r>
          <w:r>
            <w:rPr>
              <w:spacing w:val="-5"/>
            </w:rPr>
            <w:fldChar w:fldCharType="end"/>
          </w:r>
        </w:p>
        <w:p w14:paraId="1B6E72C5">
          <w:pPr>
            <w:pStyle w:val="10"/>
            <w:numPr>
              <w:ilvl w:val="1"/>
              <w:numId w:val="13"/>
            </w:numPr>
            <w:tabs>
              <w:tab w:val="left" w:pos="1730"/>
              <w:tab w:val="right" w:leader="dot" w:pos="9344"/>
            </w:tabs>
            <w:spacing w:before="101" w:after="0" w:line="240" w:lineRule="auto"/>
            <w:ind w:left="1730" w:right="0" w:hanging="660"/>
            <w:jc w:val="left"/>
          </w:pPr>
          <w:r>
            <w:fldChar w:fldCharType="begin"/>
          </w:r>
          <w:r>
            <w:instrText xml:space="preserve"> HYPERLINK \l "_bookmark38" </w:instrText>
          </w:r>
          <w:r>
            <w:fldChar w:fldCharType="separate"/>
          </w:r>
          <w:r>
            <w:rPr>
              <w:spacing w:val="-2"/>
            </w:rPr>
            <w:t>Kesimpulan</w:t>
          </w:r>
          <w:r>
            <w:tab/>
          </w:r>
          <w:r>
            <w:rPr>
              <w:spacing w:val="-5"/>
            </w:rPr>
            <w:t>50</w:t>
          </w:r>
          <w:r>
            <w:rPr>
              <w:spacing w:val="-5"/>
            </w:rPr>
            <w:fldChar w:fldCharType="end"/>
          </w:r>
        </w:p>
        <w:p w14:paraId="255E94C8">
          <w:pPr>
            <w:pStyle w:val="10"/>
            <w:numPr>
              <w:ilvl w:val="1"/>
              <w:numId w:val="13"/>
            </w:numPr>
            <w:tabs>
              <w:tab w:val="left" w:pos="1730"/>
              <w:tab w:val="right" w:leader="dot" w:pos="9344"/>
            </w:tabs>
            <w:spacing w:before="100" w:after="0" w:line="240" w:lineRule="auto"/>
            <w:ind w:left="1730" w:right="0" w:hanging="660"/>
            <w:jc w:val="left"/>
          </w:pPr>
          <w:r>
            <w:fldChar w:fldCharType="begin"/>
          </w:r>
          <w:r>
            <w:instrText xml:space="preserve"> HYPERLINK \l "_bookmark39" </w:instrText>
          </w:r>
          <w:r>
            <w:fldChar w:fldCharType="separate"/>
          </w:r>
          <w:r>
            <w:rPr>
              <w:spacing w:val="-2"/>
            </w:rPr>
            <w:t>Saran</w:t>
          </w:r>
          <w:r>
            <w:tab/>
          </w:r>
          <w:r>
            <w:rPr>
              <w:spacing w:val="-5"/>
            </w:rPr>
            <w:t>50</w:t>
          </w:r>
          <w:r>
            <w:rPr>
              <w:spacing w:val="-5"/>
            </w:rPr>
            <w:fldChar w:fldCharType="end"/>
          </w:r>
        </w:p>
        <w:p w14:paraId="07035431">
          <w:pPr>
            <w:pStyle w:val="8"/>
            <w:tabs>
              <w:tab w:val="right" w:leader="dot" w:pos="9344"/>
            </w:tabs>
          </w:pPr>
          <w:r>
            <w:fldChar w:fldCharType="begin"/>
          </w:r>
          <w:r>
            <w:instrText xml:space="preserve"> HYPERLINK \l "_bookmark40" </w:instrText>
          </w:r>
          <w:r>
            <w:fldChar w:fldCharType="separate"/>
          </w:r>
          <w:r>
            <w:t>DAFTAR</w:t>
          </w:r>
          <w:r>
            <w:rPr>
              <w:spacing w:val="-7"/>
            </w:rPr>
            <w:t xml:space="preserve"> </w:t>
          </w:r>
          <w:r>
            <w:rPr>
              <w:spacing w:val="-2"/>
            </w:rPr>
            <w:t>PUSTAKA</w:t>
          </w:r>
          <w:r>
            <w:tab/>
          </w:r>
          <w:r>
            <w:rPr>
              <w:spacing w:val="-5"/>
            </w:rPr>
            <w:t>52</w:t>
          </w:r>
          <w:r>
            <w:rPr>
              <w:spacing w:val="-5"/>
            </w:rPr>
            <w:fldChar w:fldCharType="end"/>
          </w:r>
        </w:p>
      </w:sdtContent>
    </w:sdt>
    <w:p w14:paraId="64CCA156">
      <w:pPr>
        <w:pStyle w:val="8"/>
        <w:spacing w:after="0"/>
        <w:sectPr>
          <w:type w:val="continuous"/>
          <w:pgSz w:w="11910" w:h="16840"/>
          <w:pgMar w:top="1636" w:right="1417" w:bottom="1424" w:left="850" w:header="0" w:footer="1063" w:gutter="0"/>
          <w:cols w:space="720" w:num="1"/>
        </w:sectPr>
      </w:pPr>
    </w:p>
    <w:p w14:paraId="37859267">
      <w:pPr>
        <w:pStyle w:val="2"/>
        <w:ind w:left="1013" w:right="450"/>
      </w:pPr>
      <w:bookmarkStart w:id="8" w:name="_bookmark8"/>
      <w:bookmarkEnd w:id="8"/>
      <w:r>
        <w:t>DAFTAR</w:t>
      </w:r>
      <w:r>
        <w:rPr>
          <w:spacing w:val="-7"/>
        </w:rPr>
        <w:t xml:space="preserve"> </w:t>
      </w:r>
      <w:r>
        <w:rPr>
          <w:spacing w:val="-2"/>
        </w:rPr>
        <w:t>GAMBAR</w:t>
      </w:r>
    </w:p>
    <w:p w14:paraId="66487D20">
      <w:pPr>
        <w:pStyle w:val="6"/>
        <w:tabs>
          <w:tab w:val="left" w:leader="dot" w:pos="8941"/>
        </w:tabs>
        <w:spacing w:before="540"/>
        <w:ind w:left="561"/>
        <w:jc w:val="center"/>
      </w:pPr>
      <w:r>
        <w:t xml:space="preserve">Gambar 1.1 iGeo </w:t>
      </w:r>
      <w:r>
        <w:rPr>
          <w:spacing w:val="-4"/>
        </w:rPr>
        <w:t>2023</w:t>
      </w:r>
      <w:r>
        <w:tab/>
      </w:r>
      <w:r>
        <w:rPr>
          <w:spacing w:val="-10"/>
        </w:rPr>
        <w:t>4</w:t>
      </w:r>
    </w:p>
    <w:p w14:paraId="74FE2111">
      <w:pPr>
        <w:pStyle w:val="6"/>
        <w:spacing w:after="0"/>
        <w:jc w:val="center"/>
        <w:sectPr>
          <w:pgSz w:w="11910" w:h="16840"/>
          <w:pgMar w:top="1620" w:right="1417" w:bottom="1260" w:left="850" w:header="0" w:footer="1063" w:gutter="0"/>
          <w:cols w:space="720" w:num="1"/>
        </w:sectPr>
      </w:pPr>
    </w:p>
    <w:p w14:paraId="2BEC3D06">
      <w:pPr>
        <w:pStyle w:val="2"/>
        <w:ind w:left="1012" w:right="450"/>
      </w:pPr>
      <w:bookmarkStart w:id="9" w:name="_bookmark9"/>
      <w:bookmarkEnd w:id="9"/>
      <w:r>
        <w:t>DAFTAR</w:t>
      </w:r>
      <w:r>
        <w:rPr>
          <w:spacing w:val="-7"/>
        </w:rPr>
        <w:t xml:space="preserve"> </w:t>
      </w:r>
      <w:r>
        <w:rPr>
          <w:spacing w:val="-2"/>
        </w:rPr>
        <w:t>TABEL</w:t>
      </w:r>
    </w:p>
    <w:p w14:paraId="3371DDD0">
      <w:pPr>
        <w:pStyle w:val="6"/>
        <w:tabs>
          <w:tab w:val="left" w:leader="dot" w:pos="8824"/>
        </w:tabs>
        <w:spacing w:before="540"/>
        <w:ind w:left="562"/>
        <w:jc w:val="center"/>
      </w:pPr>
      <w:r>
        <w:t>Tabel 1.</w:t>
      </w:r>
      <w:r>
        <w:rPr>
          <w:spacing w:val="1"/>
        </w:rPr>
        <w:t xml:space="preserve"> </w:t>
      </w:r>
      <w:r>
        <w:t>1 Jadwal dan</w:t>
      </w:r>
      <w:r>
        <w:rPr>
          <w:spacing w:val="-5"/>
        </w:rPr>
        <w:t xml:space="preserve"> </w:t>
      </w:r>
      <w:r>
        <w:t xml:space="preserve">Waktu </w:t>
      </w:r>
      <w:r>
        <w:rPr>
          <w:spacing w:val="-2"/>
        </w:rPr>
        <w:t>Penelitian</w:t>
      </w:r>
      <w:r>
        <w:tab/>
      </w:r>
      <w:r>
        <w:rPr>
          <w:spacing w:val="-5"/>
        </w:rPr>
        <w:t>24</w:t>
      </w:r>
    </w:p>
    <w:p w14:paraId="285F4D71">
      <w:pPr>
        <w:pStyle w:val="6"/>
        <w:spacing w:after="0"/>
        <w:jc w:val="center"/>
        <w:sectPr>
          <w:pgSz w:w="11910" w:h="16840"/>
          <w:pgMar w:top="1620" w:right="1417" w:bottom="1260" w:left="850" w:header="0" w:footer="1063" w:gutter="0"/>
          <w:cols w:space="720" w:num="1"/>
        </w:sectPr>
      </w:pPr>
    </w:p>
    <w:p w14:paraId="110083E0">
      <w:pPr>
        <w:pStyle w:val="2"/>
        <w:spacing w:line="261" w:lineRule="auto"/>
        <w:ind w:left="4167" w:right="3606" w:firstLine="5"/>
      </w:pPr>
      <w:bookmarkStart w:id="10" w:name="_bookmark10"/>
      <w:bookmarkEnd w:id="10"/>
      <w:r>
        <w:t xml:space="preserve">BAB I </w:t>
      </w:r>
      <w:r>
        <w:rPr>
          <w:spacing w:val="-2"/>
        </w:rPr>
        <w:t>PENDAHULUAN</w:t>
      </w:r>
    </w:p>
    <w:p w14:paraId="1E823EF0">
      <w:pPr>
        <w:pStyle w:val="3"/>
        <w:numPr>
          <w:ilvl w:val="1"/>
          <w:numId w:val="14"/>
        </w:numPr>
        <w:tabs>
          <w:tab w:val="left" w:pos="2291"/>
        </w:tabs>
        <w:spacing w:before="234" w:after="0" w:line="240" w:lineRule="auto"/>
        <w:ind w:left="2291" w:right="0" w:hanging="360"/>
        <w:jc w:val="left"/>
      </w:pPr>
      <w:bookmarkStart w:id="11" w:name="_bookmark11"/>
      <w:bookmarkEnd w:id="11"/>
      <w:r>
        <w:t>Latar</w:t>
      </w:r>
      <w:r>
        <w:rPr>
          <w:spacing w:val="1"/>
        </w:rPr>
        <w:t xml:space="preserve"> </w:t>
      </w:r>
      <w:r>
        <w:rPr>
          <w:spacing w:val="-2"/>
        </w:rPr>
        <w:t>Belakang</w:t>
      </w:r>
    </w:p>
    <w:p w14:paraId="63E7BFD4">
      <w:pPr>
        <w:pStyle w:val="6"/>
        <w:spacing w:before="264" w:line="360" w:lineRule="auto"/>
        <w:ind w:left="850" w:right="279" w:firstLine="427"/>
      </w:pPr>
      <w:r>
        <w:t xml:space="preserve">Pandemi Corona Virus Disease-2019 (COVID-19) disebabkan oleh virus SARS- CoV-2 (WHO, 2020). Kasus pertama muncul di kota Wuhan, China, dan dengan cepat menyebar ke 210 negara, termasuk Indonesia. Kejadian ini memaksa </w:t>
      </w:r>
      <w:r>
        <w:rPr>
          <w:i/>
        </w:rPr>
        <w:t>World Health Organization</w:t>
      </w:r>
      <w:r>
        <w:rPr>
          <w:i/>
          <w:spacing w:val="-3"/>
        </w:rPr>
        <w:t xml:space="preserve"> </w:t>
      </w:r>
      <w:r>
        <w:t>(WHO)</w:t>
      </w:r>
      <w:r>
        <w:rPr>
          <w:spacing w:val="-4"/>
        </w:rPr>
        <w:t xml:space="preserve"> </w:t>
      </w:r>
      <w:r>
        <w:t>untuk</w:t>
      </w:r>
      <w:r>
        <w:rPr>
          <w:spacing w:val="-8"/>
        </w:rPr>
        <w:t xml:space="preserve"> </w:t>
      </w:r>
      <w:r>
        <w:t>menetapkan</w:t>
      </w:r>
      <w:r>
        <w:rPr>
          <w:spacing w:val="-12"/>
        </w:rPr>
        <w:t xml:space="preserve"> </w:t>
      </w:r>
      <w:r>
        <w:t>COVID-19</w:t>
      </w:r>
      <w:r>
        <w:rPr>
          <w:spacing w:val="-4"/>
        </w:rPr>
        <w:t xml:space="preserve"> </w:t>
      </w:r>
      <w:r>
        <w:t>sebagai</w:t>
      </w:r>
      <w:r>
        <w:rPr>
          <w:spacing w:val="-4"/>
        </w:rPr>
        <w:t xml:space="preserve"> </w:t>
      </w:r>
      <w:r>
        <w:t>pandemi</w:t>
      </w:r>
      <w:r>
        <w:rPr>
          <w:spacing w:val="-7"/>
        </w:rPr>
        <w:t xml:space="preserve"> </w:t>
      </w:r>
      <w:r>
        <w:t>internasional</w:t>
      </w:r>
      <w:r>
        <w:rPr>
          <w:spacing w:val="-7"/>
        </w:rPr>
        <w:t xml:space="preserve"> </w:t>
      </w:r>
      <w:r>
        <w:t>pada bulan Maret 2020, yang berlangsung selama kurang lebih dua tahun hingga tahun 2022 (Sugirhamretha, 2020).</w:t>
      </w:r>
    </w:p>
    <w:p w14:paraId="62A1E18B">
      <w:pPr>
        <w:pStyle w:val="6"/>
        <w:spacing w:before="2" w:line="360" w:lineRule="auto"/>
        <w:ind w:left="850" w:right="287" w:firstLine="427"/>
      </w:pPr>
      <w:r>
        <w:t>Dampak COVID-19 sangat buruk bagi perekonomian global, termasuk Indonesia. Salah satu dampaknya adalah terputusnya rantai pasok global, yang menyebabkan penurunan</w:t>
      </w:r>
      <w:r>
        <w:rPr>
          <w:spacing w:val="-8"/>
        </w:rPr>
        <w:t xml:space="preserve"> </w:t>
      </w:r>
      <w:r>
        <w:t>ekonomi</w:t>
      </w:r>
      <w:r>
        <w:rPr>
          <w:spacing w:val="-7"/>
        </w:rPr>
        <w:t xml:space="preserve"> </w:t>
      </w:r>
      <w:r>
        <w:t>dalam</w:t>
      </w:r>
      <w:r>
        <w:rPr>
          <w:spacing w:val="-7"/>
        </w:rPr>
        <w:t xml:space="preserve"> </w:t>
      </w:r>
      <w:r>
        <w:t>negeri.</w:t>
      </w:r>
      <w:r>
        <w:rPr>
          <w:spacing w:val="-8"/>
        </w:rPr>
        <w:t xml:space="preserve"> </w:t>
      </w:r>
      <w:r>
        <w:t>Sektor</w:t>
      </w:r>
      <w:r>
        <w:rPr>
          <w:spacing w:val="-7"/>
        </w:rPr>
        <w:t xml:space="preserve"> </w:t>
      </w:r>
      <w:r>
        <w:t>pariwisata</w:t>
      </w:r>
      <w:r>
        <w:rPr>
          <w:spacing w:val="-10"/>
        </w:rPr>
        <w:t xml:space="preserve"> </w:t>
      </w:r>
      <w:r>
        <w:t>juga</w:t>
      </w:r>
      <w:r>
        <w:rPr>
          <w:spacing w:val="-6"/>
        </w:rPr>
        <w:t xml:space="preserve"> </w:t>
      </w:r>
      <w:r>
        <w:t>mengalami</w:t>
      </w:r>
      <w:r>
        <w:rPr>
          <w:spacing w:val="-7"/>
        </w:rPr>
        <w:t xml:space="preserve"> </w:t>
      </w:r>
      <w:r>
        <w:t>kerugian</w:t>
      </w:r>
      <w:r>
        <w:rPr>
          <w:spacing w:val="-8"/>
        </w:rPr>
        <w:t xml:space="preserve"> </w:t>
      </w:r>
      <w:r>
        <w:t>signifikan akibat menurunnya jumlah kunjungan wisatawan mancanegara.</w:t>
      </w:r>
    </w:p>
    <w:p w14:paraId="226B7AE6">
      <w:pPr>
        <w:pStyle w:val="6"/>
        <w:spacing w:line="360" w:lineRule="auto"/>
        <w:ind w:left="850" w:right="282" w:firstLine="427"/>
      </w:pPr>
      <w:r>
        <w:t>Di</w:t>
      </w:r>
      <w:r>
        <w:rPr>
          <w:spacing w:val="-3"/>
        </w:rPr>
        <w:t xml:space="preserve"> </w:t>
      </w:r>
      <w:r>
        <w:t>kota</w:t>
      </w:r>
      <w:r>
        <w:rPr>
          <w:spacing w:val="-2"/>
        </w:rPr>
        <w:t xml:space="preserve"> </w:t>
      </w:r>
      <w:r>
        <w:t>Bandung,</w:t>
      </w:r>
      <w:r>
        <w:rPr>
          <w:spacing w:val="-3"/>
        </w:rPr>
        <w:t xml:space="preserve"> </w:t>
      </w:r>
      <w:r>
        <w:t>data</w:t>
      </w:r>
      <w:r>
        <w:rPr>
          <w:spacing w:val="-6"/>
        </w:rPr>
        <w:t xml:space="preserve"> </w:t>
      </w:r>
      <w:r>
        <w:t>menunjukkan</w:t>
      </w:r>
      <w:r>
        <w:rPr>
          <w:spacing w:val="-3"/>
        </w:rPr>
        <w:t xml:space="preserve"> </w:t>
      </w:r>
      <w:r>
        <w:t>penurunan</w:t>
      </w:r>
      <w:r>
        <w:rPr>
          <w:spacing w:val="-3"/>
        </w:rPr>
        <w:t xml:space="preserve"> </w:t>
      </w:r>
      <w:r>
        <w:t>kunjungan</w:t>
      </w:r>
      <w:r>
        <w:rPr>
          <w:spacing w:val="-3"/>
        </w:rPr>
        <w:t xml:space="preserve"> </w:t>
      </w:r>
      <w:r>
        <w:t>wisatawan</w:t>
      </w:r>
      <w:r>
        <w:rPr>
          <w:spacing w:val="-8"/>
        </w:rPr>
        <w:t xml:space="preserve"> </w:t>
      </w:r>
      <w:r>
        <w:t xml:space="preserve">mancanegara akibat pandemi. Namun, terpilihnya kota Bandung sebagai tuan rumah </w:t>
      </w:r>
      <w:r>
        <w:rPr>
          <w:i/>
        </w:rPr>
        <w:t xml:space="preserve">International Geography Olympiad </w:t>
      </w:r>
      <w:r>
        <w:t>(iGeo) menjadi kesempatan untuk mempromosikan wisata dan kebudayaan, serta berupaya meningkatkan sektor perekonomian dan pariwisata.</w:t>
      </w:r>
    </w:p>
    <w:p w14:paraId="6C6EA60F">
      <w:pPr>
        <w:pStyle w:val="6"/>
        <w:spacing w:line="360" w:lineRule="auto"/>
        <w:ind w:left="850" w:right="283" w:firstLine="720"/>
      </w:pPr>
      <w:r>
        <w:rPr>
          <w:i/>
        </w:rPr>
        <w:t xml:space="preserve">IGeo </w:t>
      </w:r>
      <w:r>
        <w:t>adalah kompetisi geografi tahunan yang diikuti oleh siswa setingkat Menengah Atas (SMA) berusia 16 hingga 19 tahun dari berbagai negara. Siswa-siswa yang terpilih untuk mewakili negaranya adalah juara terbaik yang dipilih dari ribuan peserta</w:t>
      </w:r>
      <w:r>
        <w:rPr>
          <w:spacing w:val="-2"/>
        </w:rPr>
        <w:t xml:space="preserve"> </w:t>
      </w:r>
      <w:r>
        <w:t>yang</w:t>
      </w:r>
      <w:r>
        <w:rPr>
          <w:spacing w:val="-3"/>
        </w:rPr>
        <w:t xml:space="preserve"> </w:t>
      </w:r>
      <w:r>
        <w:t>berpartisipasi</w:t>
      </w:r>
      <w:r>
        <w:rPr>
          <w:spacing w:val="-3"/>
        </w:rPr>
        <w:t xml:space="preserve"> </w:t>
      </w:r>
      <w:r>
        <w:t>dengan</w:t>
      </w:r>
      <w:r>
        <w:rPr>
          <w:spacing w:val="-3"/>
        </w:rPr>
        <w:t xml:space="preserve"> </w:t>
      </w:r>
      <w:r>
        <w:t>antusias</w:t>
      </w:r>
      <w:r>
        <w:rPr>
          <w:spacing w:val="-4"/>
        </w:rPr>
        <w:t xml:space="preserve"> </w:t>
      </w:r>
      <w:r>
        <w:t>dalam</w:t>
      </w:r>
      <w:r>
        <w:rPr>
          <w:spacing w:val="-3"/>
        </w:rPr>
        <w:t xml:space="preserve"> </w:t>
      </w:r>
      <w:r>
        <w:t>kompetisi</w:t>
      </w:r>
      <w:r>
        <w:rPr>
          <w:spacing w:val="-3"/>
        </w:rPr>
        <w:t xml:space="preserve"> </w:t>
      </w:r>
      <w:r>
        <w:t>geografi</w:t>
      </w:r>
      <w:r>
        <w:rPr>
          <w:spacing w:val="-3"/>
        </w:rPr>
        <w:t xml:space="preserve"> </w:t>
      </w:r>
      <w:r>
        <w:t>tingkat</w:t>
      </w:r>
      <w:r>
        <w:rPr>
          <w:spacing w:val="-3"/>
        </w:rPr>
        <w:t xml:space="preserve"> </w:t>
      </w:r>
      <w:r>
        <w:t>nasional</w:t>
      </w:r>
      <w:r>
        <w:rPr>
          <w:spacing w:val="-3"/>
        </w:rPr>
        <w:t xml:space="preserve"> </w:t>
      </w:r>
      <w:r>
        <w:t>di masing-masing negara, seperti Olimpiade Sains Nasional (OSN) yang diselenggarakan oleh Puspresnas Kemendikbud di Indonesia.</w:t>
      </w:r>
    </w:p>
    <w:p w14:paraId="23411C07">
      <w:pPr>
        <w:pStyle w:val="6"/>
        <w:spacing w:line="360" w:lineRule="auto"/>
        <w:ind w:left="850" w:right="281" w:firstLine="427"/>
      </w:pPr>
      <w:r>
        <w:rPr>
          <w:i/>
        </w:rPr>
        <w:t xml:space="preserve">IGeo </w:t>
      </w:r>
      <w:r>
        <w:t>merupakan salah satu dari 12 olimpiade sains internasional. Kompetisi ini terdiri dari tiga bagian, yaitu tes tertulis, tes multimedia, dan tes kerja lapangan. Setiap peserta</w:t>
      </w:r>
      <w:r>
        <w:rPr>
          <w:spacing w:val="-15"/>
        </w:rPr>
        <w:t xml:space="preserve"> </w:t>
      </w:r>
      <w:r>
        <w:t>diuji</w:t>
      </w:r>
      <w:r>
        <w:rPr>
          <w:spacing w:val="-12"/>
        </w:rPr>
        <w:t xml:space="preserve"> </w:t>
      </w:r>
      <w:r>
        <w:t>kemampuannya</w:t>
      </w:r>
      <w:r>
        <w:rPr>
          <w:spacing w:val="-15"/>
        </w:rPr>
        <w:t xml:space="preserve"> </w:t>
      </w:r>
      <w:r>
        <w:t>dalam</w:t>
      </w:r>
      <w:r>
        <w:rPr>
          <w:spacing w:val="-12"/>
        </w:rPr>
        <w:t xml:space="preserve"> </w:t>
      </w:r>
      <w:r>
        <w:t>pola</w:t>
      </w:r>
      <w:r>
        <w:rPr>
          <w:spacing w:val="-12"/>
        </w:rPr>
        <w:t xml:space="preserve"> </w:t>
      </w:r>
      <w:r>
        <w:t>dan</w:t>
      </w:r>
      <w:r>
        <w:rPr>
          <w:spacing w:val="-13"/>
        </w:rPr>
        <w:t xml:space="preserve"> </w:t>
      </w:r>
      <w:r>
        <w:t>proses</w:t>
      </w:r>
      <w:r>
        <w:rPr>
          <w:spacing w:val="-14"/>
        </w:rPr>
        <w:t xml:space="preserve"> </w:t>
      </w:r>
      <w:r>
        <w:t>spasial</w:t>
      </w:r>
      <w:r>
        <w:rPr>
          <w:spacing w:val="-12"/>
        </w:rPr>
        <w:t xml:space="preserve"> </w:t>
      </w:r>
      <w:r>
        <w:t>kegeografian.</w:t>
      </w:r>
      <w:r>
        <w:rPr>
          <w:spacing w:val="-13"/>
        </w:rPr>
        <w:t xml:space="preserve"> </w:t>
      </w:r>
      <w:r>
        <w:t>Pola</w:t>
      </w:r>
      <w:r>
        <w:rPr>
          <w:spacing w:val="-12"/>
        </w:rPr>
        <w:t xml:space="preserve"> </w:t>
      </w:r>
      <w:r>
        <w:t>dan</w:t>
      </w:r>
      <w:r>
        <w:rPr>
          <w:spacing w:val="-15"/>
        </w:rPr>
        <w:t xml:space="preserve"> </w:t>
      </w:r>
      <w:r>
        <w:t>proses spasial ini mencakup berbagai aspek, seperti batas, pusat, dan pendukung, serta isu-isu terkait wisatawan, teroris, pengungsi, perdagangan makanan, pakaian, obat-obatan, data digital, pertumbuhan penduduk, El Niño, tsunami, dan gempa bumi, serta kajian keruangan lainnya. Olimpiade geografi internasional ini diselenggarakan oleh satuan tugas olimpiade dari Perkumpulan Geografi Internasional (</w:t>
      </w:r>
      <w:r>
        <w:rPr>
          <w:i/>
        </w:rPr>
        <w:t>International Geography Union/IGU</w:t>
      </w:r>
      <w:r>
        <w:t>).</w:t>
      </w:r>
      <w:r>
        <w:rPr>
          <w:spacing w:val="80"/>
        </w:rPr>
        <w:t xml:space="preserve"> </w:t>
      </w:r>
      <w:r>
        <w:t>Sejak</w:t>
      </w:r>
      <w:r>
        <w:rPr>
          <w:spacing w:val="-11"/>
        </w:rPr>
        <w:t xml:space="preserve"> </w:t>
      </w:r>
      <w:r>
        <w:t>tahun</w:t>
      </w:r>
      <w:r>
        <w:rPr>
          <w:spacing w:val="-11"/>
        </w:rPr>
        <w:t xml:space="preserve"> </w:t>
      </w:r>
      <w:r>
        <w:t>2012</w:t>
      </w:r>
      <w:r>
        <w:rPr>
          <w:spacing w:val="-11"/>
        </w:rPr>
        <w:t xml:space="preserve"> </w:t>
      </w:r>
      <w:r>
        <w:t>kompetisi</w:t>
      </w:r>
      <w:r>
        <w:rPr>
          <w:spacing w:val="-10"/>
        </w:rPr>
        <w:t xml:space="preserve"> </w:t>
      </w:r>
      <w:r>
        <w:t>ini</w:t>
      </w:r>
      <w:r>
        <w:rPr>
          <w:spacing w:val="-14"/>
        </w:rPr>
        <w:t xml:space="preserve"> </w:t>
      </w:r>
      <w:r>
        <w:t>sudah</w:t>
      </w:r>
      <w:r>
        <w:rPr>
          <w:spacing w:val="-11"/>
        </w:rPr>
        <w:t xml:space="preserve"> </w:t>
      </w:r>
      <w:r>
        <w:t>diselenggarakan</w:t>
      </w:r>
      <w:r>
        <w:rPr>
          <w:spacing w:val="-15"/>
        </w:rPr>
        <w:t xml:space="preserve"> </w:t>
      </w:r>
      <w:r>
        <w:t>setiap</w:t>
      </w:r>
      <w:r>
        <w:rPr>
          <w:spacing w:val="-11"/>
        </w:rPr>
        <w:t xml:space="preserve"> </w:t>
      </w:r>
      <w:r>
        <w:t>tahun,</w:t>
      </w:r>
      <w:r>
        <w:rPr>
          <w:spacing w:val="-11"/>
        </w:rPr>
        <w:t xml:space="preserve"> </w:t>
      </w:r>
      <w:r>
        <w:t>bukan dua</w:t>
      </w:r>
      <w:r>
        <w:rPr>
          <w:spacing w:val="67"/>
        </w:rPr>
        <w:t xml:space="preserve"> </w:t>
      </w:r>
      <w:r>
        <w:t>tahun</w:t>
      </w:r>
      <w:r>
        <w:rPr>
          <w:spacing w:val="66"/>
        </w:rPr>
        <w:t xml:space="preserve"> </w:t>
      </w:r>
      <w:r>
        <w:t>sekali</w:t>
      </w:r>
      <w:r>
        <w:rPr>
          <w:spacing w:val="67"/>
        </w:rPr>
        <w:t xml:space="preserve"> </w:t>
      </w:r>
      <w:r>
        <w:t>seperti</w:t>
      </w:r>
      <w:r>
        <w:rPr>
          <w:spacing w:val="66"/>
        </w:rPr>
        <w:t xml:space="preserve"> </w:t>
      </w:r>
      <w:r>
        <w:t>tahun</w:t>
      </w:r>
      <w:r>
        <w:rPr>
          <w:spacing w:val="66"/>
        </w:rPr>
        <w:t xml:space="preserve"> </w:t>
      </w:r>
      <w:r>
        <w:t>sebelumnya.</w:t>
      </w:r>
      <w:r>
        <w:rPr>
          <w:spacing w:val="67"/>
        </w:rPr>
        <w:t xml:space="preserve"> </w:t>
      </w:r>
      <w:r>
        <w:t>Selama</w:t>
      </w:r>
      <w:r>
        <w:rPr>
          <w:spacing w:val="66"/>
        </w:rPr>
        <w:t xml:space="preserve"> </w:t>
      </w:r>
      <w:r>
        <w:t>kongres</w:t>
      </w:r>
      <w:r>
        <w:rPr>
          <w:spacing w:val="66"/>
        </w:rPr>
        <w:t xml:space="preserve"> </w:t>
      </w:r>
      <w:r>
        <w:t>perkumpulan</w:t>
      </w:r>
      <w:r>
        <w:rPr>
          <w:spacing w:val="66"/>
        </w:rPr>
        <w:t xml:space="preserve"> </w:t>
      </w:r>
      <w:r>
        <w:rPr>
          <w:spacing w:val="-2"/>
        </w:rPr>
        <w:t>geografi</w:t>
      </w:r>
    </w:p>
    <w:p w14:paraId="53D80225">
      <w:pPr>
        <w:pStyle w:val="6"/>
        <w:spacing w:after="0" w:line="360" w:lineRule="auto"/>
        <w:sectPr>
          <w:footerReference r:id="rId6" w:type="default"/>
          <w:pgSz w:w="11910" w:h="16840"/>
          <w:pgMar w:top="1620" w:right="1417" w:bottom="1260" w:left="850" w:header="0" w:footer="1063" w:gutter="0"/>
          <w:pgNumType w:start="1"/>
          <w:cols w:space="720" w:num="1"/>
        </w:sectPr>
      </w:pPr>
    </w:p>
    <w:p w14:paraId="4BE50F15">
      <w:pPr>
        <w:pStyle w:val="6"/>
        <w:spacing w:before="64" w:line="360" w:lineRule="auto"/>
        <w:ind w:left="850" w:right="281"/>
      </w:pPr>
      <w:r>
        <w:t>Internasional 1994 di Praha, peserta kongres dari Polandia dan Belanda mengemukakan gagasan</w:t>
      </w:r>
      <w:r>
        <w:rPr>
          <w:spacing w:val="-12"/>
        </w:rPr>
        <w:t xml:space="preserve"> </w:t>
      </w:r>
      <w:r>
        <w:t>tentang</w:t>
      </w:r>
      <w:r>
        <w:rPr>
          <w:spacing w:val="-9"/>
        </w:rPr>
        <w:t xml:space="preserve"> </w:t>
      </w:r>
      <w:r>
        <w:t>olimipade</w:t>
      </w:r>
      <w:r>
        <w:rPr>
          <w:spacing w:val="-11"/>
        </w:rPr>
        <w:t xml:space="preserve"> </w:t>
      </w:r>
      <w:r>
        <w:t>geografi</w:t>
      </w:r>
      <w:r>
        <w:rPr>
          <w:spacing w:val="-8"/>
        </w:rPr>
        <w:t xml:space="preserve"> </w:t>
      </w:r>
      <w:r>
        <w:t>internasional.</w:t>
      </w:r>
      <w:r>
        <w:rPr>
          <w:spacing w:val="-9"/>
        </w:rPr>
        <w:t xml:space="preserve"> </w:t>
      </w:r>
      <w:r>
        <w:t>Olimpiade</w:t>
      </w:r>
      <w:r>
        <w:rPr>
          <w:spacing w:val="-11"/>
        </w:rPr>
        <w:t xml:space="preserve"> </w:t>
      </w:r>
      <w:r>
        <w:t>pertama</w:t>
      </w:r>
      <w:r>
        <w:rPr>
          <w:spacing w:val="-11"/>
        </w:rPr>
        <w:t xml:space="preserve"> </w:t>
      </w:r>
      <w:r>
        <w:t>diselenggarakan</w:t>
      </w:r>
      <w:r>
        <w:rPr>
          <w:spacing w:val="-9"/>
        </w:rPr>
        <w:t xml:space="preserve"> </w:t>
      </w:r>
      <w:r>
        <w:t xml:space="preserve">di Denhaag, Belanda dengan lima negara sebagai peserta. Jumlah perserta ini mengalami perkembangan menjadi 24 negara saat </w:t>
      </w:r>
      <w:r>
        <w:rPr>
          <w:i/>
        </w:rPr>
        <w:t xml:space="preserve">iGeo </w:t>
      </w:r>
      <w:r>
        <w:t>tahun 2008 di Kartago, Tunisia.</w:t>
      </w:r>
    </w:p>
    <w:p w14:paraId="24E41593">
      <w:pPr>
        <w:pStyle w:val="6"/>
        <w:spacing w:before="1" w:line="360" w:lineRule="auto"/>
        <w:ind w:left="850" w:right="283" w:firstLine="427"/>
      </w:pPr>
      <w:r>
        <w:t xml:space="preserve">Pelaksanaan </w:t>
      </w:r>
      <w:r>
        <w:rPr>
          <w:i/>
        </w:rPr>
        <w:t xml:space="preserve">iGeo </w:t>
      </w:r>
      <w:r>
        <w:t xml:space="preserve">yang ke-19 Indonesia dipercaya menjadi tuan rumah pelaksaan </w:t>
      </w:r>
      <w:r>
        <w:rPr>
          <w:i/>
        </w:rPr>
        <w:t xml:space="preserve">International Geography Olympiad </w:t>
      </w:r>
      <w:r>
        <w:t xml:space="preserve">(iGeo) yakni kompetisi geografi Internasioanl yang diselenggarakan secara luring setelah pandemi covid-19 di Bandung, Jawa Barat pada tanggal 08 sampai 14 Agustus 2023. Indonesia sudah mengikuti </w:t>
      </w:r>
      <w:r>
        <w:rPr>
          <w:i/>
        </w:rPr>
        <w:t xml:space="preserve">iGeo </w:t>
      </w:r>
      <w:r>
        <w:t>sejak tahun 2012 yang</w:t>
      </w:r>
      <w:r>
        <w:rPr>
          <w:spacing w:val="-15"/>
        </w:rPr>
        <w:t xml:space="preserve"> </w:t>
      </w:r>
      <w:r>
        <w:t>bertepatan</w:t>
      </w:r>
      <w:r>
        <w:rPr>
          <w:spacing w:val="-15"/>
        </w:rPr>
        <w:t xml:space="preserve"> </w:t>
      </w:r>
      <w:r>
        <w:t>di</w:t>
      </w:r>
      <w:r>
        <w:rPr>
          <w:spacing w:val="-15"/>
        </w:rPr>
        <w:t xml:space="preserve"> </w:t>
      </w:r>
      <w:r>
        <w:t>Jerman.</w:t>
      </w:r>
      <w:r>
        <w:rPr>
          <w:spacing w:val="-15"/>
        </w:rPr>
        <w:t xml:space="preserve"> </w:t>
      </w:r>
      <w:r>
        <w:t>Melalui</w:t>
      </w:r>
      <w:r>
        <w:rPr>
          <w:spacing w:val="-15"/>
        </w:rPr>
        <w:t xml:space="preserve"> </w:t>
      </w:r>
      <w:r>
        <w:t>pengalaman</w:t>
      </w:r>
      <w:r>
        <w:rPr>
          <w:spacing w:val="-15"/>
        </w:rPr>
        <w:t xml:space="preserve"> </w:t>
      </w:r>
      <w:r>
        <w:t>yang</w:t>
      </w:r>
      <w:r>
        <w:rPr>
          <w:spacing w:val="-15"/>
        </w:rPr>
        <w:t xml:space="preserve"> </w:t>
      </w:r>
      <w:r>
        <w:t>hampir</w:t>
      </w:r>
      <w:r>
        <w:rPr>
          <w:spacing w:val="-15"/>
        </w:rPr>
        <w:t xml:space="preserve"> </w:t>
      </w:r>
      <w:r>
        <w:t>11</w:t>
      </w:r>
      <w:r>
        <w:rPr>
          <w:spacing w:val="-15"/>
        </w:rPr>
        <w:t xml:space="preserve"> </w:t>
      </w:r>
      <w:r>
        <w:t>tahun,</w:t>
      </w:r>
      <w:r>
        <w:rPr>
          <w:spacing w:val="-15"/>
        </w:rPr>
        <w:t xml:space="preserve"> </w:t>
      </w:r>
      <w:r>
        <w:t>dapat</w:t>
      </w:r>
      <w:r>
        <w:rPr>
          <w:spacing w:val="-15"/>
        </w:rPr>
        <w:t xml:space="preserve"> </w:t>
      </w:r>
      <w:r>
        <w:t xml:space="preserve">disimpulkan bahwa </w:t>
      </w:r>
      <w:r>
        <w:rPr>
          <w:i/>
        </w:rPr>
        <w:t xml:space="preserve">iGeo </w:t>
      </w:r>
      <w:r>
        <w:t>tidak hanya sekedar lomba, namun juga menjadi platform penting untuk mempromosikan geografi dan pemahaman lintas budaya diantaranya para siswa yang tertarik pada studi geografi, serta memberikan kesempatan untuk para siswa terbaik</w:t>
      </w:r>
      <w:r>
        <w:rPr>
          <w:spacing w:val="-3"/>
        </w:rPr>
        <w:t xml:space="preserve"> </w:t>
      </w:r>
      <w:r>
        <w:t>dari seluruh dunia untuk menguji kemampuan pengetahuan dan keterampilan geografi.</w:t>
      </w:r>
    </w:p>
    <w:p w14:paraId="46345D41">
      <w:pPr>
        <w:pStyle w:val="6"/>
        <w:spacing w:before="3" w:line="360" w:lineRule="auto"/>
        <w:ind w:left="850" w:right="280" w:firstLine="427"/>
      </w:pPr>
      <w:r>
        <w:rPr>
          <w:i/>
        </w:rPr>
        <w:t xml:space="preserve">IGeo </w:t>
      </w:r>
      <w:r>
        <w:t xml:space="preserve">dapat menjadi media untuk mempromosikan beragam kesenian dan budaya yang ada di Indonesia, Plt. Kapuspresnas menjelaskan pentingnya ajang </w:t>
      </w:r>
      <w:r>
        <w:rPr>
          <w:i/>
        </w:rPr>
        <w:t xml:space="preserve">iGeo </w:t>
      </w:r>
      <w:r>
        <w:t>dalam mendukung</w:t>
      </w:r>
      <w:r>
        <w:rPr>
          <w:spacing w:val="-15"/>
        </w:rPr>
        <w:t xml:space="preserve"> </w:t>
      </w:r>
      <w:r>
        <w:t>program</w:t>
      </w:r>
      <w:r>
        <w:rPr>
          <w:spacing w:val="-15"/>
        </w:rPr>
        <w:t xml:space="preserve"> </w:t>
      </w:r>
      <w:r>
        <w:t>prioritas</w:t>
      </w:r>
      <w:r>
        <w:rPr>
          <w:spacing w:val="-15"/>
        </w:rPr>
        <w:t xml:space="preserve"> </w:t>
      </w:r>
      <w:r>
        <w:t>presiden</w:t>
      </w:r>
      <w:r>
        <w:rPr>
          <w:spacing w:val="-15"/>
        </w:rPr>
        <w:t xml:space="preserve"> </w:t>
      </w:r>
      <w:r>
        <w:t>Jokowi</w:t>
      </w:r>
      <w:r>
        <w:rPr>
          <w:spacing w:val="-15"/>
        </w:rPr>
        <w:t xml:space="preserve"> </w:t>
      </w:r>
      <w:r>
        <w:t>Dodo</w:t>
      </w:r>
      <w:r>
        <w:rPr>
          <w:spacing w:val="-15"/>
        </w:rPr>
        <w:t xml:space="preserve"> </w:t>
      </w:r>
      <w:r>
        <w:t>yakni</w:t>
      </w:r>
      <w:r>
        <w:rPr>
          <w:spacing w:val="-15"/>
        </w:rPr>
        <w:t xml:space="preserve"> </w:t>
      </w:r>
      <w:r>
        <w:t>Managemen</w:t>
      </w:r>
      <w:r>
        <w:rPr>
          <w:spacing w:val="-15"/>
        </w:rPr>
        <w:t xml:space="preserve"> </w:t>
      </w:r>
      <w:r>
        <w:t>Talenta</w:t>
      </w:r>
      <w:r>
        <w:rPr>
          <w:spacing w:val="-15"/>
        </w:rPr>
        <w:t xml:space="preserve"> </w:t>
      </w:r>
      <w:r>
        <w:t xml:space="preserve">Nasional (MTN) yang memiliki tiga fokus bidang, yaitu riset, inovasi seni budaya, dan olahraga. Melalui Managemen Talenta Nasional, anak Indonesia, dari mulai mengidentifikasi, memberi pembinaan, memberi kesempatan untuk berekspresi dan memberikan </w:t>
      </w:r>
      <w:r>
        <w:rPr>
          <w:spacing w:val="-2"/>
        </w:rPr>
        <w:t>penghargaan.</w:t>
      </w:r>
    </w:p>
    <w:p w14:paraId="3DC9398D">
      <w:pPr>
        <w:pStyle w:val="6"/>
        <w:spacing w:line="360" w:lineRule="auto"/>
        <w:ind w:left="850" w:right="283" w:firstLine="427"/>
      </w:pPr>
      <w:r>
        <w:t xml:space="preserve">Pelaksanan </w:t>
      </w:r>
      <w:r>
        <w:rPr>
          <w:i/>
        </w:rPr>
        <w:t xml:space="preserve">iGeo </w:t>
      </w:r>
      <w:r>
        <w:t xml:space="preserve">di Jawa Barat disambut baik oleh Bapak Ridwan Kamil sebagai Gubernur Jawa Barat dikarenakan dengan kota Bandung dijadikan sebagai tuan rumah pelaksanaan </w:t>
      </w:r>
      <w:r>
        <w:rPr>
          <w:i/>
        </w:rPr>
        <w:t xml:space="preserve">International Geography Olympiad </w:t>
      </w:r>
      <w:r>
        <w:t xml:space="preserve">dapat menjadi kesempatan untuk memperkenalkan keanekaragaman geografi dan keajaiban budaya Jawa Barat kepada peserta dari seluruh dunia. Bahkan Opening Ceremony </w:t>
      </w:r>
      <w:r>
        <w:rPr>
          <w:i/>
        </w:rPr>
        <w:t xml:space="preserve">International Geography Olympiad </w:t>
      </w:r>
      <w:r>
        <w:t>(iGeo) 2023 disiarkan di YouTube Kemendikbud RI.</w:t>
      </w:r>
    </w:p>
    <w:p w14:paraId="64473CAB">
      <w:pPr>
        <w:pStyle w:val="6"/>
        <w:spacing w:line="360" w:lineRule="auto"/>
        <w:ind w:left="850" w:right="280" w:firstLine="427"/>
        <w:rPr>
          <w:i/>
        </w:rPr>
      </w:pPr>
      <w:r>
        <w:t xml:space="preserve">Harapan diselenggarakan </w:t>
      </w:r>
      <w:r>
        <w:rPr>
          <w:i/>
        </w:rPr>
        <w:t xml:space="preserve">iGeo </w:t>
      </w:r>
      <w:r>
        <w:t xml:space="preserve">di Indoensia untuk menjadikan sebuah dorongan dalam merangkul keragaman sebuah budaya, serta diharapkan untuk menuju dinia yang lebih baik. Rencana dari </w:t>
      </w:r>
      <w:r>
        <w:rPr>
          <w:i/>
        </w:rPr>
        <w:t xml:space="preserve">iGeo </w:t>
      </w:r>
      <w:r>
        <w:t>tersebut akan diadakannya undangan kepada para peserta untuk</w:t>
      </w:r>
      <w:r>
        <w:rPr>
          <w:spacing w:val="-15"/>
        </w:rPr>
        <w:t xml:space="preserve"> </w:t>
      </w:r>
      <w:r>
        <w:t>ekskursi</w:t>
      </w:r>
      <w:r>
        <w:rPr>
          <w:spacing w:val="-13"/>
        </w:rPr>
        <w:t xml:space="preserve"> </w:t>
      </w:r>
      <w:r>
        <w:t>ke</w:t>
      </w:r>
      <w:r>
        <w:rPr>
          <w:spacing w:val="-12"/>
        </w:rPr>
        <w:t xml:space="preserve"> </w:t>
      </w:r>
      <w:r>
        <w:t>berbagai</w:t>
      </w:r>
      <w:r>
        <w:rPr>
          <w:spacing w:val="-13"/>
        </w:rPr>
        <w:t xml:space="preserve"> </w:t>
      </w:r>
      <w:r>
        <w:t>tujuan</w:t>
      </w:r>
      <w:r>
        <w:rPr>
          <w:spacing w:val="-13"/>
        </w:rPr>
        <w:t xml:space="preserve"> </w:t>
      </w:r>
      <w:r>
        <w:t>wisata</w:t>
      </w:r>
      <w:r>
        <w:rPr>
          <w:spacing w:val="-12"/>
        </w:rPr>
        <w:t xml:space="preserve"> </w:t>
      </w:r>
      <w:r>
        <w:t>dan</w:t>
      </w:r>
      <w:r>
        <w:rPr>
          <w:spacing w:val="-13"/>
        </w:rPr>
        <w:t xml:space="preserve"> </w:t>
      </w:r>
      <w:r>
        <w:t>atraksi</w:t>
      </w:r>
      <w:r>
        <w:rPr>
          <w:spacing w:val="-13"/>
        </w:rPr>
        <w:t xml:space="preserve"> </w:t>
      </w:r>
      <w:r>
        <w:t>budata</w:t>
      </w:r>
      <w:r>
        <w:rPr>
          <w:spacing w:val="-12"/>
        </w:rPr>
        <w:t xml:space="preserve"> </w:t>
      </w:r>
      <w:r>
        <w:t>di</w:t>
      </w:r>
      <w:r>
        <w:rPr>
          <w:spacing w:val="-13"/>
        </w:rPr>
        <w:t xml:space="preserve"> </w:t>
      </w:r>
      <w:r>
        <w:t>seputar</w:t>
      </w:r>
      <w:r>
        <w:rPr>
          <w:spacing w:val="-13"/>
        </w:rPr>
        <w:t xml:space="preserve"> </w:t>
      </w:r>
      <w:r>
        <w:t>Kota</w:t>
      </w:r>
      <w:r>
        <w:rPr>
          <w:spacing w:val="-12"/>
        </w:rPr>
        <w:t xml:space="preserve"> </w:t>
      </w:r>
      <w:r>
        <w:t>Bandung.</w:t>
      </w:r>
      <w:r>
        <w:rPr>
          <w:spacing w:val="-15"/>
        </w:rPr>
        <w:t xml:space="preserve"> </w:t>
      </w:r>
      <w:r>
        <w:t xml:space="preserve">Hal tersebut dapat dikatakan sebagai salah satu startegi </w:t>
      </w:r>
      <w:r>
        <w:rPr>
          <w:i/>
        </w:rPr>
        <w:t xml:space="preserve">National Branding </w:t>
      </w:r>
      <w:r>
        <w:t xml:space="preserve">yang dilakukan pemerintah melalui </w:t>
      </w:r>
      <w:r>
        <w:rPr>
          <w:i/>
        </w:rPr>
        <w:t>International Geography olympiad.</w:t>
      </w:r>
    </w:p>
    <w:p w14:paraId="4CC8E803">
      <w:pPr>
        <w:pStyle w:val="6"/>
        <w:spacing w:after="0" w:line="360" w:lineRule="auto"/>
        <w:rPr>
          <w:i/>
        </w:rPr>
        <w:sectPr>
          <w:pgSz w:w="11910" w:h="16840"/>
          <w:pgMar w:top="1620" w:right="1417" w:bottom="1260" w:left="850" w:header="0" w:footer="1063" w:gutter="0"/>
          <w:cols w:space="720" w:num="1"/>
        </w:sectPr>
      </w:pPr>
    </w:p>
    <w:p w14:paraId="360E6120">
      <w:pPr>
        <w:pStyle w:val="6"/>
        <w:spacing w:before="64" w:line="360" w:lineRule="auto"/>
        <w:ind w:left="850" w:right="280" w:firstLine="427"/>
      </w:pPr>
      <w:r>
        <w:t>Nasional branding adalah proses membangun citra positif dan reputasi yang kuat untuk suatu negara. Ini melibatkan strategi pemasaran dan komunikasi yang bertujuan untuk</w:t>
      </w:r>
      <w:r>
        <w:rPr>
          <w:spacing w:val="-12"/>
        </w:rPr>
        <w:t xml:space="preserve"> </w:t>
      </w:r>
      <w:r>
        <w:t>mempromosikan</w:t>
      </w:r>
      <w:r>
        <w:rPr>
          <w:spacing w:val="-12"/>
        </w:rPr>
        <w:t xml:space="preserve"> </w:t>
      </w:r>
      <w:r>
        <w:t>keunggulan</w:t>
      </w:r>
      <w:r>
        <w:rPr>
          <w:spacing w:val="-12"/>
        </w:rPr>
        <w:t xml:space="preserve"> </w:t>
      </w:r>
      <w:r>
        <w:t>dan</w:t>
      </w:r>
      <w:r>
        <w:rPr>
          <w:spacing w:val="-12"/>
        </w:rPr>
        <w:t xml:space="preserve"> </w:t>
      </w:r>
      <w:r>
        <w:t>identitas</w:t>
      </w:r>
      <w:r>
        <w:rPr>
          <w:spacing w:val="-14"/>
        </w:rPr>
        <w:t xml:space="preserve"> </w:t>
      </w:r>
      <w:r>
        <w:t>unik</w:t>
      </w:r>
      <w:r>
        <w:rPr>
          <w:spacing w:val="-12"/>
        </w:rPr>
        <w:t xml:space="preserve"> </w:t>
      </w:r>
      <w:r>
        <w:t>negara</w:t>
      </w:r>
      <w:r>
        <w:rPr>
          <w:spacing w:val="-11"/>
        </w:rPr>
        <w:t xml:space="preserve"> </w:t>
      </w:r>
      <w:r>
        <w:t>tersebut</w:t>
      </w:r>
      <w:r>
        <w:rPr>
          <w:spacing w:val="-11"/>
        </w:rPr>
        <w:t xml:space="preserve"> </w:t>
      </w:r>
      <w:r>
        <w:t>kepada</w:t>
      </w:r>
      <w:r>
        <w:rPr>
          <w:spacing w:val="-15"/>
        </w:rPr>
        <w:t xml:space="preserve"> </w:t>
      </w:r>
      <w:r>
        <w:t>masyarakat global. Tujuan dari nasional branding adalah untuk meningkatkan daya tarik negara dalam hal pariwisata, investasi, perdagangan, budaya, dan prestise internasional.</w:t>
      </w:r>
    </w:p>
    <w:p w14:paraId="35516721">
      <w:pPr>
        <w:pStyle w:val="6"/>
        <w:spacing w:before="3" w:line="360" w:lineRule="auto"/>
        <w:ind w:left="850" w:right="287" w:firstLine="427"/>
      </w:pPr>
      <w:r>
        <w:t>Dalam upaya membangun nasional branding, negara biasanya menggunakan berbagai elemen seperti simbol nasional, pariwisata, seni dan budaya, pendidikan, olahraga, dan lainnya untuk memperkuat citra positif negara tersebut. Selain itu, negara juga menggunakan strategi komunikasi yang efektif, seperti kampanye promosi, media sosial, dan partisipasi dalam acara-acara internasional, untuk meningkatkan visibilitas dan kesadaran global terhadap negara tersebut.</w:t>
      </w:r>
    </w:p>
    <w:p w14:paraId="4263FDEC">
      <w:pPr>
        <w:pStyle w:val="6"/>
        <w:spacing w:before="1" w:line="360" w:lineRule="auto"/>
        <w:ind w:left="850" w:right="283" w:firstLine="427"/>
      </w:pPr>
      <w:r>
        <w:t>Nasional branding memiliki banyak manfaat, antara lain meningkatkan pariwisata dengan</w:t>
      </w:r>
      <w:r>
        <w:rPr>
          <w:spacing w:val="-15"/>
        </w:rPr>
        <w:t xml:space="preserve"> </w:t>
      </w:r>
      <w:r>
        <w:t>menarik</w:t>
      </w:r>
      <w:r>
        <w:rPr>
          <w:spacing w:val="-15"/>
        </w:rPr>
        <w:t xml:space="preserve"> </w:t>
      </w:r>
      <w:r>
        <w:t>wisatawan</w:t>
      </w:r>
      <w:r>
        <w:rPr>
          <w:spacing w:val="-15"/>
        </w:rPr>
        <w:t xml:space="preserve"> </w:t>
      </w:r>
      <w:r>
        <w:t>asing,</w:t>
      </w:r>
      <w:r>
        <w:rPr>
          <w:spacing w:val="-15"/>
        </w:rPr>
        <w:t xml:space="preserve"> </w:t>
      </w:r>
      <w:r>
        <w:t>meningkatkan</w:t>
      </w:r>
      <w:r>
        <w:rPr>
          <w:spacing w:val="-15"/>
        </w:rPr>
        <w:t xml:space="preserve"> </w:t>
      </w:r>
      <w:r>
        <w:t>investasi</w:t>
      </w:r>
      <w:r>
        <w:rPr>
          <w:spacing w:val="-15"/>
        </w:rPr>
        <w:t xml:space="preserve"> </w:t>
      </w:r>
      <w:r>
        <w:t>dengan</w:t>
      </w:r>
      <w:r>
        <w:rPr>
          <w:spacing w:val="-15"/>
        </w:rPr>
        <w:t xml:space="preserve"> </w:t>
      </w:r>
      <w:r>
        <w:t>menarik</w:t>
      </w:r>
      <w:r>
        <w:rPr>
          <w:spacing w:val="-15"/>
        </w:rPr>
        <w:t xml:space="preserve"> </w:t>
      </w:r>
      <w:r>
        <w:t>investor</w:t>
      </w:r>
      <w:r>
        <w:rPr>
          <w:spacing w:val="-15"/>
        </w:rPr>
        <w:t xml:space="preserve"> </w:t>
      </w:r>
      <w:r>
        <w:t>asing, meningkatkan ekspor produk dan jasa negara, serta meningkatkan hubungan diplomatik dan prestise internasional.</w:t>
      </w:r>
    </w:p>
    <w:p w14:paraId="2ABAF8CF">
      <w:pPr>
        <w:pStyle w:val="6"/>
        <w:spacing w:line="360" w:lineRule="auto"/>
        <w:ind w:left="850" w:right="290" w:firstLine="427"/>
      </w:pPr>
      <w:r>
        <w:t>Negara</w:t>
      </w:r>
      <w:r>
        <w:rPr>
          <w:spacing w:val="-6"/>
        </w:rPr>
        <w:t xml:space="preserve"> </w:t>
      </w:r>
      <w:r>
        <w:t>tuan</w:t>
      </w:r>
      <w:r>
        <w:rPr>
          <w:spacing w:val="-8"/>
        </w:rPr>
        <w:t xml:space="preserve"> </w:t>
      </w:r>
      <w:r>
        <w:t>rumah</w:t>
      </w:r>
      <w:r>
        <w:rPr>
          <w:spacing w:val="-8"/>
        </w:rPr>
        <w:t xml:space="preserve"> </w:t>
      </w:r>
      <w:r>
        <w:t>sering</w:t>
      </w:r>
      <w:r>
        <w:rPr>
          <w:spacing w:val="-8"/>
        </w:rPr>
        <w:t xml:space="preserve"> </w:t>
      </w:r>
      <w:r>
        <w:t>kali</w:t>
      </w:r>
      <w:r>
        <w:rPr>
          <w:spacing w:val="-7"/>
        </w:rPr>
        <w:t xml:space="preserve"> </w:t>
      </w:r>
      <w:r>
        <w:t>memanfaatkan</w:t>
      </w:r>
      <w:r>
        <w:rPr>
          <w:spacing w:val="-8"/>
        </w:rPr>
        <w:t xml:space="preserve"> </w:t>
      </w:r>
      <w:r>
        <w:t>momentum</w:t>
      </w:r>
      <w:r>
        <w:rPr>
          <w:spacing w:val="-7"/>
        </w:rPr>
        <w:t xml:space="preserve"> </w:t>
      </w:r>
      <w:r>
        <w:t>tersebut</w:t>
      </w:r>
      <w:r>
        <w:rPr>
          <w:spacing w:val="-7"/>
        </w:rPr>
        <w:t xml:space="preserve"> </w:t>
      </w:r>
      <w:r>
        <w:t>untuk</w:t>
      </w:r>
      <w:r>
        <w:rPr>
          <w:spacing w:val="-8"/>
        </w:rPr>
        <w:t xml:space="preserve"> </w:t>
      </w:r>
      <w:r>
        <w:t>pencapaian kepentingan nasional, mendapatkan eksposur global dan positif image, menaikkan citra dan</w:t>
      </w:r>
      <w:r>
        <w:rPr>
          <w:spacing w:val="-9"/>
        </w:rPr>
        <w:t xml:space="preserve"> </w:t>
      </w:r>
      <w:r>
        <w:t>identitas</w:t>
      </w:r>
      <w:r>
        <w:rPr>
          <w:spacing w:val="-8"/>
        </w:rPr>
        <w:t xml:space="preserve"> </w:t>
      </w:r>
      <w:r>
        <w:t>nasional.</w:t>
      </w:r>
      <w:r>
        <w:rPr>
          <w:spacing w:val="-9"/>
        </w:rPr>
        <w:t xml:space="preserve"> </w:t>
      </w:r>
      <w:r>
        <w:t>Citra</w:t>
      </w:r>
      <w:r>
        <w:rPr>
          <w:spacing w:val="-8"/>
        </w:rPr>
        <w:t xml:space="preserve"> </w:t>
      </w:r>
      <w:r>
        <w:t>dan</w:t>
      </w:r>
      <w:r>
        <w:rPr>
          <w:spacing w:val="-9"/>
        </w:rPr>
        <w:t xml:space="preserve"> </w:t>
      </w:r>
      <w:r>
        <w:t>reputasi</w:t>
      </w:r>
      <w:r>
        <w:rPr>
          <w:spacing w:val="-9"/>
        </w:rPr>
        <w:t xml:space="preserve"> </w:t>
      </w:r>
      <w:r>
        <w:t>negara</w:t>
      </w:r>
      <w:r>
        <w:rPr>
          <w:spacing w:val="-11"/>
        </w:rPr>
        <w:t xml:space="preserve"> </w:t>
      </w:r>
      <w:r>
        <w:t>ini</w:t>
      </w:r>
      <w:r>
        <w:rPr>
          <w:spacing w:val="-9"/>
        </w:rPr>
        <w:t xml:space="preserve"> </w:t>
      </w:r>
      <w:r>
        <w:t>bisa</w:t>
      </w:r>
      <w:r>
        <w:rPr>
          <w:spacing w:val="-8"/>
        </w:rPr>
        <w:t xml:space="preserve"> </w:t>
      </w:r>
      <w:r>
        <w:t>dilihat</w:t>
      </w:r>
      <w:r>
        <w:rPr>
          <w:spacing w:val="-9"/>
        </w:rPr>
        <w:t xml:space="preserve"> </w:t>
      </w:r>
      <w:r>
        <w:t>dari</w:t>
      </w:r>
      <w:r>
        <w:rPr>
          <w:spacing w:val="-9"/>
        </w:rPr>
        <w:t xml:space="preserve"> </w:t>
      </w:r>
      <w:r>
        <w:t>enam</w:t>
      </w:r>
      <w:r>
        <w:rPr>
          <w:spacing w:val="-9"/>
        </w:rPr>
        <w:t xml:space="preserve"> </w:t>
      </w:r>
      <w:r>
        <w:t>kualitas.</w:t>
      </w:r>
      <w:r>
        <w:rPr>
          <w:spacing w:val="-9"/>
        </w:rPr>
        <w:t xml:space="preserve"> </w:t>
      </w:r>
      <w:r>
        <w:t xml:space="preserve">Yaitu, export (citra produk nasional yang kompetitif), governance (citra pemerintahan yang bersih dan kompeten), tourism (ketertarikan wisman untuk berkunjung), investment (ketertarikan investor untuk menanam modal), culture (kekayaan budaya), dan people (SDM yang unggul dan ramah). Singkatnya, Nation Branding bertujuan menarik TTI (Trader, Tourist, Investor) dengan menciptakan citra dan reputasi di enam kualitas </w:t>
      </w:r>
      <w:r>
        <w:rPr>
          <w:spacing w:val="-2"/>
        </w:rPr>
        <w:t>tersebut.</w:t>
      </w:r>
    </w:p>
    <w:p w14:paraId="7EA81623">
      <w:pPr>
        <w:pStyle w:val="6"/>
        <w:spacing w:line="360" w:lineRule="auto"/>
        <w:ind w:left="850" w:right="281" w:firstLine="427"/>
      </w:pPr>
      <w:r>
        <w:t xml:space="preserve">Penlitian ini akan membahas strategi nation branding Indonesia melalui penyelenggaraan </w:t>
      </w:r>
      <w:r>
        <w:rPr>
          <w:i/>
        </w:rPr>
        <w:t xml:space="preserve">International Geography Olympiad </w:t>
      </w:r>
      <w:r>
        <w:t>(iGeo). Fokusnya adalah memperkenalkan nilai-nilai kebudayaan dan identitas nasional Indonesia kepada dunia internasional. Tujuannya adalah untuk mencapai kepentingan nasional seperti peningkatan pariwisata, investasi, dan hubungan luar negeri. Setiap negara berusaha membangun</w:t>
      </w:r>
      <w:r>
        <w:rPr>
          <w:spacing w:val="-8"/>
        </w:rPr>
        <w:t xml:space="preserve"> </w:t>
      </w:r>
      <w:r>
        <w:t>nation</w:t>
      </w:r>
      <w:r>
        <w:rPr>
          <w:spacing w:val="-8"/>
        </w:rPr>
        <w:t xml:space="preserve"> </w:t>
      </w:r>
      <w:r>
        <w:t>brand</w:t>
      </w:r>
      <w:r>
        <w:rPr>
          <w:spacing w:val="-8"/>
        </w:rPr>
        <w:t xml:space="preserve"> </w:t>
      </w:r>
      <w:r>
        <w:t>untuk</w:t>
      </w:r>
      <w:r>
        <w:rPr>
          <w:spacing w:val="-8"/>
        </w:rPr>
        <w:t xml:space="preserve"> </w:t>
      </w:r>
      <w:r>
        <w:t>memengaruhi</w:t>
      </w:r>
      <w:r>
        <w:rPr>
          <w:spacing w:val="-6"/>
        </w:rPr>
        <w:t xml:space="preserve"> </w:t>
      </w:r>
      <w:r>
        <w:t>hubungannya</w:t>
      </w:r>
      <w:r>
        <w:rPr>
          <w:spacing w:val="-6"/>
        </w:rPr>
        <w:t xml:space="preserve"> </w:t>
      </w:r>
      <w:r>
        <w:t>dengan</w:t>
      </w:r>
      <w:r>
        <w:rPr>
          <w:spacing w:val="-8"/>
        </w:rPr>
        <w:t xml:space="preserve"> </w:t>
      </w:r>
      <w:r>
        <w:t>negara</w:t>
      </w:r>
      <w:r>
        <w:rPr>
          <w:spacing w:val="-6"/>
        </w:rPr>
        <w:t xml:space="preserve"> </w:t>
      </w:r>
      <w:r>
        <w:t>lain.</w:t>
      </w:r>
      <w:r>
        <w:rPr>
          <w:spacing w:val="-8"/>
        </w:rPr>
        <w:t xml:space="preserve"> </w:t>
      </w:r>
      <w:r>
        <w:t xml:space="preserve">Dengan memiliki nation brand yang baik, negara dapat meningkatkan daya saingnya di pasar </w:t>
      </w:r>
      <w:r>
        <w:rPr>
          <w:spacing w:val="-2"/>
        </w:rPr>
        <w:t>global.</w:t>
      </w:r>
    </w:p>
    <w:p w14:paraId="231398F1">
      <w:pPr>
        <w:pStyle w:val="6"/>
        <w:spacing w:after="0" w:line="360" w:lineRule="auto"/>
        <w:sectPr>
          <w:pgSz w:w="11910" w:h="16840"/>
          <w:pgMar w:top="1620" w:right="1417" w:bottom="1260" w:left="850" w:header="0" w:footer="1063" w:gutter="0"/>
          <w:cols w:space="720" w:num="1"/>
        </w:sectPr>
      </w:pPr>
    </w:p>
    <w:p w14:paraId="6C09104B">
      <w:pPr>
        <w:pStyle w:val="6"/>
        <w:spacing w:before="64" w:line="360" w:lineRule="auto"/>
        <w:ind w:left="850" w:right="279" w:firstLine="427"/>
      </w:pPr>
      <w:r>
        <w:t>Setiap</w:t>
      </w:r>
      <w:r>
        <w:rPr>
          <w:spacing w:val="-1"/>
        </w:rPr>
        <w:t xml:space="preserve"> </w:t>
      </w:r>
      <w:r>
        <w:t>negara memiliki</w:t>
      </w:r>
      <w:r>
        <w:rPr>
          <w:spacing w:val="-3"/>
        </w:rPr>
        <w:t xml:space="preserve"> </w:t>
      </w:r>
      <w:r>
        <w:t>upaya</w:t>
      </w:r>
      <w:r>
        <w:rPr>
          <w:spacing w:val="-3"/>
        </w:rPr>
        <w:t xml:space="preserve"> </w:t>
      </w:r>
      <w:r>
        <w:t>untuk</w:t>
      </w:r>
      <w:r>
        <w:rPr>
          <w:spacing w:val="-5"/>
        </w:rPr>
        <w:t xml:space="preserve"> </w:t>
      </w:r>
      <w:r>
        <w:t>meningkatkan</w:t>
      </w:r>
      <w:r>
        <w:rPr>
          <w:spacing w:val="-4"/>
        </w:rPr>
        <w:t xml:space="preserve"> </w:t>
      </w:r>
      <w:r>
        <w:t>citra negaranya dengan</w:t>
      </w:r>
      <w:r>
        <w:rPr>
          <w:spacing w:val="-1"/>
        </w:rPr>
        <w:t xml:space="preserve"> </w:t>
      </w:r>
      <w:r>
        <w:t xml:space="preserve">berbagai cara, termasuk dengan menciptakan sebuah </w:t>
      </w:r>
      <w:r>
        <w:rPr>
          <w:i/>
        </w:rPr>
        <w:t xml:space="preserve">nation brand </w:t>
      </w:r>
      <w:r>
        <w:t>yang dapat dikenal oleh masyarakat</w:t>
      </w:r>
      <w:r>
        <w:rPr>
          <w:spacing w:val="-11"/>
        </w:rPr>
        <w:t xml:space="preserve"> </w:t>
      </w:r>
      <w:r>
        <w:t>internasional.</w:t>
      </w:r>
      <w:r>
        <w:rPr>
          <w:spacing w:val="-12"/>
        </w:rPr>
        <w:t xml:space="preserve"> </w:t>
      </w:r>
      <w:r>
        <w:t>Salah</w:t>
      </w:r>
      <w:r>
        <w:rPr>
          <w:spacing w:val="-12"/>
        </w:rPr>
        <w:t xml:space="preserve"> </w:t>
      </w:r>
      <w:r>
        <w:t>satu</w:t>
      </w:r>
      <w:r>
        <w:rPr>
          <w:spacing w:val="-15"/>
        </w:rPr>
        <w:t xml:space="preserve"> </w:t>
      </w:r>
      <w:r>
        <w:t>contohnya</w:t>
      </w:r>
      <w:r>
        <w:rPr>
          <w:spacing w:val="-11"/>
        </w:rPr>
        <w:t xml:space="preserve"> </w:t>
      </w:r>
      <w:r>
        <w:t>adalah</w:t>
      </w:r>
      <w:r>
        <w:rPr>
          <w:spacing w:val="-12"/>
        </w:rPr>
        <w:t xml:space="preserve"> </w:t>
      </w:r>
      <w:r>
        <w:t>melalui</w:t>
      </w:r>
      <w:r>
        <w:rPr>
          <w:spacing w:val="-1"/>
        </w:rPr>
        <w:t xml:space="preserve"> </w:t>
      </w:r>
      <w:r>
        <w:t>pemanfaatan</w:t>
      </w:r>
      <w:r>
        <w:rPr>
          <w:spacing w:val="-12"/>
        </w:rPr>
        <w:t xml:space="preserve"> </w:t>
      </w:r>
      <w:r>
        <w:t>saat</w:t>
      </w:r>
      <w:r>
        <w:rPr>
          <w:spacing w:val="-15"/>
        </w:rPr>
        <w:t xml:space="preserve"> </w:t>
      </w:r>
      <w:r>
        <w:t xml:space="preserve">menjadi tuan rumah event olahraga besar seperti </w:t>
      </w:r>
      <w:r>
        <w:rPr>
          <w:i/>
        </w:rPr>
        <w:t>Asian Games</w:t>
      </w:r>
      <w:r>
        <w:t xml:space="preserve">. </w:t>
      </w:r>
      <w:r>
        <w:rPr>
          <w:i/>
        </w:rPr>
        <w:t xml:space="preserve">Asian Games </w:t>
      </w:r>
      <w:r>
        <w:t xml:space="preserve">merupakan salah satu event olahraga terbesar di dunia dengan jumlah pemirsa yang mencapai miliaran orang. Beberapa negara di dunia juga telah mengamalkan strategi ini, yaitu memanfaatkan kesempatan menjadi tuan rumah event olahraga mega untuk membentuk dan meningkatkan </w:t>
      </w:r>
      <w:r>
        <w:rPr>
          <w:i/>
        </w:rPr>
        <w:t xml:space="preserve">nation brand </w:t>
      </w:r>
      <w:r>
        <w:t>mereka.</w:t>
      </w:r>
    </w:p>
    <w:p w14:paraId="0721D92D">
      <w:pPr>
        <w:spacing w:before="241"/>
        <w:ind w:left="1020" w:right="450" w:firstLine="0"/>
        <w:jc w:val="center"/>
        <w:rPr>
          <w:sz w:val="24"/>
        </w:rPr>
      </w:pPr>
      <w:r>
        <w:rPr>
          <w:sz w:val="24"/>
        </w:rPr>
        <w:t>Gambar</w:t>
      </w:r>
      <w:r>
        <w:rPr>
          <w:spacing w:val="-1"/>
          <w:sz w:val="24"/>
        </w:rPr>
        <w:t xml:space="preserve"> </w:t>
      </w:r>
      <w:r>
        <w:rPr>
          <w:sz w:val="24"/>
        </w:rPr>
        <w:t>1.1</w:t>
      </w:r>
      <w:r>
        <w:rPr>
          <w:spacing w:val="1"/>
          <w:sz w:val="24"/>
        </w:rPr>
        <w:t xml:space="preserve"> </w:t>
      </w:r>
      <w:r>
        <w:rPr>
          <w:i/>
          <w:sz w:val="24"/>
        </w:rPr>
        <w:t xml:space="preserve">iGeo </w:t>
      </w:r>
      <w:r>
        <w:rPr>
          <w:spacing w:val="-4"/>
          <w:sz w:val="24"/>
        </w:rPr>
        <w:t>2023</w:t>
      </w:r>
    </w:p>
    <w:p w14:paraId="3C6EB6C3">
      <w:pPr>
        <w:pStyle w:val="6"/>
        <w:ind w:left="0"/>
        <w:jc w:val="left"/>
        <w:rPr>
          <w:sz w:val="10"/>
        </w:rPr>
      </w:pPr>
      <w:r>
        <w:rPr>
          <w:sz w:val="10"/>
        </w:rPr>
        <w:drawing>
          <wp:anchor distT="0" distB="0" distL="0" distR="0" simplePos="0" relativeHeight="251661312" behindDoc="1" locked="0" layoutInCell="1" allowOverlap="1">
            <wp:simplePos x="0" y="0"/>
            <wp:positionH relativeFrom="page">
              <wp:posOffset>2607945</wp:posOffset>
            </wp:positionH>
            <wp:positionV relativeFrom="paragraph">
              <wp:posOffset>88265</wp:posOffset>
            </wp:positionV>
            <wp:extent cx="2330450" cy="2914650"/>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330427" cy="2914650"/>
                    </a:xfrm>
                    <a:prstGeom prst="rect">
                      <a:avLst/>
                    </a:prstGeom>
                  </pic:spPr>
                </pic:pic>
              </a:graphicData>
            </a:graphic>
          </wp:anchor>
        </w:drawing>
      </w:r>
    </w:p>
    <w:p w14:paraId="7E77A286">
      <w:pPr>
        <w:pStyle w:val="6"/>
        <w:spacing w:before="148"/>
        <w:ind w:left="1012" w:right="450"/>
        <w:jc w:val="center"/>
      </w:pPr>
      <w:r>
        <w:t>(Sumber:</w:t>
      </w:r>
      <w:r>
        <w:rPr>
          <w:spacing w:val="-2"/>
        </w:rPr>
        <w:t xml:space="preserve"> </w:t>
      </w:r>
      <w:r>
        <w:t>media</w:t>
      </w:r>
      <w:r>
        <w:rPr>
          <w:spacing w:val="-1"/>
        </w:rPr>
        <w:t xml:space="preserve"> </w:t>
      </w:r>
      <w:r>
        <w:rPr>
          <w:spacing w:val="-2"/>
        </w:rPr>
        <w:t>internet)</w:t>
      </w:r>
    </w:p>
    <w:p w14:paraId="346701DA">
      <w:pPr>
        <w:pStyle w:val="6"/>
        <w:spacing w:before="104"/>
        <w:ind w:left="0"/>
        <w:jc w:val="left"/>
      </w:pPr>
    </w:p>
    <w:p w14:paraId="37998A39">
      <w:pPr>
        <w:pStyle w:val="6"/>
        <w:spacing w:line="360" w:lineRule="auto"/>
        <w:ind w:left="850" w:right="282" w:firstLine="427"/>
      </w:pPr>
      <w:r>
        <w:t xml:space="preserve">Penelitian ini mengkaji sejauh mana keberhasilan Pemerintah Indonesia dalam memanfaatkan momen </w:t>
      </w:r>
      <w:r>
        <w:rPr>
          <w:i/>
        </w:rPr>
        <w:t xml:space="preserve">International Geography Olympiad </w:t>
      </w:r>
      <w:r>
        <w:t>(iGeo) untuk membangun nation brand dan melakukan diplomasi. Penelian ini juga menganalisis berbagai upaya yang</w:t>
      </w:r>
      <w:r>
        <w:rPr>
          <w:spacing w:val="-4"/>
        </w:rPr>
        <w:t xml:space="preserve"> </w:t>
      </w:r>
      <w:r>
        <w:t>telah</w:t>
      </w:r>
      <w:r>
        <w:rPr>
          <w:spacing w:val="-4"/>
        </w:rPr>
        <w:t xml:space="preserve"> </w:t>
      </w:r>
      <w:r>
        <w:t>dilakukan</w:t>
      </w:r>
      <w:r>
        <w:rPr>
          <w:spacing w:val="-4"/>
        </w:rPr>
        <w:t xml:space="preserve"> </w:t>
      </w:r>
      <w:r>
        <w:t>oleh</w:t>
      </w:r>
      <w:r>
        <w:rPr>
          <w:spacing w:val="-4"/>
        </w:rPr>
        <w:t xml:space="preserve"> </w:t>
      </w:r>
      <w:r>
        <w:t>pemerintah</w:t>
      </w:r>
      <w:r>
        <w:rPr>
          <w:spacing w:val="-9"/>
        </w:rPr>
        <w:t xml:space="preserve"> </w:t>
      </w:r>
      <w:r>
        <w:t>dalam</w:t>
      </w:r>
      <w:r>
        <w:rPr>
          <w:spacing w:val="-4"/>
        </w:rPr>
        <w:t xml:space="preserve"> </w:t>
      </w:r>
      <w:r>
        <w:t>memperkenalkan</w:t>
      </w:r>
      <w:r>
        <w:rPr>
          <w:spacing w:val="-4"/>
        </w:rPr>
        <w:t xml:space="preserve"> </w:t>
      </w:r>
      <w:r>
        <w:t>Indonesia</w:t>
      </w:r>
      <w:r>
        <w:rPr>
          <w:spacing w:val="-3"/>
        </w:rPr>
        <w:t xml:space="preserve"> </w:t>
      </w:r>
      <w:r>
        <w:t>yang</w:t>
      </w:r>
      <w:r>
        <w:rPr>
          <w:spacing w:val="-9"/>
        </w:rPr>
        <w:t xml:space="preserve"> </w:t>
      </w:r>
      <w:r>
        <w:t>kaya</w:t>
      </w:r>
      <w:r>
        <w:rPr>
          <w:spacing w:val="-7"/>
        </w:rPr>
        <w:t xml:space="preserve"> </w:t>
      </w:r>
      <w:r>
        <w:t>akan keberagaman budaya, kekayaan alam yang melimpah, serta identitas nasional lainnya kepada dunia internasional. Salah satu tujuan dari upaya ini adalah untuk mempromosikan</w:t>
      </w:r>
      <w:r>
        <w:rPr>
          <w:spacing w:val="-7"/>
        </w:rPr>
        <w:t xml:space="preserve"> </w:t>
      </w:r>
      <w:r>
        <w:t>pariwisata</w:t>
      </w:r>
      <w:r>
        <w:rPr>
          <w:spacing w:val="-6"/>
        </w:rPr>
        <w:t xml:space="preserve"> </w:t>
      </w:r>
      <w:r>
        <w:t>Indonesia.</w:t>
      </w:r>
      <w:r>
        <w:rPr>
          <w:spacing w:val="-7"/>
        </w:rPr>
        <w:t xml:space="preserve"> </w:t>
      </w:r>
      <w:r>
        <w:t>Acara</w:t>
      </w:r>
      <w:r>
        <w:rPr>
          <w:spacing w:val="-1"/>
        </w:rPr>
        <w:t xml:space="preserve"> </w:t>
      </w:r>
      <w:r>
        <w:rPr>
          <w:i/>
        </w:rPr>
        <w:t>International</w:t>
      </w:r>
      <w:r>
        <w:rPr>
          <w:i/>
          <w:spacing w:val="-7"/>
        </w:rPr>
        <w:t xml:space="preserve"> </w:t>
      </w:r>
      <w:r>
        <w:rPr>
          <w:i/>
        </w:rPr>
        <w:t>Geography</w:t>
      </w:r>
      <w:r>
        <w:rPr>
          <w:i/>
          <w:spacing w:val="-6"/>
        </w:rPr>
        <w:t xml:space="preserve"> </w:t>
      </w:r>
      <w:r>
        <w:rPr>
          <w:i/>
        </w:rPr>
        <w:t>Olympiad</w:t>
      </w:r>
      <w:r>
        <w:rPr>
          <w:i/>
          <w:spacing w:val="-4"/>
        </w:rPr>
        <w:t xml:space="preserve"> </w:t>
      </w:r>
      <w:r>
        <w:t xml:space="preserve">(iGeo) yang diselenggarakan di Indonesia merupakan sebuah kesempatan yang berharga untuk memanfaatkan strategi </w:t>
      </w:r>
      <w:r>
        <w:rPr>
          <w:i/>
        </w:rPr>
        <w:t>nation branding</w:t>
      </w:r>
      <w:r>
        <w:t>.</w:t>
      </w:r>
    </w:p>
    <w:p w14:paraId="3974CAA8">
      <w:pPr>
        <w:pStyle w:val="6"/>
        <w:spacing w:after="0" w:line="360" w:lineRule="auto"/>
        <w:sectPr>
          <w:pgSz w:w="11910" w:h="16840"/>
          <w:pgMar w:top="1620" w:right="1417" w:bottom="1260" w:left="850" w:header="0" w:footer="1063" w:gutter="0"/>
          <w:cols w:space="720" w:num="1"/>
        </w:sectPr>
      </w:pPr>
    </w:p>
    <w:p w14:paraId="228160AD">
      <w:pPr>
        <w:pStyle w:val="6"/>
        <w:spacing w:before="64" w:line="360" w:lineRule="auto"/>
        <w:ind w:left="850" w:right="281" w:firstLine="427"/>
      </w:pPr>
      <w:r>
        <w:t xml:space="preserve">Pertama, melalui </w:t>
      </w:r>
      <w:r>
        <w:rPr>
          <w:i/>
        </w:rPr>
        <w:t>iGeo</w:t>
      </w:r>
      <w:r>
        <w:t>, Indonesia dapat memperkenalkan kekayaan geografisnya yang meliputi beragam ekosistem, gunung berapi, pantai-pantai indah, dan keanekaragaman hayati kepada peserta dan delegasi dari seluruh dunia. Ini memungkinkan Indonesia untuk membangun citra sebagai negara yang memiliki keindahan alam yang menakjubkan dan lingkungan yang unik.</w:t>
      </w:r>
    </w:p>
    <w:p w14:paraId="0C9AEC57">
      <w:pPr>
        <w:pStyle w:val="6"/>
        <w:spacing w:before="3" w:line="360" w:lineRule="auto"/>
        <w:ind w:left="850" w:right="278" w:firstLine="427"/>
      </w:pPr>
      <w:r>
        <w:rPr>
          <w:i/>
        </w:rPr>
        <w:t xml:space="preserve">IGeo </w:t>
      </w:r>
      <w:r>
        <w:t>juga memberikan kesempatan bagi Indonesia untuk menyoroti budaya dan warisan lokalnya. Dalam acara ini, peserta dapat mengenal lebih dekat dengan keanekaragaman budaya, tradisi, dan adat istiadat Indonesia melalui kegiatan seperti pertunjukan seni, kuliner, dan kunjungan ke tempat bersejarah. Melalui penekanan</w:t>
      </w:r>
      <w:r>
        <w:rPr>
          <w:spacing w:val="-3"/>
        </w:rPr>
        <w:t xml:space="preserve"> </w:t>
      </w:r>
      <w:r>
        <w:t>pada aspek budaya ini, Indonesia dapat memperkuat citra sebagai negara yang kaya akan warisan budaya yang beragam.</w:t>
      </w:r>
    </w:p>
    <w:p w14:paraId="23994307">
      <w:pPr>
        <w:pStyle w:val="6"/>
        <w:spacing w:before="1" w:line="360" w:lineRule="auto"/>
        <w:ind w:left="850" w:right="280" w:firstLine="427"/>
      </w:pPr>
      <w:r>
        <w:t>Kesempatan</w:t>
      </w:r>
      <w:r>
        <w:rPr>
          <w:spacing w:val="-14"/>
        </w:rPr>
        <w:t xml:space="preserve"> </w:t>
      </w:r>
      <w:r>
        <w:t>bagi</w:t>
      </w:r>
      <w:r>
        <w:rPr>
          <w:spacing w:val="-10"/>
        </w:rPr>
        <w:t xml:space="preserve"> </w:t>
      </w:r>
      <w:r>
        <w:t>Indonesia</w:t>
      </w:r>
      <w:r>
        <w:rPr>
          <w:spacing w:val="-9"/>
        </w:rPr>
        <w:t xml:space="preserve"> </w:t>
      </w:r>
      <w:r>
        <w:t>untuk</w:t>
      </w:r>
      <w:r>
        <w:rPr>
          <w:spacing w:val="-11"/>
        </w:rPr>
        <w:t xml:space="preserve"> </w:t>
      </w:r>
      <w:r>
        <w:t>menonjolkan</w:t>
      </w:r>
      <w:r>
        <w:rPr>
          <w:spacing w:val="-11"/>
        </w:rPr>
        <w:t xml:space="preserve"> </w:t>
      </w:r>
      <w:r>
        <w:t>upaya</w:t>
      </w:r>
      <w:r>
        <w:rPr>
          <w:spacing w:val="-9"/>
        </w:rPr>
        <w:t xml:space="preserve"> </w:t>
      </w:r>
      <w:r>
        <w:t>konservasi</w:t>
      </w:r>
      <w:r>
        <w:rPr>
          <w:spacing w:val="-10"/>
        </w:rPr>
        <w:t xml:space="preserve"> </w:t>
      </w:r>
      <w:r>
        <w:t>dan</w:t>
      </w:r>
      <w:r>
        <w:rPr>
          <w:spacing w:val="-11"/>
        </w:rPr>
        <w:t xml:space="preserve"> </w:t>
      </w:r>
      <w:r>
        <w:t xml:space="preserve">keberlanjutan. Dalam konteks geografi, Indonesia memiliki tantangan dan peluang unik dalam mengelola sumber daya alamnya secara berkelanjutan. Melalui </w:t>
      </w:r>
      <w:r>
        <w:rPr>
          <w:i/>
        </w:rPr>
        <w:t>iGeo</w:t>
      </w:r>
      <w:r>
        <w:t>, Indonesia dapat mempresentasikan inisiatif dan program-program yang dilakukan untuk pelestarian lingkungan,</w:t>
      </w:r>
      <w:r>
        <w:rPr>
          <w:spacing w:val="-15"/>
        </w:rPr>
        <w:t xml:space="preserve"> </w:t>
      </w:r>
      <w:r>
        <w:t>konservasi</w:t>
      </w:r>
      <w:r>
        <w:rPr>
          <w:spacing w:val="-11"/>
        </w:rPr>
        <w:t xml:space="preserve"> </w:t>
      </w:r>
      <w:r>
        <w:t>hutan,</w:t>
      </w:r>
      <w:r>
        <w:rPr>
          <w:spacing w:val="-15"/>
        </w:rPr>
        <w:t xml:space="preserve"> </w:t>
      </w:r>
      <w:r>
        <w:t>pengelolaan</w:t>
      </w:r>
      <w:r>
        <w:rPr>
          <w:spacing w:val="-15"/>
        </w:rPr>
        <w:t xml:space="preserve"> </w:t>
      </w:r>
      <w:r>
        <w:t>air,</w:t>
      </w:r>
      <w:r>
        <w:rPr>
          <w:spacing w:val="-15"/>
        </w:rPr>
        <w:t xml:space="preserve"> </w:t>
      </w:r>
      <w:r>
        <w:t>dan</w:t>
      </w:r>
      <w:r>
        <w:rPr>
          <w:spacing w:val="-15"/>
        </w:rPr>
        <w:t xml:space="preserve"> </w:t>
      </w:r>
      <w:r>
        <w:t>perlindungan</w:t>
      </w:r>
      <w:r>
        <w:rPr>
          <w:spacing w:val="-12"/>
        </w:rPr>
        <w:t xml:space="preserve"> </w:t>
      </w:r>
      <w:r>
        <w:t>keanekaragaman</w:t>
      </w:r>
      <w:r>
        <w:rPr>
          <w:spacing w:val="-15"/>
        </w:rPr>
        <w:t xml:space="preserve"> </w:t>
      </w:r>
      <w:r>
        <w:t>hayati. Hal</w:t>
      </w:r>
      <w:r>
        <w:rPr>
          <w:spacing w:val="-10"/>
        </w:rPr>
        <w:t xml:space="preserve"> </w:t>
      </w:r>
      <w:r>
        <w:t>ini</w:t>
      </w:r>
      <w:r>
        <w:rPr>
          <w:spacing w:val="-13"/>
        </w:rPr>
        <w:t xml:space="preserve"> </w:t>
      </w:r>
      <w:r>
        <w:t>akan</w:t>
      </w:r>
      <w:r>
        <w:rPr>
          <w:spacing w:val="-14"/>
        </w:rPr>
        <w:t xml:space="preserve"> </w:t>
      </w:r>
      <w:r>
        <w:t>memperkuat</w:t>
      </w:r>
      <w:r>
        <w:rPr>
          <w:spacing w:val="-10"/>
        </w:rPr>
        <w:t xml:space="preserve"> </w:t>
      </w:r>
      <w:r>
        <w:t>citra</w:t>
      </w:r>
      <w:r>
        <w:rPr>
          <w:spacing w:val="-13"/>
        </w:rPr>
        <w:t xml:space="preserve"> </w:t>
      </w:r>
      <w:r>
        <w:t>Indonesia</w:t>
      </w:r>
      <w:r>
        <w:rPr>
          <w:spacing w:val="-14"/>
        </w:rPr>
        <w:t xml:space="preserve"> </w:t>
      </w:r>
      <w:r>
        <w:t>sebagai</w:t>
      </w:r>
      <w:r>
        <w:rPr>
          <w:spacing w:val="-13"/>
        </w:rPr>
        <w:t xml:space="preserve"> </w:t>
      </w:r>
      <w:r>
        <w:t>negara</w:t>
      </w:r>
      <w:r>
        <w:rPr>
          <w:spacing w:val="-10"/>
        </w:rPr>
        <w:t xml:space="preserve"> </w:t>
      </w:r>
      <w:r>
        <w:t>yang</w:t>
      </w:r>
      <w:r>
        <w:rPr>
          <w:spacing w:val="-14"/>
        </w:rPr>
        <w:t xml:space="preserve"> </w:t>
      </w:r>
      <w:r>
        <w:t>peduli</w:t>
      </w:r>
      <w:r>
        <w:rPr>
          <w:spacing w:val="-10"/>
        </w:rPr>
        <w:t xml:space="preserve"> </w:t>
      </w:r>
      <w:r>
        <w:t>terhadap</w:t>
      </w:r>
      <w:r>
        <w:rPr>
          <w:spacing w:val="-14"/>
        </w:rPr>
        <w:t xml:space="preserve"> </w:t>
      </w:r>
      <w:r>
        <w:t>lingkungan dan berkomitmen pada keberlanjutan.</w:t>
      </w:r>
    </w:p>
    <w:p w14:paraId="21110A53">
      <w:pPr>
        <w:pStyle w:val="6"/>
        <w:spacing w:line="360" w:lineRule="auto"/>
        <w:ind w:left="850" w:right="282" w:firstLine="427"/>
      </w:pPr>
      <w:r>
        <w:t xml:space="preserve">Melalui </w:t>
      </w:r>
      <w:r>
        <w:rPr>
          <w:i/>
        </w:rPr>
        <w:t>iGeo</w:t>
      </w:r>
      <w:r>
        <w:t>, Indonesia dapat membangun jaringan dan hubungan diplomatik dengan</w:t>
      </w:r>
      <w:r>
        <w:rPr>
          <w:spacing w:val="-2"/>
        </w:rPr>
        <w:t xml:space="preserve"> </w:t>
      </w:r>
      <w:r>
        <w:t>peserta</w:t>
      </w:r>
      <w:r>
        <w:rPr>
          <w:spacing w:val="-1"/>
        </w:rPr>
        <w:t xml:space="preserve"> </w:t>
      </w:r>
      <w:r>
        <w:t>dan</w:t>
      </w:r>
      <w:r>
        <w:rPr>
          <w:spacing w:val="-2"/>
        </w:rPr>
        <w:t xml:space="preserve"> </w:t>
      </w:r>
      <w:r>
        <w:t>delegasi</w:t>
      </w:r>
      <w:r>
        <w:rPr>
          <w:spacing w:val="-2"/>
        </w:rPr>
        <w:t xml:space="preserve"> </w:t>
      </w:r>
      <w:r>
        <w:t>dari</w:t>
      </w:r>
      <w:r>
        <w:rPr>
          <w:spacing w:val="-1"/>
        </w:rPr>
        <w:t xml:space="preserve"> </w:t>
      </w:r>
      <w:r>
        <w:t>berbagai</w:t>
      </w:r>
      <w:r>
        <w:rPr>
          <w:spacing w:val="-5"/>
        </w:rPr>
        <w:t xml:space="preserve"> </w:t>
      </w:r>
      <w:r>
        <w:t>negara.</w:t>
      </w:r>
      <w:r>
        <w:rPr>
          <w:spacing w:val="-2"/>
        </w:rPr>
        <w:t xml:space="preserve"> </w:t>
      </w:r>
      <w:r>
        <w:t>Dalam</w:t>
      </w:r>
      <w:r>
        <w:rPr>
          <w:spacing w:val="-2"/>
        </w:rPr>
        <w:t xml:space="preserve"> </w:t>
      </w:r>
      <w:r>
        <w:t>acara</w:t>
      </w:r>
      <w:r>
        <w:rPr>
          <w:spacing w:val="-1"/>
        </w:rPr>
        <w:t xml:space="preserve"> </w:t>
      </w:r>
      <w:r>
        <w:t>tersebut,</w:t>
      </w:r>
      <w:r>
        <w:rPr>
          <w:spacing w:val="-2"/>
        </w:rPr>
        <w:t xml:space="preserve"> </w:t>
      </w:r>
      <w:r>
        <w:t>Indonesia</w:t>
      </w:r>
      <w:r>
        <w:rPr>
          <w:spacing w:val="-1"/>
        </w:rPr>
        <w:t xml:space="preserve"> </w:t>
      </w:r>
      <w:r>
        <w:t>dapat berinteraksi dengan para siswa berprestasi tinggi dan guru-guru geografi dari berbagai belahan dunia. Hal ini memberikan kesempatan bagi Indonesia untuk mempromosikan potensi investasi,</w:t>
      </w:r>
      <w:r>
        <w:rPr>
          <w:spacing w:val="-5"/>
        </w:rPr>
        <w:t xml:space="preserve"> </w:t>
      </w:r>
      <w:r>
        <w:t>pariwisata,</w:t>
      </w:r>
      <w:r>
        <w:rPr>
          <w:spacing w:val="-1"/>
        </w:rPr>
        <w:t xml:space="preserve"> </w:t>
      </w:r>
      <w:r>
        <w:t>dan</w:t>
      </w:r>
      <w:r>
        <w:rPr>
          <w:spacing w:val="-1"/>
        </w:rPr>
        <w:t xml:space="preserve"> </w:t>
      </w:r>
      <w:r>
        <w:t>kerja</w:t>
      </w:r>
      <w:r>
        <w:rPr>
          <w:spacing w:val="-3"/>
        </w:rPr>
        <w:t xml:space="preserve"> </w:t>
      </w:r>
      <w:r>
        <w:t>sama di</w:t>
      </w:r>
      <w:r>
        <w:rPr>
          <w:spacing w:val="-3"/>
        </w:rPr>
        <w:t xml:space="preserve"> </w:t>
      </w:r>
      <w:r>
        <w:t>bidang</w:t>
      </w:r>
      <w:r>
        <w:rPr>
          <w:spacing w:val="-1"/>
        </w:rPr>
        <w:t xml:space="preserve"> </w:t>
      </w:r>
      <w:r>
        <w:t>geografi dan</w:t>
      </w:r>
      <w:r>
        <w:rPr>
          <w:spacing w:val="-1"/>
        </w:rPr>
        <w:t xml:space="preserve"> </w:t>
      </w:r>
      <w:r>
        <w:t>pendidikan.</w:t>
      </w:r>
      <w:r>
        <w:rPr>
          <w:spacing w:val="-1"/>
        </w:rPr>
        <w:t xml:space="preserve"> </w:t>
      </w:r>
      <w:r>
        <w:t xml:space="preserve">Dengan membangun hubungan yang kuat melalui </w:t>
      </w:r>
      <w:r>
        <w:rPr>
          <w:i/>
        </w:rPr>
        <w:t>iGeo</w:t>
      </w:r>
      <w:r>
        <w:t>, Indonesia dapat memperluas jaringan diplomasi dan memperkuat citra sebagai mitra global yang aktif.</w:t>
      </w:r>
    </w:p>
    <w:p w14:paraId="3A5358BB">
      <w:pPr>
        <w:pStyle w:val="6"/>
        <w:spacing w:before="1" w:line="360" w:lineRule="auto"/>
        <w:ind w:left="850" w:right="285" w:firstLine="427"/>
      </w:pPr>
      <w:r>
        <w:t xml:space="preserve">Pemanfaatan </w:t>
      </w:r>
      <w:r>
        <w:rPr>
          <w:i/>
        </w:rPr>
        <w:t xml:space="preserve">iGeo </w:t>
      </w:r>
      <w:r>
        <w:t xml:space="preserve">sebagai platform nation branding dapat meningkatkan kesadaran dan apresiasi terhadap geografi sebagai disiplin ilmu. Dalam acara ini, Indonesia dapat menyoroti pentingnya memahami geografi dalam memecahkan tantangan global seperti perubahan iklim, keberlanjutan, dan ketimpangan regional. Melalui pendekatan ini, Indonesia dapat memperkuat posisinya sebagai pemimpin regional dalam pemahaman geografi dan mempromosikan peran pentingnya dalam pembangunan berkelanjutan. Secara keseluruhan, </w:t>
      </w:r>
      <w:r>
        <w:rPr>
          <w:i/>
        </w:rPr>
        <w:t xml:space="preserve">iGeo </w:t>
      </w:r>
      <w:r>
        <w:t>memberikan peluang bagi Indonesia untuk memanfaatkan strategi</w:t>
      </w:r>
      <w:r>
        <w:rPr>
          <w:spacing w:val="36"/>
        </w:rPr>
        <w:t xml:space="preserve"> </w:t>
      </w:r>
      <w:r>
        <w:rPr>
          <w:i/>
        </w:rPr>
        <w:t>nation</w:t>
      </w:r>
      <w:r>
        <w:rPr>
          <w:i/>
          <w:spacing w:val="33"/>
        </w:rPr>
        <w:t xml:space="preserve"> </w:t>
      </w:r>
      <w:r>
        <w:rPr>
          <w:i/>
        </w:rPr>
        <w:t>branding</w:t>
      </w:r>
      <w:r>
        <w:rPr>
          <w:i/>
          <w:spacing w:val="35"/>
        </w:rPr>
        <w:t xml:space="preserve"> </w:t>
      </w:r>
      <w:r>
        <w:t>dengan</w:t>
      </w:r>
      <w:r>
        <w:rPr>
          <w:spacing w:val="33"/>
        </w:rPr>
        <w:t xml:space="preserve"> </w:t>
      </w:r>
      <w:r>
        <w:t>memperkenalkan</w:t>
      </w:r>
      <w:r>
        <w:rPr>
          <w:spacing w:val="33"/>
        </w:rPr>
        <w:t xml:space="preserve"> </w:t>
      </w:r>
      <w:r>
        <w:t>kekayaan</w:t>
      </w:r>
      <w:r>
        <w:rPr>
          <w:spacing w:val="32"/>
        </w:rPr>
        <w:t xml:space="preserve"> </w:t>
      </w:r>
      <w:r>
        <w:t>geografis,</w:t>
      </w:r>
      <w:r>
        <w:rPr>
          <w:spacing w:val="33"/>
        </w:rPr>
        <w:t xml:space="preserve"> </w:t>
      </w:r>
      <w:r>
        <w:t>budaya,</w:t>
      </w:r>
      <w:r>
        <w:rPr>
          <w:spacing w:val="33"/>
        </w:rPr>
        <w:t xml:space="preserve"> </w:t>
      </w:r>
      <w:r>
        <w:rPr>
          <w:spacing w:val="-2"/>
        </w:rPr>
        <w:t>upaya</w:t>
      </w:r>
    </w:p>
    <w:p w14:paraId="0AB1ACA7">
      <w:pPr>
        <w:pStyle w:val="6"/>
        <w:spacing w:after="0" w:line="360" w:lineRule="auto"/>
        <w:sectPr>
          <w:pgSz w:w="11910" w:h="16840"/>
          <w:pgMar w:top="1620" w:right="1417" w:bottom="1260" w:left="850" w:header="0" w:footer="1063" w:gutter="0"/>
          <w:cols w:space="720" w:num="1"/>
        </w:sectPr>
      </w:pPr>
    </w:p>
    <w:p w14:paraId="66A5C81F">
      <w:pPr>
        <w:pStyle w:val="6"/>
        <w:spacing w:before="64" w:line="360" w:lineRule="auto"/>
        <w:ind w:left="850" w:right="287"/>
      </w:pPr>
      <w:r>
        <w:rPr>
          <w:spacing w:val="-2"/>
        </w:rPr>
        <w:t>konservasi,</w:t>
      </w:r>
      <w:r>
        <w:rPr>
          <w:spacing w:val="-3"/>
        </w:rPr>
        <w:t xml:space="preserve"> </w:t>
      </w:r>
      <w:r>
        <w:rPr>
          <w:spacing w:val="-2"/>
        </w:rPr>
        <w:t>dan</w:t>
      </w:r>
      <w:r>
        <w:rPr>
          <w:spacing w:val="-3"/>
        </w:rPr>
        <w:t xml:space="preserve"> </w:t>
      </w:r>
      <w:r>
        <w:rPr>
          <w:spacing w:val="-2"/>
        </w:rPr>
        <w:t>membangun</w:t>
      </w:r>
      <w:r>
        <w:rPr>
          <w:spacing w:val="-3"/>
        </w:rPr>
        <w:t xml:space="preserve"> </w:t>
      </w:r>
      <w:r>
        <w:rPr>
          <w:spacing w:val="-2"/>
        </w:rPr>
        <w:t>hubungan</w:t>
      </w:r>
      <w:r>
        <w:rPr>
          <w:spacing w:val="-3"/>
        </w:rPr>
        <w:t xml:space="preserve"> </w:t>
      </w:r>
      <w:r>
        <w:rPr>
          <w:spacing w:val="-2"/>
        </w:rPr>
        <w:t>diplomasi.</w:t>
      </w:r>
      <w:r>
        <w:rPr>
          <w:spacing w:val="-3"/>
        </w:rPr>
        <w:t xml:space="preserve"> </w:t>
      </w:r>
      <w:r>
        <w:rPr>
          <w:spacing w:val="-2"/>
        </w:rPr>
        <w:t>Melalui acara tersebut,</w:t>
      </w:r>
      <w:r>
        <w:rPr>
          <w:spacing w:val="-3"/>
        </w:rPr>
        <w:t xml:space="preserve"> </w:t>
      </w:r>
      <w:r>
        <w:rPr>
          <w:spacing w:val="-2"/>
        </w:rPr>
        <w:t xml:space="preserve">Indonesia dapat </w:t>
      </w:r>
      <w:r>
        <w:t>memperkuat citra sebagai negara yang memiliki keindahan alam, keanekaragaman budaya, peduli terhadap lingkungan, mitra global yang aktif, dan pemimpin dalam pemahaman geografi.</w:t>
      </w:r>
    </w:p>
    <w:p w14:paraId="6CE0D941">
      <w:pPr>
        <w:pStyle w:val="6"/>
        <w:spacing w:before="181"/>
        <w:ind w:left="0"/>
        <w:jc w:val="left"/>
      </w:pPr>
    </w:p>
    <w:p w14:paraId="3E847245">
      <w:pPr>
        <w:pStyle w:val="3"/>
        <w:numPr>
          <w:ilvl w:val="1"/>
          <w:numId w:val="14"/>
        </w:numPr>
        <w:tabs>
          <w:tab w:val="left" w:pos="1277"/>
        </w:tabs>
        <w:spacing w:before="0" w:after="0" w:line="240" w:lineRule="auto"/>
        <w:ind w:left="1277" w:right="0" w:hanging="427"/>
        <w:jc w:val="both"/>
      </w:pPr>
      <w:bookmarkStart w:id="12" w:name="_bookmark12"/>
      <w:bookmarkEnd w:id="12"/>
      <w:r>
        <w:t>Rumusan</w:t>
      </w:r>
      <w:r>
        <w:rPr>
          <w:spacing w:val="-7"/>
        </w:rPr>
        <w:t xml:space="preserve"> </w:t>
      </w:r>
      <w:r>
        <w:rPr>
          <w:spacing w:val="-2"/>
        </w:rPr>
        <w:t>Masalah</w:t>
      </w:r>
    </w:p>
    <w:p w14:paraId="42F8C485">
      <w:pPr>
        <w:pStyle w:val="13"/>
        <w:numPr>
          <w:ilvl w:val="2"/>
          <w:numId w:val="14"/>
        </w:numPr>
        <w:tabs>
          <w:tab w:val="left" w:pos="1559"/>
        </w:tabs>
        <w:spacing w:before="20" w:after="0" w:line="362" w:lineRule="auto"/>
        <w:ind w:left="1559" w:right="287" w:hanging="285"/>
        <w:jc w:val="both"/>
        <w:rPr>
          <w:sz w:val="24"/>
        </w:rPr>
      </w:pPr>
      <w:r>
        <w:rPr>
          <w:sz w:val="24"/>
        </w:rPr>
        <w:t>Bagaimana dampak pandemi Covid-19 terhadap jumlah kunjungan wisatawan mancanegara ke Kota Bandung?</w:t>
      </w:r>
    </w:p>
    <w:p w14:paraId="07B0FF33">
      <w:pPr>
        <w:pStyle w:val="13"/>
        <w:numPr>
          <w:ilvl w:val="2"/>
          <w:numId w:val="14"/>
        </w:numPr>
        <w:tabs>
          <w:tab w:val="left" w:pos="1571"/>
        </w:tabs>
        <w:spacing w:before="0" w:after="0" w:line="360" w:lineRule="auto"/>
        <w:ind w:left="1571" w:right="281" w:hanging="361"/>
        <w:jc w:val="both"/>
        <w:rPr>
          <w:sz w:val="24"/>
        </w:rPr>
      </w:pPr>
      <w:r>
        <w:rPr>
          <w:sz w:val="24"/>
        </w:rPr>
        <w:t xml:space="preserve">Apa upaya </w:t>
      </w:r>
      <w:r>
        <w:rPr>
          <w:i/>
          <w:sz w:val="24"/>
        </w:rPr>
        <w:t xml:space="preserve">national branding </w:t>
      </w:r>
      <w:r>
        <w:rPr>
          <w:sz w:val="24"/>
        </w:rPr>
        <w:t xml:space="preserve">Kota Bandung melalui </w:t>
      </w:r>
      <w:r>
        <w:rPr>
          <w:i/>
          <w:sz w:val="24"/>
        </w:rPr>
        <w:t xml:space="preserve">International Geogrphy Olymiad </w:t>
      </w:r>
      <w:r>
        <w:rPr>
          <w:sz w:val="24"/>
        </w:rPr>
        <w:t>(iGeo) untuk memulihkan kunjungan wisatawan mancanegara di Kota Bandung pasca pandemi Covid-19?</w:t>
      </w:r>
    </w:p>
    <w:p w14:paraId="42150F2E">
      <w:pPr>
        <w:pStyle w:val="3"/>
        <w:spacing w:before="237"/>
        <w:ind w:left="0" w:right="6101"/>
        <w:jc w:val="right"/>
      </w:pPr>
      <w:bookmarkStart w:id="13" w:name="_bookmark13"/>
      <w:bookmarkEnd w:id="13"/>
      <w:r>
        <w:t>Tujuan</w:t>
      </w:r>
      <w:r>
        <w:rPr>
          <w:spacing w:val="-4"/>
        </w:rPr>
        <w:t xml:space="preserve"> </w:t>
      </w:r>
      <w:r>
        <w:t>dan</w:t>
      </w:r>
      <w:r>
        <w:rPr>
          <w:spacing w:val="-4"/>
        </w:rPr>
        <w:t xml:space="preserve"> </w:t>
      </w:r>
      <w:r>
        <w:t>Kegunaan</w:t>
      </w:r>
      <w:r>
        <w:rPr>
          <w:spacing w:val="-4"/>
        </w:rPr>
        <w:t xml:space="preserve"> </w:t>
      </w:r>
      <w:r>
        <w:rPr>
          <w:spacing w:val="-2"/>
        </w:rPr>
        <w:t>Penelitian</w:t>
      </w:r>
    </w:p>
    <w:p w14:paraId="11B13F92">
      <w:pPr>
        <w:pStyle w:val="3"/>
        <w:numPr>
          <w:ilvl w:val="2"/>
          <w:numId w:val="15"/>
        </w:numPr>
        <w:tabs>
          <w:tab w:val="left" w:pos="568"/>
        </w:tabs>
        <w:spacing w:before="60" w:after="0" w:line="240" w:lineRule="auto"/>
        <w:ind w:left="568" w:right="6088" w:hanging="568"/>
        <w:jc w:val="right"/>
      </w:pPr>
      <w:bookmarkStart w:id="14" w:name="_bookmark14"/>
      <w:bookmarkEnd w:id="14"/>
      <w:r>
        <w:t>Tujuan</w:t>
      </w:r>
      <w:r>
        <w:rPr>
          <w:spacing w:val="-8"/>
        </w:rPr>
        <w:t xml:space="preserve"> </w:t>
      </w:r>
      <w:r>
        <w:rPr>
          <w:spacing w:val="-2"/>
        </w:rPr>
        <w:t>Penelitian</w:t>
      </w:r>
    </w:p>
    <w:p w14:paraId="3EAF907C">
      <w:pPr>
        <w:pStyle w:val="6"/>
        <w:spacing w:before="24"/>
        <w:ind w:left="0" w:right="6137"/>
        <w:jc w:val="right"/>
      </w:pPr>
      <w:r>
        <w:t>Penelitian</w:t>
      </w:r>
      <w:r>
        <w:rPr>
          <w:spacing w:val="-3"/>
        </w:rPr>
        <w:t xml:space="preserve"> </w:t>
      </w:r>
      <w:r>
        <w:t>ini</w:t>
      </w:r>
      <w:r>
        <w:rPr>
          <w:spacing w:val="-3"/>
        </w:rPr>
        <w:t xml:space="preserve"> </w:t>
      </w:r>
      <w:r>
        <w:t>bertujuan</w:t>
      </w:r>
      <w:r>
        <w:rPr>
          <w:spacing w:val="-3"/>
        </w:rPr>
        <w:t xml:space="preserve"> </w:t>
      </w:r>
      <w:r>
        <w:rPr>
          <w:spacing w:val="-10"/>
        </w:rPr>
        <w:t>:</w:t>
      </w:r>
    </w:p>
    <w:p w14:paraId="53EE8AE1">
      <w:pPr>
        <w:pStyle w:val="6"/>
        <w:spacing w:before="4"/>
        <w:ind w:left="0"/>
        <w:jc w:val="left"/>
      </w:pPr>
    </w:p>
    <w:p w14:paraId="6B4972EA">
      <w:pPr>
        <w:pStyle w:val="13"/>
        <w:numPr>
          <w:ilvl w:val="0"/>
          <w:numId w:val="16"/>
        </w:numPr>
        <w:tabs>
          <w:tab w:val="left" w:pos="1557"/>
          <w:tab w:val="left" w:pos="1559"/>
        </w:tabs>
        <w:spacing w:before="1" w:after="0" w:line="360" w:lineRule="auto"/>
        <w:ind w:left="1559" w:right="278" w:hanging="361"/>
        <w:jc w:val="both"/>
        <w:rPr>
          <w:sz w:val="24"/>
        </w:rPr>
      </w:pPr>
      <w:r>
        <w:rPr>
          <w:sz w:val="24"/>
        </w:rPr>
        <w:t xml:space="preserve">Menemukan: Mengidentifikasi dan menggali strategi </w:t>
      </w:r>
      <w:r>
        <w:rPr>
          <w:i/>
          <w:sz w:val="24"/>
        </w:rPr>
        <w:t xml:space="preserve">nation branding </w:t>
      </w:r>
      <w:r>
        <w:rPr>
          <w:sz w:val="24"/>
        </w:rPr>
        <w:t xml:space="preserve">yang digunakan dalam penyelenggaraan </w:t>
      </w:r>
      <w:r>
        <w:rPr>
          <w:i/>
          <w:sz w:val="24"/>
        </w:rPr>
        <w:t xml:space="preserve">International Geography Olympiad (iGeo) 2023 </w:t>
      </w:r>
      <w:r>
        <w:rPr>
          <w:sz w:val="24"/>
        </w:rPr>
        <w:t>di Kota Bandung sebagai bentuk pemanfaatan event internasional dalam meningkatkan citra dan daya tarik kota pasca pandemi COVID-19. Hal ini dilakukan guna mengisi kekosongan kajian yang secara spesifik membahas iGeo dalam konteks promosi pariwisata Kota Bandung.</w:t>
      </w:r>
    </w:p>
    <w:p w14:paraId="61C92998">
      <w:pPr>
        <w:pStyle w:val="13"/>
        <w:numPr>
          <w:ilvl w:val="0"/>
          <w:numId w:val="16"/>
        </w:numPr>
        <w:tabs>
          <w:tab w:val="left" w:pos="1559"/>
        </w:tabs>
        <w:spacing w:before="0" w:after="0" w:line="360" w:lineRule="auto"/>
        <w:ind w:left="1559" w:right="282" w:hanging="361"/>
        <w:jc w:val="both"/>
        <w:rPr>
          <w:sz w:val="24"/>
        </w:rPr>
      </w:pPr>
      <w:r>
        <w:rPr>
          <w:sz w:val="24"/>
        </w:rPr>
        <w:t>Mengembangkan:</w:t>
      </w:r>
      <w:r>
        <w:rPr>
          <w:spacing w:val="-15"/>
          <w:sz w:val="24"/>
        </w:rPr>
        <w:t xml:space="preserve"> </w:t>
      </w:r>
      <w:r>
        <w:rPr>
          <w:sz w:val="24"/>
        </w:rPr>
        <w:t>Memperluas</w:t>
      </w:r>
      <w:r>
        <w:rPr>
          <w:spacing w:val="-15"/>
          <w:sz w:val="24"/>
        </w:rPr>
        <w:t xml:space="preserve"> </w:t>
      </w:r>
      <w:r>
        <w:rPr>
          <w:sz w:val="24"/>
        </w:rPr>
        <w:t>wawasan</w:t>
      </w:r>
      <w:r>
        <w:rPr>
          <w:spacing w:val="-15"/>
          <w:sz w:val="24"/>
        </w:rPr>
        <w:t xml:space="preserve"> </w:t>
      </w:r>
      <w:r>
        <w:rPr>
          <w:sz w:val="24"/>
        </w:rPr>
        <w:t>dan</w:t>
      </w:r>
      <w:r>
        <w:rPr>
          <w:spacing w:val="-15"/>
          <w:sz w:val="24"/>
        </w:rPr>
        <w:t xml:space="preserve"> </w:t>
      </w:r>
      <w:r>
        <w:rPr>
          <w:sz w:val="24"/>
        </w:rPr>
        <w:t>pemahaman</w:t>
      </w:r>
      <w:r>
        <w:rPr>
          <w:spacing w:val="-15"/>
          <w:sz w:val="24"/>
        </w:rPr>
        <w:t xml:space="preserve"> </w:t>
      </w:r>
      <w:r>
        <w:rPr>
          <w:sz w:val="24"/>
        </w:rPr>
        <w:t>terhadap</w:t>
      </w:r>
      <w:r>
        <w:rPr>
          <w:spacing w:val="-15"/>
          <w:sz w:val="24"/>
        </w:rPr>
        <w:t xml:space="preserve"> </w:t>
      </w:r>
      <w:r>
        <w:rPr>
          <w:sz w:val="24"/>
        </w:rPr>
        <w:t>konsep</w:t>
      </w:r>
      <w:r>
        <w:rPr>
          <w:spacing w:val="-7"/>
          <w:sz w:val="24"/>
        </w:rPr>
        <w:t xml:space="preserve"> </w:t>
      </w:r>
      <w:r>
        <w:rPr>
          <w:i/>
          <w:sz w:val="24"/>
        </w:rPr>
        <w:t xml:space="preserve">nation branding </w:t>
      </w:r>
      <w:r>
        <w:rPr>
          <w:sz w:val="24"/>
        </w:rPr>
        <w:t>yang selama ini lebih banyak dibahas pada level negara, dengan menerapkannya pada konteks lokal, yaitu branding kota (city branding) melalui diplomasi budaya berbasis event edukatif.</w:t>
      </w:r>
    </w:p>
    <w:p w14:paraId="566CF024">
      <w:pPr>
        <w:pStyle w:val="13"/>
        <w:numPr>
          <w:ilvl w:val="0"/>
          <w:numId w:val="16"/>
        </w:numPr>
        <w:tabs>
          <w:tab w:val="left" w:pos="1557"/>
          <w:tab w:val="left" w:pos="1559"/>
        </w:tabs>
        <w:spacing w:before="0" w:after="0" w:line="360" w:lineRule="auto"/>
        <w:ind w:left="1559" w:right="278" w:hanging="361"/>
        <w:jc w:val="both"/>
        <w:rPr>
          <w:sz w:val="24"/>
        </w:rPr>
      </w:pPr>
      <w:r>
        <w:rPr>
          <w:sz w:val="24"/>
        </w:rPr>
        <w:t xml:space="preserve">Menguji: Menilai sejauh mana efektivitas dan relevansi pelaksanaan iGeo 2023 sebagai media </w:t>
      </w:r>
      <w:r>
        <w:rPr>
          <w:i/>
          <w:sz w:val="24"/>
        </w:rPr>
        <w:t xml:space="preserve">nation branding </w:t>
      </w:r>
      <w:r>
        <w:rPr>
          <w:sz w:val="24"/>
        </w:rPr>
        <w:t>yang mampu memberi dampak positif terhadap peningkatan jumlah kunjungan wisatawan mancanegara ke Kota Bandung. Pengujian ini penting untuk melihat apakah strategi yang dilakukan benar-benar memberikan pengaruh nyata atau hanya bersifat simbolik.</w:t>
      </w:r>
    </w:p>
    <w:p w14:paraId="0BAB54F8">
      <w:pPr>
        <w:pStyle w:val="6"/>
        <w:spacing w:before="3"/>
        <w:ind w:left="0"/>
        <w:jc w:val="left"/>
      </w:pPr>
    </w:p>
    <w:p w14:paraId="53B9BF81">
      <w:pPr>
        <w:pStyle w:val="3"/>
        <w:numPr>
          <w:ilvl w:val="2"/>
          <w:numId w:val="15"/>
        </w:numPr>
        <w:tabs>
          <w:tab w:val="left" w:pos="1854"/>
        </w:tabs>
        <w:spacing w:before="0" w:after="0" w:line="240" w:lineRule="auto"/>
        <w:ind w:left="1854" w:right="0" w:hanging="576"/>
        <w:jc w:val="left"/>
      </w:pPr>
      <w:bookmarkStart w:id="15" w:name="_bookmark15"/>
      <w:bookmarkEnd w:id="15"/>
      <w:r>
        <w:t>Kegunaan</w:t>
      </w:r>
      <w:r>
        <w:rPr>
          <w:spacing w:val="-5"/>
        </w:rPr>
        <w:t xml:space="preserve"> </w:t>
      </w:r>
      <w:r>
        <w:rPr>
          <w:spacing w:val="-2"/>
        </w:rPr>
        <w:t>Penelitian</w:t>
      </w:r>
    </w:p>
    <w:p w14:paraId="626A5C74">
      <w:pPr>
        <w:pStyle w:val="6"/>
        <w:spacing w:before="261" w:line="362" w:lineRule="auto"/>
        <w:ind w:left="1342" w:firstLine="500"/>
        <w:jc w:val="left"/>
      </w:pPr>
      <w:r>
        <w:t>Penelitian</w:t>
      </w:r>
      <w:r>
        <w:rPr>
          <w:spacing w:val="40"/>
        </w:rPr>
        <w:t xml:space="preserve"> </w:t>
      </w:r>
      <w:r>
        <w:t>ini</w:t>
      </w:r>
      <w:r>
        <w:rPr>
          <w:spacing w:val="40"/>
        </w:rPr>
        <w:t xml:space="preserve"> </w:t>
      </w:r>
      <w:r>
        <w:t>memiliki</w:t>
      </w:r>
      <w:r>
        <w:rPr>
          <w:spacing w:val="40"/>
        </w:rPr>
        <w:t xml:space="preserve"> </w:t>
      </w:r>
      <w:r>
        <w:t>dua</w:t>
      </w:r>
      <w:r>
        <w:rPr>
          <w:spacing w:val="40"/>
        </w:rPr>
        <w:t xml:space="preserve"> </w:t>
      </w:r>
      <w:r>
        <w:t>kegunaan</w:t>
      </w:r>
      <w:r>
        <w:rPr>
          <w:spacing w:val="40"/>
        </w:rPr>
        <w:t xml:space="preserve"> </w:t>
      </w:r>
      <w:r>
        <w:t>utama,</w:t>
      </w:r>
      <w:r>
        <w:rPr>
          <w:spacing w:val="40"/>
        </w:rPr>
        <w:t xml:space="preserve"> </w:t>
      </w:r>
      <w:r>
        <w:t>yaitu</w:t>
      </w:r>
      <w:r>
        <w:rPr>
          <w:spacing w:val="40"/>
        </w:rPr>
        <w:t xml:space="preserve"> </w:t>
      </w:r>
      <w:r>
        <w:t>kegunaan</w:t>
      </w:r>
      <w:r>
        <w:rPr>
          <w:spacing w:val="40"/>
        </w:rPr>
        <w:t xml:space="preserve"> </w:t>
      </w:r>
      <w:r>
        <w:t>teoritis</w:t>
      </w:r>
      <w:r>
        <w:rPr>
          <w:spacing w:val="40"/>
        </w:rPr>
        <w:t xml:space="preserve"> </w:t>
      </w:r>
      <w:r>
        <w:t>dan manfaat praktis, yang dijelaskan sebagai berikut :</w:t>
      </w:r>
    </w:p>
    <w:p w14:paraId="7294A831">
      <w:pPr>
        <w:pStyle w:val="6"/>
        <w:spacing w:after="0" w:line="362" w:lineRule="auto"/>
        <w:jc w:val="left"/>
        <w:sectPr>
          <w:pgSz w:w="11910" w:h="16840"/>
          <w:pgMar w:top="1620" w:right="1417" w:bottom="1260" w:left="850" w:header="0" w:footer="1063" w:gutter="0"/>
          <w:cols w:space="720" w:num="1"/>
        </w:sectPr>
      </w:pPr>
    </w:p>
    <w:p w14:paraId="7CAD2542">
      <w:pPr>
        <w:pStyle w:val="3"/>
        <w:numPr>
          <w:ilvl w:val="3"/>
          <w:numId w:val="15"/>
        </w:numPr>
        <w:tabs>
          <w:tab w:val="left" w:pos="1842"/>
        </w:tabs>
        <w:spacing w:before="64" w:after="0" w:line="240" w:lineRule="auto"/>
        <w:ind w:left="1842" w:right="0" w:hanging="360"/>
        <w:jc w:val="both"/>
      </w:pPr>
      <w:r>
        <w:t>Kegunaan</w:t>
      </w:r>
      <w:r>
        <w:rPr>
          <w:spacing w:val="-5"/>
        </w:rPr>
        <w:t xml:space="preserve"> </w:t>
      </w:r>
      <w:r>
        <w:rPr>
          <w:spacing w:val="-2"/>
        </w:rPr>
        <w:t>Teoritis</w:t>
      </w:r>
    </w:p>
    <w:p w14:paraId="23F76FC4">
      <w:pPr>
        <w:pStyle w:val="6"/>
        <w:spacing w:before="140" w:line="360" w:lineRule="auto"/>
        <w:ind w:left="1843" w:right="283"/>
      </w:pPr>
      <w:r>
        <w:t>Penelitian ini diharapkan dapat memperkaya kajian teori mengenai nation branding, khususnya dalam konteks pemanfaatan event internasional sebagai strategi diplomasi publik dan promosi daerah. Dengan menggunakan pendekatan</w:t>
      </w:r>
      <w:r>
        <w:rPr>
          <w:spacing w:val="-9"/>
        </w:rPr>
        <w:t xml:space="preserve"> </w:t>
      </w:r>
      <w:r>
        <w:t>dan</w:t>
      </w:r>
      <w:r>
        <w:rPr>
          <w:spacing w:val="-6"/>
        </w:rPr>
        <w:t xml:space="preserve"> </w:t>
      </w:r>
      <w:r>
        <w:t>teori-teori</w:t>
      </w:r>
      <w:r>
        <w:rPr>
          <w:spacing w:val="-7"/>
        </w:rPr>
        <w:t xml:space="preserve"> </w:t>
      </w:r>
      <w:r>
        <w:t>yang</w:t>
      </w:r>
      <w:r>
        <w:rPr>
          <w:spacing w:val="-9"/>
        </w:rPr>
        <w:t xml:space="preserve"> </w:t>
      </w:r>
      <w:r>
        <w:t>relevan,</w:t>
      </w:r>
      <w:r>
        <w:rPr>
          <w:spacing w:val="-9"/>
        </w:rPr>
        <w:t xml:space="preserve"> </w:t>
      </w:r>
      <w:r>
        <w:t>hasil</w:t>
      </w:r>
      <w:r>
        <w:rPr>
          <w:spacing w:val="-8"/>
        </w:rPr>
        <w:t xml:space="preserve"> </w:t>
      </w:r>
      <w:r>
        <w:t>penelitian</w:t>
      </w:r>
      <w:r>
        <w:rPr>
          <w:spacing w:val="-9"/>
        </w:rPr>
        <w:t xml:space="preserve"> </w:t>
      </w:r>
      <w:r>
        <w:t>ini</w:t>
      </w:r>
      <w:r>
        <w:rPr>
          <w:spacing w:val="-8"/>
        </w:rPr>
        <w:t xml:space="preserve"> </w:t>
      </w:r>
      <w:r>
        <w:t>dapat</w:t>
      </w:r>
      <w:r>
        <w:rPr>
          <w:spacing w:val="-8"/>
        </w:rPr>
        <w:t xml:space="preserve"> </w:t>
      </w:r>
      <w:r>
        <w:t>memperkuat dan</w:t>
      </w:r>
      <w:r>
        <w:rPr>
          <w:spacing w:val="-15"/>
        </w:rPr>
        <w:t xml:space="preserve"> </w:t>
      </w:r>
      <w:r>
        <w:t>mengembangkan</w:t>
      </w:r>
      <w:r>
        <w:rPr>
          <w:spacing w:val="-15"/>
        </w:rPr>
        <w:t xml:space="preserve"> </w:t>
      </w:r>
      <w:r>
        <w:t>pemahaman</w:t>
      </w:r>
      <w:r>
        <w:rPr>
          <w:spacing w:val="-15"/>
        </w:rPr>
        <w:t xml:space="preserve"> </w:t>
      </w:r>
      <w:r>
        <w:t>ilmiah</w:t>
      </w:r>
      <w:r>
        <w:rPr>
          <w:spacing w:val="-15"/>
        </w:rPr>
        <w:t xml:space="preserve"> </w:t>
      </w:r>
      <w:r>
        <w:t>terhadap</w:t>
      </w:r>
      <w:r>
        <w:rPr>
          <w:spacing w:val="-15"/>
        </w:rPr>
        <w:t xml:space="preserve"> </w:t>
      </w:r>
      <w:r>
        <w:t>konsep</w:t>
      </w:r>
      <w:r>
        <w:rPr>
          <w:spacing w:val="-15"/>
        </w:rPr>
        <w:t xml:space="preserve"> </w:t>
      </w:r>
      <w:r>
        <w:t>nation</w:t>
      </w:r>
      <w:r>
        <w:rPr>
          <w:spacing w:val="-15"/>
        </w:rPr>
        <w:t xml:space="preserve"> </w:t>
      </w:r>
      <w:r>
        <w:t>branding,</w:t>
      </w:r>
      <w:r>
        <w:rPr>
          <w:spacing w:val="-15"/>
        </w:rPr>
        <w:t xml:space="preserve"> </w:t>
      </w:r>
      <w:r>
        <w:t>city branding, serta hubungan antara diplomasi budaya dan pariwisata. Kajian ini juga dapat menjadi referensi bagi penelitian-penelitian selanjutnya yang ingin mengangkat tema serupa dalam konteks yang berbeda.</w:t>
      </w:r>
    </w:p>
    <w:p w14:paraId="47A23E37">
      <w:pPr>
        <w:pStyle w:val="3"/>
        <w:numPr>
          <w:ilvl w:val="3"/>
          <w:numId w:val="15"/>
        </w:numPr>
        <w:tabs>
          <w:tab w:val="left" w:pos="1841"/>
        </w:tabs>
        <w:spacing w:before="1" w:after="0" w:line="240" w:lineRule="auto"/>
        <w:ind w:left="1841" w:right="0" w:hanging="359"/>
        <w:jc w:val="both"/>
      </w:pPr>
      <w:r>
        <w:t>Kegunaan</w:t>
      </w:r>
      <w:r>
        <w:rPr>
          <w:spacing w:val="-5"/>
        </w:rPr>
        <w:t xml:space="preserve"> </w:t>
      </w:r>
      <w:r>
        <w:rPr>
          <w:spacing w:val="-2"/>
        </w:rPr>
        <w:t>Praktis</w:t>
      </w:r>
    </w:p>
    <w:p w14:paraId="76643A81">
      <w:pPr>
        <w:pStyle w:val="6"/>
        <w:spacing w:before="137" w:line="360" w:lineRule="auto"/>
        <w:ind w:left="1843" w:right="281"/>
      </w:pPr>
      <w:r>
        <w:t>Secara praktis, hasil penelitian ini dapat menjadi rujukan bagi pemerintah daerah, khususnya Dinas Pariwisata dan pihak terkait lainnya, dalam merancang strategi promosi wisata yang lebih efektif berbasis kegiatan internasional.</w:t>
      </w:r>
      <w:r>
        <w:rPr>
          <w:spacing w:val="-12"/>
        </w:rPr>
        <w:t xml:space="preserve"> </w:t>
      </w:r>
      <w:r>
        <w:t>Penelitian</w:t>
      </w:r>
      <w:r>
        <w:rPr>
          <w:spacing w:val="-12"/>
        </w:rPr>
        <w:t xml:space="preserve"> </w:t>
      </w:r>
      <w:r>
        <w:t>ini</w:t>
      </w:r>
      <w:r>
        <w:rPr>
          <w:spacing w:val="-11"/>
        </w:rPr>
        <w:t xml:space="preserve"> </w:t>
      </w:r>
      <w:r>
        <w:t>memberikan</w:t>
      </w:r>
      <w:r>
        <w:rPr>
          <w:spacing w:val="-12"/>
        </w:rPr>
        <w:t xml:space="preserve"> </w:t>
      </w:r>
      <w:r>
        <w:t>gambaran</w:t>
      </w:r>
      <w:r>
        <w:rPr>
          <w:spacing w:val="-12"/>
        </w:rPr>
        <w:t xml:space="preserve"> </w:t>
      </w:r>
      <w:r>
        <w:t>konkret</w:t>
      </w:r>
      <w:r>
        <w:rPr>
          <w:spacing w:val="-11"/>
        </w:rPr>
        <w:t xml:space="preserve"> </w:t>
      </w:r>
      <w:r>
        <w:t>tentang</w:t>
      </w:r>
      <w:r>
        <w:rPr>
          <w:spacing w:val="-12"/>
        </w:rPr>
        <w:t xml:space="preserve"> </w:t>
      </w:r>
      <w:r>
        <w:t xml:space="preserve">bagaimana pelaksanaan International Geography Olympiad (iGeo) 2023 dapat dimanfaatkan untuk memulihkan citra pariwisata pasca pandemi dan menarik kembali wisatawan mancanegara ke Kota Bandung. Dengan demikian, penelitian ini dapat digunakan sebagai dasar pengambilan kebijakan dalam pengembangan pariwisata, promosi budaya, dan diplomasi publik di tingkat </w:t>
      </w:r>
      <w:r>
        <w:rPr>
          <w:spacing w:val="-2"/>
        </w:rPr>
        <w:t>lokal.</w:t>
      </w:r>
    </w:p>
    <w:p w14:paraId="47D64C33">
      <w:pPr>
        <w:pStyle w:val="6"/>
        <w:spacing w:after="0" w:line="360" w:lineRule="auto"/>
        <w:sectPr>
          <w:pgSz w:w="11910" w:h="16840"/>
          <w:pgMar w:top="1620" w:right="1417" w:bottom="1260" w:left="850" w:header="0" w:footer="1063" w:gutter="0"/>
          <w:cols w:space="720" w:num="1"/>
        </w:sectPr>
      </w:pPr>
    </w:p>
    <w:p w14:paraId="231FE359">
      <w:pPr>
        <w:pStyle w:val="2"/>
        <w:spacing w:line="261" w:lineRule="auto"/>
        <w:ind w:left="3879" w:right="3312" w:firstLine="852"/>
        <w:jc w:val="left"/>
      </w:pPr>
      <w:bookmarkStart w:id="16" w:name="_bookmark16"/>
      <w:bookmarkEnd w:id="16"/>
      <w:r>
        <w:t>BAB II TINJAUAN</w:t>
      </w:r>
      <w:r>
        <w:rPr>
          <w:spacing w:val="-15"/>
        </w:rPr>
        <w:t xml:space="preserve"> </w:t>
      </w:r>
      <w:r>
        <w:t>PUSTAKA</w:t>
      </w:r>
    </w:p>
    <w:p w14:paraId="40CB79B8">
      <w:pPr>
        <w:pStyle w:val="3"/>
        <w:numPr>
          <w:ilvl w:val="1"/>
          <w:numId w:val="17"/>
        </w:numPr>
        <w:tabs>
          <w:tab w:val="left" w:pos="1570"/>
        </w:tabs>
        <w:spacing w:before="234" w:after="0" w:line="240" w:lineRule="auto"/>
        <w:ind w:left="1570" w:right="0" w:hanging="444"/>
        <w:jc w:val="both"/>
      </w:pPr>
      <w:bookmarkStart w:id="17" w:name="_bookmark17"/>
      <w:bookmarkEnd w:id="17"/>
      <w:r>
        <w:t>Teori</w:t>
      </w:r>
      <w:r>
        <w:rPr>
          <w:spacing w:val="-4"/>
        </w:rPr>
        <w:t xml:space="preserve"> </w:t>
      </w:r>
      <w:r>
        <w:t>Umum</w:t>
      </w:r>
      <w:r>
        <w:rPr>
          <w:spacing w:val="-3"/>
        </w:rPr>
        <w:t xml:space="preserve"> </w:t>
      </w:r>
      <w:r>
        <w:t>Hubungan</w:t>
      </w:r>
      <w:r>
        <w:rPr>
          <w:spacing w:val="-4"/>
        </w:rPr>
        <w:t xml:space="preserve"> </w:t>
      </w:r>
      <w:r>
        <w:rPr>
          <w:spacing w:val="-2"/>
        </w:rPr>
        <w:t>Internasional</w:t>
      </w:r>
    </w:p>
    <w:p w14:paraId="40AB7123">
      <w:pPr>
        <w:pStyle w:val="6"/>
        <w:spacing w:before="24" w:line="360" w:lineRule="auto"/>
        <w:ind w:left="1210" w:right="281" w:firstLine="632"/>
      </w:pPr>
      <w:r>
        <w:t>Hubungan</w:t>
      </w:r>
      <w:r>
        <w:rPr>
          <w:spacing w:val="-5"/>
        </w:rPr>
        <w:t xml:space="preserve"> </w:t>
      </w:r>
      <w:r>
        <w:t>Internasional</w:t>
      </w:r>
      <w:r>
        <w:rPr>
          <w:spacing w:val="-5"/>
        </w:rPr>
        <w:t xml:space="preserve"> </w:t>
      </w:r>
      <w:r>
        <w:t>(selanjutnya</w:t>
      </w:r>
      <w:r>
        <w:rPr>
          <w:spacing w:val="-4"/>
        </w:rPr>
        <w:t xml:space="preserve"> </w:t>
      </w:r>
      <w:r>
        <w:t>disingkat</w:t>
      </w:r>
      <w:r>
        <w:rPr>
          <w:spacing w:val="-5"/>
        </w:rPr>
        <w:t xml:space="preserve"> </w:t>
      </w:r>
      <w:r>
        <w:t>HI)</w:t>
      </w:r>
      <w:r>
        <w:rPr>
          <w:spacing w:val="-5"/>
        </w:rPr>
        <w:t xml:space="preserve"> </w:t>
      </w:r>
      <w:r>
        <w:t>adalah</w:t>
      </w:r>
      <w:r>
        <w:rPr>
          <w:spacing w:val="-9"/>
        </w:rPr>
        <w:t xml:space="preserve"> </w:t>
      </w:r>
      <w:r>
        <w:t>cabang</w:t>
      </w:r>
      <w:r>
        <w:rPr>
          <w:spacing w:val="-5"/>
        </w:rPr>
        <w:t xml:space="preserve"> </w:t>
      </w:r>
      <w:r>
        <w:t>penting</w:t>
      </w:r>
      <w:r>
        <w:rPr>
          <w:spacing w:val="-5"/>
        </w:rPr>
        <w:t xml:space="preserve"> </w:t>
      </w:r>
      <w:r>
        <w:t>dari Ilmu Sosial dan Ilmu Politik. Ruang Lingkup Hubungan Internasional adalah hubungan</w:t>
      </w:r>
      <w:r>
        <w:rPr>
          <w:spacing w:val="-15"/>
        </w:rPr>
        <w:t xml:space="preserve"> </w:t>
      </w:r>
      <w:r>
        <w:t>kompleks</w:t>
      </w:r>
      <w:r>
        <w:rPr>
          <w:spacing w:val="-15"/>
        </w:rPr>
        <w:t xml:space="preserve"> </w:t>
      </w:r>
      <w:r>
        <w:t>yang</w:t>
      </w:r>
      <w:r>
        <w:rPr>
          <w:spacing w:val="-15"/>
        </w:rPr>
        <w:t xml:space="preserve"> </w:t>
      </w:r>
      <w:r>
        <w:t>dapat</w:t>
      </w:r>
      <w:r>
        <w:rPr>
          <w:spacing w:val="-15"/>
        </w:rPr>
        <w:t xml:space="preserve"> </w:t>
      </w:r>
      <w:r>
        <w:t>ditemukan</w:t>
      </w:r>
      <w:r>
        <w:rPr>
          <w:spacing w:val="-15"/>
        </w:rPr>
        <w:t xml:space="preserve"> </w:t>
      </w:r>
      <w:r>
        <w:t>di</w:t>
      </w:r>
      <w:r>
        <w:rPr>
          <w:spacing w:val="-15"/>
        </w:rPr>
        <w:t xml:space="preserve"> </w:t>
      </w:r>
      <w:r>
        <w:t>antara</w:t>
      </w:r>
      <w:r>
        <w:rPr>
          <w:spacing w:val="-15"/>
        </w:rPr>
        <w:t xml:space="preserve"> </w:t>
      </w:r>
      <w:r>
        <w:t>negara-negara</w:t>
      </w:r>
      <w:r>
        <w:rPr>
          <w:spacing w:val="-15"/>
        </w:rPr>
        <w:t xml:space="preserve"> </w:t>
      </w:r>
      <w:r>
        <w:t>berdaulat</w:t>
      </w:r>
      <w:r>
        <w:rPr>
          <w:spacing w:val="-15"/>
        </w:rPr>
        <w:t xml:space="preserve"> </w:t>
      </w:r>
      <w:r>
        <w:t>di</w:t>
      </w:r>
      <w:r>
        <w:rPr>
          <w:spacing w:val="-15"/>
        </w:rPr>
        <w:t xml:space="preserve"> </w:t>
      </w:r>
      <w:r>
        <w:t>dunia. Hal ini terutama berkaitan, dengan studi mendalam tentang semua peristiwa dan situasi yang mempengaruhi lebih dari satu keadaan. Filsuf besar Yunani Aristoteles, mengatakan bahwa</w:t>
      </w:r>
      <w:r>
        <w:rPr>
          <w:spacing w:val="-2"/>
        </w:rPr>
        <w:t xml:space="preserve"> </w:t>
      </w:r>
      <w:r>
        <w:t>manusia pada dasarnya adalah makhluk sosial. Sebagai makhluk yang</w:t>
      </w:r>
      <w:r>
        <w:rPr>
          <w:spacing w:val="-14"/>
        </w:rPr>
        <w:t xml:space="preserve"> </w:t>
      </w:r>
      <w:r>
        <w:t>ramah,</w:t>
      </w:r>
      <w:r>
        <w:rPr>
          <w:spacing w:val="-14"/>
        </w:rPr>
        <w:t xml:space="preserve"> </w:t>
      </w:r>
      <w:r>
        <w:t>manusia</w:t>
      </w:r>
      <w:r>
        <w:rPr>
          <w:spacing w:val="-13"/>
        </w:rPr>
        <w:t xml:space="preserve"> </w:t>
      </w:r>
      <w:r>
        <w:t>tidak</w:t>
      </w:r>
      <w:r>
        <w:rPr>
          <w:spacing w:val="-14"/>
        </w:rPr>
        <w:t xml:space="preserve"> </w:t>
      </w:r>
      <w:r>
        <w:t>bisa</w:t>
      </w:r>
      <w:r>
        <w:rPr>
          <w:spacing w:val="-13"/>
        </w:rPr>
        <w:t xml:space="preserve"> </w:t>
      </w:r>
      <w:r>
        <w:t>hidup</w:t>
      </w:r>
      <w:r>
        <w:rPr>
          <w:spacing w:val="-14"/>
        </w:rPr>
        <w:t xml:space="preserve"> </w:t>
      </w:r>
      <w:r>
        <w:t>sendiri.</w:t>
      </w:r>
      <w:r>
        <w:rPr>
          <w:spacing w:val="-14"/>
        </w:rPr>
        <w:t xml:space="preserve"> </w:t>
      </w:r>
      <w:r>
        <w:t>Sifat</w:t>
      </w:r>
      <w:r>
        <w:rPr>
          <w:spacing w:val="-14"/>
        </w:rPr>
        <w:t xml:space="preserve"> </w:t>
      </w:r>
      <w:r>
        <w:t>dan</w:t>
      </w:r>
      <w:r>
        <w:rPr>
          <w:spacing w:val="-14"/>
        </w:rPr>
        <w:t xml:space="preserve"> </w:t>
      </w:r>
      <w:r>
        <w:t>kebutuhan</w:t>
      </w:r>
      <w:r>
        <w:rPr>
          <w:spacing w:val="-14"/>
        </w:rPr>
        <w:t xml:space="preserve"> </w:t>
      </w:r>
      <w:r>
        <w:t>dasar</w:t>
      </w:r>
      <w:r>
        <w:rPr>
          <w:spacing w:val="-14"/>
        </w:rPr>
        <w:t xml:space="preserve"> </w:t>
      </w:r>
      <w:r>
        <w:t>membuatnya memenuhi</w:t>
      </w:r>
      <w:r>
        <w:rPr>
          <w:spacing w:val="-11"/>
        </w:rPr>
        <w:t xml:space="preserve"> </w:t>
      </w:r>
      <w:r>
        <w:t>berbagai</w:t>
      </w:r>
      <w:r>
        <w:rPr>
          <w:spacing w:val="-11"/>
        </w:rPr>
        <w:t xml:space="preserve"> </w:t>
      </w:r>
      <w:r>
        <w:t>kebutuhan</w:t>
      </w:r>
      <w:r>
        <w:rPr>
          <w:spacing w:val="-11"/>
        </w:rPr>
        <w:t xml:space="preserve"> </w:t>
      </w:r>
      <w:r>
        <w:t>dalam</w:t>
      </w:r>
      <w:r>
        <w:rPr>
          <w:spacing w:val="-11"/>
        </w:rPr>
        <w:t xml:space="preserve"> </w:t>
      </w:r>
      <w:r>
        <w:t>pergaulan</w:t>
      </w:r>
      <w:r>
        <w:rPr>
          <w:spacing w:val="-11"/>
        </w:rPr>
        <w:t xml:space="preserve"> </w:t>
      </w:r>
      <w:r>
        <w:t>dan</w:t>
      </w:r>
      <w:r>
        <w:rPr>
          <w:spacing w:val="-11"/>
        </w:rPr>
        <w:t xml:space="preserve"> </w:t>
      </w:r>
      <w:r>
        <w:t>pola</w:t>
      </w:r>
      <w:r>
        <w:rPr>
          <w:spacing w:val="-11"/>
        </w:rPr>
        <w:t xml:space="preserve"> </w:t>
      </w:r>
      <w:r>
        <w:t>interaksi</w:t>
      </w:r>
      <w:r>
        <w:rPr>
          <w:spacing w:val="-11"/>
        </w:rPr>
        <w:t xml:space="preserve"> </w:t>
      </w:r>
      <w:r>
        <w:t>dengan</w:t>
      </w:r>
      <w:r>
        <w:rPr>
          <w:spacing w:val="-11"/>
        </w:rPr>
        <w:t xml:space="preserve"> </w:t>
      </w:r>
      <w:r>
        <w:t>orang</w:t>
      </w:r>
      <w:r>
        <w:rPr>
          <w:spacing w:val="-11"/>
        </w:rPr>
        <w:t xml:space="preserve"> </w:t>
      </w:r>
      <w:r>
        <w:t>lain. Selain itu, tidak ada manusia yang mencukupi dirinya sendiri bahkan dalam kebutuhan sehari-harinya, Oleh karena itu, manusia harus bergantung pada sesamanya untuk kelangsungan hidupnya (Schleicher, 1954). HI merupakan studi yang beredar secara global dan diklasifikasikan dalam definisinya menjadi dua kelompok</w:t>
      </w:r>
      <w:r>
        <w:rPr>
          <w:spacing w:val="-15"/>
        </w:rPr>
        <w:t xml:space="preserve"> </w:t>
      </w:r>
      <w:r>
        <w:t>oleh</w:t>
      </w:r>
      <w:r>
        <w:rPr>
          <w:spacing w:val="-15"/>
        </w:rPr>
        <w:t xml:space="preserve"> </w:t>
      </w:r>
      <w:r>
        <w:t>para</w:t>
      </w:r>
      <w:r>
        <w:rPr>
          <w:spacing w:val="-15"/>
        </w:rPr>
        <w:t xml:space="preserve"> </w:t>
      </w:r>
      <w:r>
        <w:t>ahli.</w:t>
      </w:r>
      <w:r>
        <w:rPr>
          <w:spacing w:val="-15"/>
        </w:rPr>
        <w:t xml:space="preserve"> </w:t>
      </w:r>
      <w:r>
        <w:t>Para</w:t>
      </w:r>
      <w:r>
        <w:rPr>
          <w:spacing w:val="-15"/>
        </w:rPr>
        <w:t xml:space="preserve"> </w:t>
      </w:r>
      <w:r>
        <w:t>ahli</w:t>
      </w:r>
      <w:r>
        <w:rPr>
          <w:spacing w:val="-15"/>
        </w:rPr>
        <w:t xml:space="preserve"> </w:t>
      </w:r>
      <w:r>
        <w:t>mendefinisikan</w:t>
      </w:r>
      <w:r>
        <w:rPr>
          <w:spacing w:val="-15"/>
        </w:rPr>
        <w:t xml:space="preserve"> </w:t>
      </w:r>
      <w:r>
        <w:t>yang</w:t>
      </w:r>
      <w:r>
        <w:rPr>
          <w:spacing w:val="-15"/>
        </w:rPr>
        <w:t xml:space="preserve"> </w:t>
      </w:r>
      <w:r>
        <w:t>pertama</w:t>
      </w:r>
      <w:r>
        <w:rPr>
          <w:spacing w:val="-15"/>
        </w:rPr>
        <w:t xml:space="preserve"> </w:t>
      </w:r>
      <w:r>
        <w:t>dengan</w:t>
      </w:r>
      <w:r>
        <w:rPr>
          <w:spacing w:val="-15"/>
        </w:rPr>
        <w:t xml:space="preserve"> </w:t>
      </w:r>
      <w:r>
        <w:t>secara</w:t>
      </w:r>
      <w:r>
        <w:rPr>
          <w:spacing w:val="-15"/>
        </w:rPr>
        <w:t xml:space="preserve"> </w:t>
      </w:r>
      <w:r>
        <w:t>sempit (narrow definition) dan yang kedua didefinisikan secara luas (broad definition).</w:t>
      </w:r>
    </w:p>
    <w:p w14:paraId="13C883EC">
      <w:pPr>
        <w:pStyle w:val="6"/>
        <w:spacing w:line="360" w:lineRule="auto"/>
        <w:ind w:left="1210" w:right="277" w:firstLine="632"/>
      </w:pPr>
      <w:r>
        <w:t>HI didefinisikan secara sempit sebagai hubungan antar negara (inter-states relations), atau hubungan antar bangsa (relations between) . nations). Dimana dalam arti yang kecil HI adalah hubungan antar negara serta pemerintahan yang berdaulat yang memiliki perwakilan serta kekuasaan di wilayahnya dan dimaknai sebagai aksi dan reaksi (Brown &amp; Ainley, 2009). Definisi HI secara sempit menurut para sarjana HI adalah pada saat berakhirnya Perang Dingin. Jika ditelusuri dari buku-buku HI yang</w:t>
      </w:r>
      <w:r>
        <w:rPr>
          <w:spacing w:val="-2"/>
        </w:rPr>
        <w:t xml:space="preserve"> </w:t>
      </w:r>
      <w:r>
        <w:t>terbit</w:t>
      </w:r>
      <w:r>
        <w:rPr>
          <w:spacing w:val="-2"/>
        </w:rPr>
        <w:t xml:space="preserve"> </w:t>
      </w:r>
      <w:r>
        <w:t>sebelum</w:t>
      </w:r>
      <w:r>
        <w:rPr>
          <w:spacing w:val="-6"/>
        </w:rPr>
        <w:t xml:space="preserve"> </w:t>
      </w:r>
      <w:r>
        <w:t>tahun</w:t>
      </w:r>
      <w:r>
        <w:rPr>
          <w:spacing w:val="-2"/>
        </w:rPr>
        <w:t xml:space="preserve"> </w:t>
      </w:r>
      <w:r>
        <w:t>1990-an,</w:t>
      </w:r>
      <w:r>
        <w:rPr>
          <w:spacing w:val="-7"/>
        </w:rPr>
        <w:t xml:space="preserve"> </w:t>
      </w:r>
      <w:r>
        <w:t>maka</w:t>
      </w:r>
      <w:r>
        <w:rPr>
          <w:spacing w:val="-5"/>
        </w:rPr>
        <w:t xml:space="preserve"> </w:t>
      </w:r>
      <w:r>
        <w:t>dapat</w:t>
      </w:r>
      <w:r>
        <w:rPr>
          <w:spacing w:val="-2"/>
        </w:rPr>
        <w:t xml:space="preserve"> </w:t>
      </w:r>
      <w:r>
        <w:t>ditemukan</w:t>
      </w:r>
      <w:r>
        <w:rPr>
          <w:spacing w:val="-2"/>
        </w:rPr>
        <w:t xml:space="preserve"> </w:t>
      </w:r>
      <w:r>
        <w:t>bahwa</w:t>
      </w:r>
      <w:r>
        <w:rPr>
          <w:spacing w:val="-5"/>
        </w:rPr>
        <w:t xml:space="preserve"> </w:t>
      </w:r>
      <w:r>
        <w:t>inti</w:t>
      </w:r>
      <w:r>
        <w:rPr>
          <w:spacing w:val="-2"/>
        </w:rPr>
        <w:t xml:space="preserve"> </w:t>
      </w:r>
      <w:r>
        <w:t>dari</w:t>
      </w:r>
      <w:r>
        <w:rPr>
          <w:spacing w:val="-5"/>
        </w:rPr>
        <w:t xml:space="preserve"> </w:t>
      </w:r>
      <w:r>
        <w:t>HI</w:t>
      </w:r>
      <w:r>
        <w:rPr>
          <w:spacing w:val="-2"/>
        </w:rPr>
        <w:t xml:space="preserve"> </w:t>
      </w:r>
      <w:r>
        <w:t>sendiri adalah</w:t>
      </w:r>
      <w:r>
        <w:rPr>
          <w:spacing w:val="-14"/>
        </w:rPr>
        <w:t xml:space="preserve"> </w:t>
      </w:r>
      <w:r>
        <w:t>mengenai</w:t>
      </w:r>
      <w:r>
        <w:rPr>
          <w:spacing w:val="-10"/>
        </w:rPr>
        <w:t xml:space="preserve"> </w:t>
      </w:r>
      <w:r>
        <w:t>politik</w:t>
      </w:r>
      <w:r>
        <w:rPr>
          <w:spacing w:val="-11"/>
        </w:rPr>
        <w:t xml:space="preserve"> </w:t>
      </w:r>
      <w:r>
        <w:t>internasional.</w:t>
      </w:r>
      <w:r>
        <w:rPr>
          <w:spacing w:val="-11"/>
        </w:rPr>
        <w:t xml:space="preserve"> </w:t>
      </w:r>
      <w:r>
        <w:t>Menurut</w:t>
      </w:r>
      <w:r>
        <w:rPr>
          <w:spacing w:val="-10"/>
        </w:rPr>
        <w:t xml:space="preserve"> </w:t>
      </w:r>
      <w:r>
        <w:t>Padelford</w:t>
      </w:r>
      <w:r>
        <w:rPr>
          <w:spacing w:val="-11"/>
        </w:rPr>
        <w:t xml:space="preserve"> </w:t>
      </w:r>
      <w:r>
        <w:t>dan</w:t>
      </w:r>
      <w:r>
        <w:rPr>
          <w:spacing w:val="-11"/>
        </w:rPr>
        <w:t xml:space="preserve"> </w:t>
      </w:r>
      <w:r>
        <w:t>George</w:t>
      </w:r>
      <w:r>
        <w:rPr>
          <w:spacing w:val="-13"/>
        </w:rPr>
        <w:t xml:space="preserve"> </w:t>
      </w:r>
      <w:r>
        <w:t>Lincoln</w:t>
      </w:r>
      <w:r>
        <w:rPr>
          <w:spacing w:val="-11"/>
        </w:rPr>
        <w:t xml:space="preserve"> </w:t>
      </w:r>
      <w:r>
        <w:t>bahwa HI</w:t>
      </w:r>
      <w:r>
        <w:rPr>
          <w:spacing w:val="-2"/>
        </w:rPr>
        <w:t xml:space="preserve"> </w:t>
      </w:r>
      <w:r>
        <w:t>adalah</w:t>
      </w:r>
      <w:r>
        <w:rPr>
          <w:spacing w:val="-2"/>
        </w:rPr>
        <w:t xml:space="preserve"> </w:t>
      </w:r>
      <w:r>
        <w:t>pemikiran</w:t>
      </w:r>
      <w:r>
        <w:rPr>
          <w:spacing w:val="-2"/>
        </w:rPr>
        <w:t xml:space="preserve"> </w:t>
      </w:r>
      <w:r>
        <w:t>tentang</w:t>
      </w:r>
      <w:r>
        <w:rPr>
          <w:spacing w:val="-2"/>
        </w:rPr>
        <w:t xml:space="preserve"> </w:t>
      </w:r>
      <w:r>
        <w:t>hubungan</w:t>
      </w:r>
      <w:r>
        <w:rPr>
          <w:spacing w:val="-2"/>
        </w:rPr>
        <w:t xml:space="preserve"> </w:t>
      </w:r>
      <w:r>
        <w:t>antar</w:t>
      </w:r>
      <w:r>
        <w:rPr>
          <w:spacing w:val="-2"/>
        </w:rPr>
        <w:t xml:space="preserve"> </w:t>
      </w:r>
      <w:r>
        <w:t>negara</w:t>
      </w:r>
      <w:r>
        <w:rPr>
          <w:spacing w:val="-2"/>
        </w:rPr>
        <w:t xml:space="preserve"> </w:t>
      </w:r>
      <w:r>
        <w:t>dan</w:t>
      </w:r>
      <w:r>
        <w:rPr>
          <w:spacing w:val="-2"/>
        </w:rPr>
        <w:t xml:space="preserve"> </w:t>
      </w:r>
      <w:r>
        <w:t>hakikat</w:t>
      </w:r>
      <w:r>
        <w:rPr>
          <w:spacing w:val="-2"/>
        </w:rPr>
        <w:t xml:space="preserve"> </w:t>
      </w:r>
      <w:r>
        <w:t>dari</w:t>
      </w:r>
      <w:r>
        <w:rPr>
          <w:spacing w:val="-2"/>
        </w:rPr>
        <w:t xml:space="preserve"> </w:t>
      </w:r>
      <w:r>
        <w:t>hubungan</w:t>
      </w:r>
      <w:r>
        <w:rPr>
          <w:spacing w:val="-2"/>
        </w:rPr>
        <w:t xml:space="preserve"> </w:t>
      </w:r>
      <w:r>
        <w:t>antar negara adalah politik internasional. Politik internasional sendiri merupakan interaksi mengenai kebijakan negara-negara dalam pola-pola hubungan kekuasaan yang dinamis (Meyriat, J, 1957).</w:t>
      </w:r>
    </w:p>
    <w:p w14:paraId="6D9F565C">
      <w:pPr>
        <w:pStyle w:val="6"/>
        <w:spacing w:line="360" w:lineRule="auto"/>
        <w:ind w:left="1210" w:right="283" w:firstLine="632"/>
      </w:pPr>
      <w:r>
        <w:t>Dalam arti yang luas, definisi HI menurut Keith Shimko adalah studi HI mencakup keseluruhan yang kompleks mengenai hubungan-hubungan budaya, ekonomi, militer, politik, sosial dari semua negara, juga unsur populasi dan entitas negara</w:t>
      </w:r>
      <w:r>
        <w:rPr>
          <w:spacing w:val="22"/>
        </w:rPr>
        <w:t xml:space="preserve"> </w:t>
      </w:r>
      <w:r>
        <w:t>(Shimko,</w:t>
      </w:r>
      <w:r>
        <w:rPr>
          <w:spacing w:val="21"/>
        </w:rPr>
        <w:t xml:space="preserve"> </w:t>
      </w:r>
      <w:r>
        <w:t>2013).</w:t>
      </w:r>
      <w:r>
        <w:rPr>
          <w:spacing w:val="21"/>
        </w:rPr>
        <w:t xml:space="preserve"> </w:t>
      </w:r>
      <w:r>
        <w:t>Dalam</w:t>
      </w:r>
      <w:r>
        <w:rPr>
          <w:spacing w:val="19"/>
        </w:rPr>
        <w:t xml:space="preserve"> </w:t>
      </w:r>
      <w:r>
        <w:t>arti</w:t>
      </w:r>
      <w:r>
        <w:rPr>
          <w:spacing w:val="22"/>
        </w:rPr>
        <w:t xml:space="preserve"> </w:t>
      </w:r>
      <w:r>
        <w:t>yang</w:t>
      </w:r>
      <w:r>
        <w:rPr>
          <w:spacing w:val="18"/>
        </w:rPr>
        <w:t xml:space="preserve"> </w:t>
      </w:r>
      <w:r>
        <w:t>luas,</w:t>
      </w:r>
      <w:r>
        <w:rPr>
          <w:spacing w:val="21"/>
        </w:rPr>
        <w:t xml:space="preserve"> </w:t>
      </w:r>
      <w:r>
        <w:t>Lawson</w:t>
      </w:r>
      <w:r>
        <w:rPr>
          <w:spacing w:val="21"/>
        </w:rPr>
        <w:t xml:space="preserve"> </w:t>
      </w:r>
      <w:r>
        <w:t>juga</w:t>
      </w:r>
      <w:r>
        <w:rPr>
          <w:spacing w:val="22"/>
        </w:rPr>
        <w:t xml:space="preserve"> </w:t>
      </w:r>
      <w:r>
        <w:t>mengatakan</w:t>
      </w:r>
      <w:r>
        <w:rPr>
          <w:spacing w:val="21"/>
        </w:rPr>
        <w:t xml:space="preserve"> </w:t>
      </w:r>
      <w:r>
        <w:t>bahwa</w:t>
      </w:r>
      <w:r>
        <w:rPr>
          <w:spacing w:val="23"/>
        </w:rPr>
        <w:t xml:space="preserve"> </w:t>
      </w:r>
      <w:r>
        <w:rPr>
          <w:spacing w:val="-5"/>
        </w:rPr>
        <w:t>HI</w:t>
      </w:r>
    </w:p>
    <w:p w14:paraId="2BA5461B">
      <w:pPr>
        <w:pStyle w:val="6"/>
        <w:spacing w:after="0" w:line="360" w:lineRule="auto"/>
        <w:sectPr>
          <w:pgSz w:w="11910" w:h="16840"/>
          <w:pgMar w:top="1620" w:right="1417" w:bottom="1260" w:left="850" w:header="0" w:footer="1063" w:gutter="0"/>
          <w:cols w:space="720" w:num="1"/>
        </w:sectPr>
      </w:pPr>
    </w:p>
    <w:p w14:paraId="1337655F">
      <w:pPr>
        <w:pStyle w:val="6"/>
        <w:spacing w:before="64" w:line="360" w:lineRule="auto"/>
        <w:ind w:left="1210" w:right="224"/>
        <w:jc w:val="left"/>
        <w:rPr>
          <w:rFonts w:ascii="Arial MT"/>
          <w:sz w:val="22"/>
        </w:rPr>
      </w:pPr>
      <w:r>
        <w:t>merupakan interaksi antar aktor berbasis negara yang melintasi lintas batas negara. Ini</w:t>
      </w:r>
      <w:r>
        <w:rPr>
          <w:spacing w:val="40"/>
        </w:rPr>
        <w:t xml:space="preserve"> </w:t>
      </w:r>
      <w:r>
        <w:t>berarti,</w:t>
      </w:r>
      <w:r>
        <w:rPr>
          <w:spacing w:val="38"/>
        </w:rPr>
        <w:t xml:space="preserve"> </w:t>
      </w:r>
      <w:r>
        <w:t>selain</w:t>
      </w:r>
      <w:r>
        <w:rPr>
          <w:spacing w:val="40"/>
        </w:rPr>
        <w:t xml:space="preserve"> </w:t>
      </w:r>
      <w:r>
        <w:t>perhatian</w:t>
      </w:r>
      <w:r>
        <w:rPr>
          <w:spacing w:val="38"/>
        </w:rPr>
        <w:t xml:space="preserve"> </w:t>
      </w:r>
      <w:r>
        <w:t>yang</w:t>
      </w:r>
      <w:r>
        <w:rPr>
          <w:spacing w:val="40"/>
        </w:rPr>
        <w:t xml:space="preserve"> </w:t>
      </w:r>
      <w:r>
        <w:t>sangat</w:t>
      </w:r>
      <w:r>
        <w:rPr>
          <w:spacing w:val="35"/>
        </w:rPr>
        <w:t xml:space="preserve"> </w:t>
      </w:r>
      <w:r>
        <w:t>mendalam</w:t>
      </w:r>
      <w:r>
        <w:rPr>
          <w:spacing w:val="40"/>
        </w:rPr>
        <w:t xml:space="preserve"> </w:t>
      </w:r>
      <w:r>
        <w:t>terhadap</w:t>
      </w:r>
      <w:r>
        <w:rPr>
          <w:spacing w:val="38"/>
        </w:rPr>
        <w:t xml:space="preserve"> </w:t>
      </w:r>
      <w:r>
        <w:t>sistem</w:t>
      </w:r>
      <w:r>
        <w:rPr>
          <w:spacing w:val="40"/>
        </w:rPr>
        <w:t xml:space="preserve"> </w:t>
      </w:r>
      <w:r>
        <w:t>negara</w:t>
      </w:r>
      <w:r>
        <w:rPr>
          <w:spacing w:val="40"/>
        </w:rPr>
        <w:t xml:space="preserve"> </w:t>
      </w:r>
      <w:r>
        <w:t>secara keseluruhan,</w:t>
      </w:r>
      <w:r>
        <w:rPr>
          <w:spacing w:val="-17"/>
        </w:rPr>
        <w:t xml:space="preserve"> </w:t>
      </w:r>
      <w:r>
        <w:t>namun</w:t>
      </w:r>
      <w:r>
        <w:rPr>
          <w:spacing w:val="-17"/>
        </w:rPr>
        <w:t xml:space="preserve"> </w:t>
      </w:r>
      <w:r>
        <w:t>juga</w:t>
      </w:r>
      <w:r>
        <w:rPr>
          <w:spacing w:val="-15"/>
        </w:rPr>
        <w:t xml:space="preserve"> </w:t>
      </w:r>
      <w:r>
        <w:t>ada</w:t>
      </w:r>
      <w:r>
        <w:rPr>
          <w:spacing w:val="-15"/>
        </w:rPr>
        <w:t xml:space="preserve"> </w:t>
      </w:r>
      <w:r>
        <w:t>perhatian</w:t>
      </w:r>
      <w:r>
        <w:rPr>
          <w:spacing w:val="-17"/>
        </w:rPr>
        <w:t xml:space="preserve"> </w:t>
      </w:r>
      <w:r>
        <w:t>yang</w:t>
      </w:r>
      <w:r>
        <w:rPr>
          <w:spacing w:val="-17"/>
        </w:rPr>
        <w:t xml:space="preserve"> </w:t>
      </w:r>
      <w:r>
        <w:t>sama</w:t>
      </w:r>
      <w:r>
        <w:rPr>
          <w:spacing w:val="-15"/>
        </w:rPr>
        <w:t xml:space="preserve"> </w:t>
      </w:r>
      <w:r>
        <w:t>dari</w:t>
      </w:r>
      <w:r>
        <w:rPr>
          <w:spacing w:val="-15"/>
        </w:rPr>
        <w:t xml:space="preserve"> </w:t>
      </w:r>
      <w:r>
        <w:t>berbagai</w:t>
      </w:r>
      <w:r>
        <w:rPr>
          <w:spacing w:val="-16"/>
        </w:rPr>
        <w:t xml:space="preserve"> </w:t>
      </w:r>
      <w:r>
        <w:t>aktor</w:t>
      </w:r>
      <w:r>
        <w:rPr>
          <w:spacing w:val="-16"/>
        </w:rPr>
        <w:t xml:space="preserve"> </w:t>
      </w:r>
      <w:r>
        <w:t>negara</w:t>
      </w:r>
      <w:r>
        <w:rPr>
          <w:spacing w:val="-15"/>
        </w:rPr>
        <w:t xml:space="preserve"> </w:t>
      </w:r>
      <w:r>
        <w:t>(Lawson, 2012). Dalam arti yang lebih luas lagi, studi HI merupakan studi tentang hubungan dan</w:t>
      </w:r>
      <w:r>
        <w:rPr>
          <w:spacing w:val="40"/>
        </w:rPr>
        <w:t xml:space="preserve"> </w:t>
      </w:r>
      <w:r>
        <w:t>interaksi</w:t>
      </w:r>
      <w:r>
        <w:rPr>
          <w:spacing w:val="40"/>
        </w:rPr>
        <w:t xml:space="preserve"> </w:t>
      </w:r>
      <w:r>
        <w:t>antarnegara,</w:t>
      </w:r>
      <w:r>
        <w:rPr>
          <w:spacing w:val="40"/>
        </w:rPr>
        <w:t xml:space="preserve"> </w:t>
      </w:r>
      <w:r>
        <w:t>termasuk</w:t>
      </w:r>
      <w:r>
        <w:rPr>
          <w:spacing w:val="40"/>
        </w:rPr>
        <w:t xml:space="preserve"> </w:t>
      </w:r>
      <w:r>
        <w:t>kebijakan-kebijakan</w:t>
      </w:r>
      <w:r>
        <w:rPr>
          <w:spacing w:val="40"/>
        </w:rPr>
        <w:t xml:space="preserve"> </w:t>
      </w:r>
      <w:r>
        <w:t>dan</w:t>
      </w:r>
      <w:r>
        <w:rPr>
          <w:spacing w:val="40"/>
        </w:rPr>
        <w:t xml:space="preserve"> </w:t>
      </w:r>
      <w:r>
        <w:t>aktivitas-aktivitas</w:t>
      </w:r>
      <w:r>
        <w:rPr>
          <w:spacing w:val="80"/>
        </w:rPr>
        <w:t xml:space="preserve"> </w:t>
      </w:r>
      <w:r>
        <w:t>pemerintah suatu negara, organisasi non-pemerintah (NGO), organisasi pemerintah (IGO), hingga perusahan multinasional. Lalu ditegaskan bahwa HI adalah interaksi yang bukan hanya dilakukan oleh antarnegara namun juga dilakukan oleh aktor non negara (Jackson &amp; Sorensen, 2013).</w:t>
      </w:r>
      <w:r>
        <w:rPr>
          <w:rFonts w:ascii="Arial MT"/>
          <w:sz w:val="22"/>
        </w:rPr>
        <w:t>.</w:t>
      </w:r>
    </w:p>
    <w:p w14:paraId="3510BD85">
      <w:pPr>
        <w:pStyle w:val="3"/>
        <w:numPr>
          <w:ilvl w:val="2"/>
          <w:numId w:val="18"/>
        </w:numPr>
        <w:tabs>
          <w:tab w:val="left" w:pos="1982"/>
        </w:tabs>
        <w:spacing w:before="88" w:after="0" w:line="240" w:lineRule="auto"/>
        <w:ind w:left="1982" w:right="0" w:hanging="564"/>
        <w:jc w:val="left"/>
      </w:pPr>
      <w:bookmarkStart w:id="18" w:name="_bookmark18"/>
      <w:bookmarkEnd w:id="18"/>
      <w:r>
        <w:rPr>
          <w:spacing w:val="-2"/>
        </w:rPr>
        <w:t>Liberalisme</w:t>
      </w:r>
    </w:p>
    <w:p w14:paraId="6EB26760">
      <w:pPr>
        <w:pStyle w:val="6"/>
        <w:spacing w:before="19" w:line="360" w:lineRule="auto"/>
        <w:ind w:left="1342" w:right="283" w:firstLine="720"/>
      </w:pPr>
      <w:r>
        <w:t>Liberalisme dalam hubungan internasional berpandangan bahwa negara bukan</w:t>
      </w:r>
      <w:r>
        <w:rPr>
          <w:spacing w:val="-15"/>
        </w:rPr>
        <w:t xml:space="preserve"> </w:t>
      </w:r>
      <w:r>
        <w:t>satu-satunya</w:t>
      </w:r>
      <w:r>
        <w:rPr>
          <w:spacing w:val="-15"/>
        </w:rPr>
        <w:t xml:space="preserve"> </w:t>
      </w:r>
      <w:r>
        <w:t>aktor</w:t>
      </w:r>
      <w:r>
        <w:rPr>
          <w:spacing w:val="-15"/>
        </w:rPr>
        <w:t xml:space="preserve"> </w:t>
      </w:r>
      <w:r>
        <w:t>penting</w:t>
      </w:r>
      <w:r>
        <w:rPr>
          <w:spacing w:val="-15"/>
        </w:rPr>
        <w:t xml:space="preserve"> </w:t>
      </w:r>
      <w:r>
        <w:t>di</w:t>
      </w:r>
      <w:r>
        <w:rPr>
          <w:spacing w:val="-15"/>
        </w:rPr>
        <w:t xml:space="preserve"> </w:t>
      </w:r>
      <w:r>
        <w:t>kancah</w:t>
      </w:r>
      <w:r>
        <w:rPr>
          <w:spacing w:val="-15"/>
        </w:rPr>
        <w:t xml:space="preserve"> </w:t>
      </w:r>
      <w:r>
        <w:t>global.</w:t>
      </w:r>
      <w:r>
        <w:rPr>
          <w:spacing w:val="-15"/>
        </w:rPr>
        <w:t xml:space="preserve"> </w:t>
      </w:r>
      <w:r>
        <w:t>Dalam</w:t>
      </w:r>
      <w:r>
        <w:rPr>
          <w:spacing w:val="-15"/>
        </w:rPr>
        <w:t xml:space="preserve"> </w:t>
      </w:r>
      <w:r>
        <w:t>pendekatan</w:t>
      </w:r>
      <w:r>
        <w:rPr>
          <w:spacing w:val="-15"/>
        </w:rPr>
        <w:t xml:space="preserve"> </w:t>
      </w:r>
      <w:r>
        <w:t>ini,</w:t>
      </w:r>
      <w:r>
        <w:rPr>
          <w:spacing w:val="-15"/>
        </w:rPr>
        <w:t xml:space="preserve"> </w:t>
      </w:r>
      <w:r>
        <w:t>organisasi internasional, aktor non-negara, masyarakat sipil, dan individu juga memegang peran krusial. Liberalisme menekankan pentingnya kerja sama, interdependensi, perdamaian, serta peran institusi internasional dan nilai-nilai universal seperti pendidikan, budaya, dan hak asasi manusia.</w:t>
      </w:r>
    </w:p>
    <w:p w14:paraId="502BA6B5">
      <w:pPr>
        <w:pStyle w:val="6"/>
        <w:spacing w:before="1" w:line="360" w:lineRule="auto"/>
        <w:ind w:left="1342" w:right="278" w:firstLine="720"/>
      </w:pPr>
      <w:r>
        <w:t xml:space="preserve">Menurut </w:t>
      </w:r>
      <w:r>
        <w:rPr>
          <w:b/>
        </w:rPr>
        <w:t>Andrew Moravcsik (1997)</w:t>
      </w:r>
      <w:r>
        <w:t>, liberalisme menekankan bahwa perilaku negara sangat dipengaruhi oleh preferensi domestik dan interaksi sosial- politik yang</w:t>
      </w:r>
      <w:r>
        <w:rPr>
          <w:spacing w:val="-1"/>
        </w:rPr>
        <w:t xml:space="preserve"> </w:t>
      </w:r>
      <w:r>
        <w:t>terjadi baik secara internal maupun dalam sistem internasional. Dalam konteks penelitian ini, penyelenggaraan iGeo 2023 di Bandung mencerminkan semangat kerja sama global dalam bidang pendidikan geografi yang menjadi instrumen diplomasi dan strategi membangun citra positif Indonesia.</w:t>
      </w:r>
    </w:p>
    <w:p w14:paraId="29274823">
      <w:pPr>
        <w:pStyle w:val="6"/>
        <w:spacing w:before="1" w:line="360" w:lineRule="auto"/>
        <w:ind w:left="1342" w:right="279" w:firstLine="720"/>
      </w:pPr>
      <w:r>
        <w:t xml:space="preserve">Lebih jauh, pendekatan liberal juga melihat event internasional sebagai upaya memperkuat kerja sama multilateral dan membangun kedekatan melalui diplomasi berbasis nilai-nilai bersama. Ini sejalan dengan strategi </w:t>
      </w:r>
      <w:r>
        <w:rPr>
          <w:i/>
        </w:rPr>
        <w:t xml:space="preserve">nation branding </w:t>
      </w:r>
      <w:r>
        <w:t>yang tidak</w:t>
      </w:r>
      <w:r>
        <w:rPr>
          <w:spacing w:val="-2"/>
        </w:rPr>
        <w:t xml:space="preserve"> </w:t>
      </w:r>
      <w:r>
        <w:t>menitikberatkan pada kekuatan</w:t>
      </w:r>
      <w:r>
        <w:rPr>
          <w:spacing w:val="-3"/>
        </w:rPr>
        <w:t xml:space="preserve"> </w:t>
      </w:r>
      <w:r>
        <w:t xml:space="preserve">koersif, tetapi pada citra, nilai, dan daya </w:t>
      </w:r>
      <w:r>
        <w:rPr>
          <w:spacing w:val="-2"/>
        </w:rPr>
        <w:t>tarik.</w:t>
      </w:r>
    </w:p>
    <w:p w14:paraId="25288C47">
      <w:pPr>
        <w:pStyle w:val="3"/>
        <w:numPr>
          <w:ilvl w:val="2"/>
          <w:numId w:val="18"/>
        </w:numPr>
        <w:tabs>
          <w:tab w:val="left" w:pos="1842"/>
        </w:tabs>
        <w:spacing w:before="43" w:after="0" w:line="240" w:lineRule="auto"/>
        <w:ind w:left="1842" w:right="0" w:hanging="564"/>
        <w:jc w:val="both"/>
      </w:pPr>
      <w:bookmarkStart w:id="19" w:name="_bookmark19"/>
      <w:bookmarkEnd w:id="19"/>
      <w:r>
        <w:t>Tinjuan</w:t>
      </w:r>
      <w:r>
        <w:rPr>
          <w:spacing w:val="-3"/>
        </w:rPr>
        <w:t xml:space="preserve"> </w:t>
      </w:r>
      <w:r>
        <w:t>Teori</w:t>
      </w:r>
      <w:r>
        <w:rPr>
          <w:spacing w:val="-1"/>
        </w:rPr>
        <w:t xml:space="preserve"> </w:t>
      </w:r>
      <w:r>
        <w:rPr>
          <w:spacing w:val="-2"/>
        </w:rPr>
        <w:t>Kontruktivisme</w:t>
      </w:r>
    </w:p>
    <w:p w14:paraId="24C2626E">
      <w:pPr>
        <w:pStyle w:val="6"/>
        <w:spacing w:before="23"/>
        <w:ind w:left="0"/>
        <w:jc w:val="left"/>
        <w:rPr>
          <w:b/>
        </w:rPr>
      </w:pPr>
    </w:p>
    <w:p w14:paraId="780AC1B5">
      <w:pPr>
        <w:pStyle w:val="6"/>
        <w:spacing w:before="1" w:line="360" w:lineRule="auto"/>
        <w:ind w:left="1278" w:right="288" w:firstLine="720"/>
      </w:pPr>
      <w:r>
        <w:t>Konstruktivisme adalah pendekatan teori yang berargumen bahwa struktur sosial</w:t>
      </w:r>
      <w:r>
        <w:rPr>
          <w:spacing w:val="-11"/>
        </w:rPr>
        <w:t xml:space="preserve"> </w:t>
      </w:r>
      <w:r>
        <w:t>dan</w:t>
      </w:r>
      <w:r>
        <w:rPr>
          <w:spacing w:val="-12"/>
        </w:rPr>
        <w:t xml:space="preserve"> </w:t>
      </w:r>
      <w:r>
        <w:t>politik,</w:t>
      </w:r>
      <w:r>
        <w:rPr>
          <w:spacing w:val="-12"/>
        </w:rPr>
        <w:t xml:space="preserve"> </w:t>
      </w:r>
      <w:r>
        <w:t>serta</w:t>
      </w:r>
      <w:r>
        <w:rPr>
          <w:spacing w:val="-12"/>
        </w:rPr>
        <w:t xml:space="preserve"> </w:t>
      </w:r>
      <w:r>
        <w:t>identitas</w:t>
      </w:r>
      <w:r>
        <w:rPr>
          <w:spacing w:val="-14"/>
        </w:rPr>
        <w:t xml:space="preserve"> </w:t>
      </w:r>
      <w:r>
        <w:t>aktor</w:t>
      </w:r>
      <w:r>
        <w:rPr>
          <w:spacing w:val="-12"/>
        </w:rPr>
        <w:t xml:space="preserve"> </w:t>
      </w:r>
      <w:r>
        <w:t>dalam</w:t>
      </w:r>
      <w:r>
        <w:rPr>
          <w:spacing w:val="-12"/>
        </w:rPr>
        <w:t xml:space="preserve"> </w:t>
      </w:r>
      <w:r>
        <w:t>sistem</w:t>
      </w:r>
      <w:r>
        <w:rPr>
          <w:spacing w:val="-12"/>
        </w:rPr>
        <w:t xml:space="preserve"> </w:t>
      </w:r>
      <w:r>
        <w:t>internasional,</w:t>
      </w:r>
      <w:r>
        <w:rPr>
          <w:spacing w:val="-12"/>
        </w:rPr>
        <w:t xml:space="preserve"> </w:t>
      </w:r>
      <w:r>
        <w:t>tidak</w:t>
      </w:r>
      <w:r>
        <w:rPr>
          <w:spacing w:val="-12"/>
        </w:rPr>
        <w:t xml:space="preserve"> </w:t>
      </w:r>
      <w:r>
        <w:t>bersifat</w:t>
      </w:r>
      <w:r>
        <w:rPr>
          <w:spacing w:val="-12"/>
        </w:rPr>
        <w:t xml:space="preserve"> </w:t>
      </w:r>
      <w:r>
        <w:t>tetap atau diberikan, melainkan dibentuk melalui interaksi dan konstruksi sosial, bukan hanya oleh faktor-faktor materi atau objektif (Luerdi &amp; Fitria, 2023). Teori ini berfokus</w:t>
      </w:r>
      <w:r>
        <w:rPr>
          <w:spacing w:val="-14"/>
        </w:rPr>
        <w:t xml:space="preserve"> </w:t>
      </w:r>
      <w:r>
        <w:t>pada</w:t>
      </w:r>
      <w:r>
        <w:rPr>
          <w:spacing w:val="-9"/>
        </w:rPr>
        <w:t xml:space="preserve"> </w:t>
      </w:r>
      <w:r>
        <w:t>bagaimana</w:t>
      </w:r>
      <w:r>
        <w:rPr>
          <w:spacing w:val="-9"/>
        </w:rPr>
        <w:t xml:space="preserve"> </w:t>
      </w:r>
      <w:r>
        <w:t>ide,</w:t>
      </w:r>
      <w:r>
        <w:rPr>
          <w:spacing w:val="-10"/>
        </w:rPr>
        <w:t xml:space="preserve"> </w:t>
      </w:r>
      <w:r>
        <w:t>norma,</w:t>
      </w:r>
      <w:r>
        <w:rPr>
          <w:spacing w:val="-11"/>
        </w:rPr>
        <w:t xml:space="preserve"> </w:t>
      </w:r>
      <w:r>
        <w:t>dan</w:t>
      </w:r>
      <w:r>
        <w:rPr>
          <w:spacing w:val="-17"/>
        </w:rPr>
        <w:t xml:space="preserve"> </w:t>
      </w:r>
      <w:r>
        <w:t>persepsi</w:t>
      </w:r>
      <w:r>
        <w:rPr>
          <w:spacing w:val="-9"/>
        </w:rPr>
        <w:t xml:space="preserve"> </w:t>
      </w:r>
      <w:r>
        <w:t>membentuk</w:t>
      </w:r>
      <w:r>
        <w:rPr>
          <w:spacing w:val="-14"/>
        </w:rPr>
        <w:t xml:space="preserve"> </w:t>
      </w:r>
      <w:r>
        <w:t>identitas</w:t>
      </w:r>
      <w:r>
        <w:rPr>
          <w:spacing w:val="-12"/>
        </w:rPr>
        <w:t xml:space="preserve"> </w:t>
      </w:r>
      <w:r>
        <w:t>dan</w:t>
      </w:r>
      <w:r>
        <w:rPr>
          <w:spacing w:val="-10"/>
        </w:rPr>
        <w:t xml:space="preserve"> </w:t>
      </w:r>
      <w:r>
        <w:rPr>
          <w:spacing w:val="-2"/>
        </w:rPr>
        <w:t>perilaku</w:t>
      </w:r>
    </w:p>
    <w:p w14:paraId="2609C0D4">
      <w:pPr>
        <w:pStyle w:val="6"/>
        <w:spacing w:after="0" w:line="360" w:lineRule="auto"/>
        <w:sectPr>
          <w:pgSz w:w="11910" w:h="16840"/>
          <w:pgMar w:top="1620" w:right="1417" w:bottom="1260" w:left="850" w:header="0" w:footer="1063" w:gutter="0"/>
          <w:cols w:space="720" w:num="1"/>
        </w:sectPr>
      </w:pPr>
    </w:p>
    <w:p w14:paraId="63751F78">
      <w:pPr>
        <w:pStyle w:val="6"/>
        <w:spacing w:before="64" w:line="360" w:lineRule="auto"/>
        <w:ind w:left="1278" w:right="277"/>
      </w:pPr>
      <w:r>
        <w:t xml:space="preserve">aktor dalam sistem sosial. Ini berarti bahwa cara memahami dunia, termasuk hubungan internasional dan identitas negara, adalah hasil dari konstruksi sosial dan norma-norma yang diciptakan dan diterima bersama. Alexander Wendt dalam bukunya menungkapkan bahwa </w:t>
      </w:r>
      <w:r>
        <w:rPr>
          <w:i/>
        </w:rPr>
        <w:t xml:space="preserve">“500 British nuclear weapons are less threatening to United States than 5 Norht Korean nuclear weapons”. </w:t>
      </w:r>
      <w:r>
        <w:t>Dalam hal ini, Wendt mengartikannya bahwa British adalah teman untuk Amerika Serikat sedangkan Korea Utara merupakan musuh untuk Amerika Serikat. Melalu hal ini lah, Wendt dan para Konstruktivis lainnya membahas kedua aspek substantif penting dalam hubungan</w:t>
      </w:r>
      <w:r>
        <w:rPr>
          <w:spacing w:val="-3"/>
        </w:rPr>
        <w:t xml:space="preserve"> </w:t>
      </w:r>
      <w:r>
        <w:t>internasional</w:t>
      </w:r>
      <w:r>
        <w:rPr>
          <w:spacing w:val="-3"/>
        </w:rPr>
        <w:t xml:space="preserve"> </w:t>
      </w:r>
      <w:r>
        <w:t>dan</w:t>
      </w:r>
      <w:r>
        <w:rPr>
          <w:spacing w:val="-3"/>
        </w:rPr>
        <w:t xml:space="preserve"> </w:t>
      </w:r>
      <w:r>
        <w:t>lata</w:t>
      </w:r>
      <w:r>
        <w:rPr>
          <w:spacing w:val="-6"/>
        </w:rPr>
        <w:t xml:space="preserve"> </w:t>
      </w:r>
      <w:r>
        <w:t>belakang</w:t>
      </w:r>
      <w:r>
        <w:rPr>
          <w:spacing w:val="-12"/>
        </w:rPr>
        <w:t xml:space="preserve"> </w:t>
      </w:r>
      <w:r>
        <w:t>filosofis</w:t>
      </w:r>
      <w:r>
        <w:rPr>
          <w:spacing w:val="-5"/>
        </w:rPr>
        <w:t xml:space="preserve"> </w:t>
      </w:r>
      <w:r>
        <w:t>yang</w:t>
      </w:r>
      <w:r>
        <w:rPr>
          <w:spacing w:val="-8"/>
        </w:rPr>
        <w:t xml:space="preserve"> </w:t>
      </w:r>
      <w:r>
        <w:t>mendasarinya</w:t>
      </w:r>
      <w:r>
        <w:rPr>
          <w:spacing w:val="-6"/>
        </w:rPr>
        <w:t xml:space="preserve"> </w:t>
      </w:r>
      <w:r>
        <w:t>(McGlinchey et al., 2017).</w:t>
      </w:r>
    </w:p>
    <w:p w14:paraId="5EDEA4AD">
      <w:pPr>
        <w:pStyle w:val="6"/>
        <w:spacing w:before="2" w:line="360" w:lineRule="auto"/>
        <w:ind w:left="1278" w:right="279" w:firstLine="720"/>
      </w:pPr>
      <w:r>
        <w:t>Perbedaan antara pendekatan Konstruktivisme dan pendekatan-pendekatan lainnya</w:t>
      </w:r>
      <w:r>
        <w:rPr>
          <w:spacing w:val="-8"/>
        </w:rPr>
        <w:t xml:space="preserve"> </w:t>
      </w:r>
      <w:r>
        <w:t>seperti</w:t>
      </w:r>
      <w:r>
        <w:rPr>
          <w:spacing w:val="-5"/>
        </w:rPr>
        <w:t xml:space="preserve"> </w:t>
      </w:r>
      <w:r>
        <w:t>Materialisme,</w:t>
      </w:r>
      <w:r>
        <w:rPr>
          <w:spacing w:val="-5"/>
        </w:rPr>
        <w:t xml:space="preserve"> </w:t>
      </w:r>
      <w:r>
        <w:t>Realisme,</w:t>
      </w:r>
      <w:r>
        <w:rPr>
          <w:spacing w:val="-5"/>
        </w:rPr>
        <w:t xml:space="preserve"> </w:t>
      </w:r>
      <w:r>
        <w:t>dan</w:t>
      </w:r>
      <w:r>
        <w:rPr>
          <w:spacing w:val="-5"/>
        </w:rPr>
        <w:t xml:space="preserve"> </w:t>
      </w:r>
      <w:r>
        <w:t>Rasionalisme</w:t>
      </w:r>
      <w:r>
        <w:rPr>
          <w:spacing w:val="-8"/>
        </w:rPr>
        <w:t xml:space="preserve"> </w:t>
      </w:r>
      <w:r>
        <w:t>menuai</w:t>
      </w:r>
      <w:r>
        <w:rPr>
          <w:spacing w:val="-5"/>
        </w:rPr>
        <w:t xml:space="preserve"> </w:t>
      </w:r>
      <w:r>
        <w:t>kontroversi</w:t>
      </w:r>
      <w:r>
        <w:rPr>
          <w:spacing w:val="-5"/>
        </w:rPr>
        <w:t xml:space="preserve"> </w:t>
      </w:r>
      <w:r>
        <w:t>sebab garis pemisah antar Konstruktivisme dan pendekatan-pendekatan tersebut sama sekali</w:t>
      </w:r>
      <w:r>
        <w:rPr>
          <w:spacing w:val="-3"/>
        </w:rPr>
        <w:t xml:space="preserve"> </w:t>
      </w:r>
      <w:r>
        <w:t>tidak</w:t>
      </w:r>
      <w:r>
        <w:rPr>
          <w:spacing w:val="-1"/>
        </w:rPr>
        <w:t xml:space="preserve"> </w:t>
      </w:r>
      <w:r>
        <w:t>jelas</w:t>
      </w:r>
      <w:r>
        <w:rPr>
          <w:spacing w:val="-5"/>
        </w:rPr>
        <w:t xml:space="preserve"> </w:t>
      </w:r>
      <w:r>
        <w:t>(Hurd,</w:t>
      </w:r>
      <w:r>
        <w:rPr>
          <w:spacing w:val="-3"/>
        </w:rPr>
        <w:t xml:space="preserve"> </w:t>
      </w:r>
      <w:r>
        <w:t>2008).</w:t>
      </w:r>
      <w:r>
        <w:rPr>
          <w:spacing w:val="-3"/>
        </w:rPr>
        <w:t xml:space="preserve"> </w:t>
      </w:r>
      <w:r>
        <w:t>Ian</w:t>
      </w:r>
      <w:r>
        <w:rPr>
          <w:spacing w:val="-3"/>
        </w:rPr>
        <w:t xml:space="preserve"> </w:t>
      </w:r>
      <w:r>
        <w:t>Hurd</w:t>
      </w:r>
      <w:r>
        <w:rPr>
          <w:spacing w:val="-3"/>
        </w:rPr>
        <w:t xml:space="preserve"> </w:t>
      </w:r>
      <w:r>
        <w:t>dalam</w:t>
      </w:r>
      <w:r>
        <w:rPr>
          <w:spacing w:val="-3"/>
        </w:rPr>
        <w:t xml:space="preserve"> </w:t>
      </w:r>
      <w:r>
        <w:t>bukunya</w:t>
      </w:r>
      <w:r>
        <w:rPr>
          <w:spacing w:val="-2"/>
        </w:rPr>
        <w:t xml:space="preserve"> </w:t>
      </w:r>
      <w:r>
        <w:t>beranggapan</w:t>
      </w:r>
      <w:r>
        <w:rPr>
          <w:spacing w:val="-3"/>
        </w:rPr>
        <w:t xml:space="preserve"> </w:t>
      </w:r>
      <w:r>
        <w:t>Realisme</w:t>
      </w:r>
      <w:r>
        <w:rPr>
          <w:spacing w:val="-2"/>
        </w:rPr>
        <w:t xml:space="preserve"> </w:t>
      </w:r>
      <w:r>
        <w:t>dan Rasionalisme merupakan pendekatan yang pada intinya tentang materialisme dan instrumentalisme. Realisme menurut Ian Hurd merupakan teori yang menyatakan bahwa negara menanggapi kebutuhan mateial, insentif, dan kekuasaan. Begitupun dengan Rasionalisme yang merupakan teori yang menyatakan negara mengejar keuntungan individu dengan menghitung biaya dan manfaat. Sebaliknya, Ian Hurd beranggapan bahwa Konstruktivisme menekankan konstruksi sosial dan relasional mengenai apa itu negara dan apa yang mereka inginkan (Hurd, 2008). Singkatnya, Realisme</w:t>
      </w:r>
      <w:r>
        <w:rPr>
          <w:spacing w:val="-15"/>
        </w:rPr>
        <w:t xml:space="preserve"> </w:t>
      </w:r>
      <w:r>
        <w:t>sebagai</w:t>
      </w:r>
      <w:r>
        <w:rPr>
          <w:spacing w:val="-15"/>
        </w:rPr>
        <w:t xml:space="preserve"> </w:t>
      </w:r>
      <w:r>
        <w:t>teori</w:t>
      </w:r>
      <w:r>
        <w:rPr>
          <w:spacing w:val="-15"/>
        </w:rPr>
        <w:t xml:space="preserve"> </w:t>
      </w:r>
      <w:r>
        <w:t>khusus</w:t>
      </w:r>
      <w:r>
        <w:rPr>
          <w:spacing w:val="-15"/>
        </w:rPr>
        <w:t xml:space="preserve"> </w:t>
      </w:r>
      <w:r>
        <w:t>tentang</w:t>
      </w:r>
      <w:r>
        <w:rPr>
          <w:spacing w:val="-15"/>
        </w:rPr>
        <w:t xml:space="preserve"> </w:t>
      </w:r>
      <w:r>
        <w:t>kekuatan</w:t>
      </w:r>
      <w:r>
        <w:rPr>
          <w:spacing w:val="-15"/>
        </w:rPr>
        <w:t xml:space="preserve"> </w:t>
      </w:r>
      <w:r>
        <w:t>material</w:t>
      </w:r>
      <w:r>
        <w:rPr>
          <w:spacing w:val="-15"/>
        </w:rPr>
        <w:t xml:space="preserve"> </w:t>
      </w:r>
      <w:r>
        <w:t>sedangkan</w:t>
      </w:r>
      <w:r>
        <w:rPr>
          <w:spacing w:val="-15"/>
        </w:rPr>
        <w:t xml:space="preserve"> </w:t>
      </w:r>
      <w:r>
        <w:t>Konstruktivisme yang menekankan makna sosial yang melekat pada objek atau praktik</w:t>
      </w:r>
      <w:r>
        <w:rPr>
          <w:i/>
        </w:rPr>
        <w:t xml:space="preserve">. </w:t>
      </w:r>
      <w:r>
        <w:t>Semua pendekatan ini sama-sama digunakan untuk fokus pada politik kekuasaan, kerja sama, konflik, atau fenomena substantif lainnya, hanya saja dibedakan dari bagaimana pandangan pendekatan tersebut digunakan. Konstruktivisme meyakini faktor-faktor non-materi (ideasional) sebagai pendorong perilaku aktor. Faktor ideasional tersebut dapat berupa norma, ide, warisan sejarah, warisan budaya, atau nilai-nilai yang membangun identitas para aktor (Setiyaningsih, 2021).</w:t>
      </w:r>
    </w:p>
    <w:p w14:paraId="7FF73B74">
      <w:pPr>
        <w:pStyle w:val="6"/>
        <w:spacing w:line="360" w:lineRule="auto"/>
        <w:ind w:left="1278" w:right="288" w:firstLine="720"/>
      </w:pPr>
      <w:r>
        <w:t>Para pakar Konstruktivisme percaya bahwa struktur, identitas, dan kepentingan dapat didefinisikan ulang dan para aktor dapat</w:t>
      </w:r>
      <w:r>
        <w:rPr>
          <w:spacing w:val="40"/>
        </w:rPr>
        <w:t xml:space="preserve"> </w:t>
      </w:r>
      <w:r>
        <w:t>membentuk dan membentuk</w:t>
      </w:r>
      <w:r>
        <w:rPr>
          <w:spacing w:val="-15"/>
        </w:rPr>
        <w:t xml:space="preserve"> </w:t>
      </w:r>
      <w:r>
        <w:t>kembali</w:t>
      </w:r>
      <w:r>
        <w:rPr>
          <w:spacing w:val="-15"/>
        </w:rPr>
        <w:t xml:space="preserve"> </w:t>
      </w:r>
      <w:r>
        <w:t>sifat</w:t>
      </w:r>
      <w:r>
        <w:rPr>
          <w:spacing w:val="-15"/>
        </w:rPr>
        <w:t xml:space="preserve"> </w:t>
      </w:r>
      <w:r>
        <w:t>hubungan</w:t>
      </w:r>
      <w:r>
        <w:rPr>
          <w:spacing w:val="-15"/>
        </w:rPr>
        <w:t xml:space="preserve"> </w:t>
      </w:r>
      <w:r>
        <w:t>melalui</w:t>
      </w:r>
      <w:r>
        <w:rPr>
          <w:spacing w:val="-15"/>
        </w:rPr>
        <w:t xml:space="preserve"> </w:t>
      </w:r>
      <w:r>
        <w:t>tindakan</w:t>
      </w:r>
      <w:r>
        <w:rPr>
          <w:spacing w:val="-15"/>
        </w:rPr>
        <w:t xml:space="preserve"> </w:t>
      </w:r>
      <w:r>
        <w:t>dan</w:t>
      </w:r>
      <w:r>
        <w:rPr>
          <w:spacing w:val="-15"/>
        </w:rPr>
        <w:t xml:space="preserve"> </w:t>
      </w:r>
      <w:r>
        <w:t>interaksi</w:t>
      </w:r>
      <w:r>
        <w:rPr>
          <w:spacing w:val="-15"/>
        </w:rPr>
        <w:t xml:space="preserve"> </w:t>
      </w:r>
      <w:r>
        <w:t>sosial.</w:t>
      </w:r>
      <w:r>
        <w:rPr>
          <w:spacing w:val="7"/>
        </w:rPr>
        <w:t xml:space="preserve"> </w:t>
      </w:r>
      <w:r>
        <w:t>engan</w:t>
      </w:r>
      <w:r>
        <w:rPr>
          <w:spacing w:val="-15"/>
        </w:rPr>
        <w:t xml:space="preserve"> </w:t>
      </w:r>
      <w:r>
        <w:t>kata lain,</w:t>
      </w:r>
      <w:r>
        <w:rPr>
          <w:spacing w:val="-3"/>
        </w:rPr>
        <w:t xml:space="preserve"> </w:t>
      </w:r>
      <w:r>
        <w:t>realitas</w:t>
      </w:r>
      <w:r>
        <w:rPr>
          <w:spacing w:val="-4"/>
        </w:rPr>
        <w:t xml:space="preserve"> </w:t>
      </w:r>
      <w:r>
        <w:t>sosial</w:t>
      </w:r>
      <w:r>
        <w:rPr>
          <w:spacing w:val="-5"/>
        </w:rPr>
        <w:t xml:space="preserve"> </w:t>
      </w:r>
      <w:r>
        <w:t>tidak</w:t>
      </w:r>
      <w:r>
        <w:rPr>
          <w:spacing w:val="-2"/>
        </w:rPr>
        <w:t xml:space="preserve"> </w:t>
      </w:r>
      <w:r>
        <w:t>bersifat</w:t>
      </w:r>
      <w:r>
        <w:rPr>
          <w:spacing w:val="-2"/>
        </w:rPr>
        <w:t xml:space="preserve"> </w:t>
      </w:r>
      <w:r>
        <w:t>tetap</w:t>
      </w:r>
      <w:r>
        <w:rPr>
          <w:spacing w:val="-7"/>
        </w:rPr>
        <w:t xml:space="preserve"> </w:t>
      </w:r>
      <w:r>
        <w:t>atau</w:t>
      </w:r>
      <w:r>
        <w:rPr>
          <w:spacing w:val="-7"/>
        </w:rPr>
        <w:t xml:space="preserve"> </w:t>
      </w:r>
      <w:r>
        <w:t>objektif,</w:t>
      </w:r>
      <w:r>
        <w:rPr>
          <w:spacing w:val="-2"/>
        </w:rPr>
        <w:t xml:space="preserve"> </w:t>
      </w:r>
      <w:r>
        <w:t>melainkan</w:t>
      </w:r>
      <w:r>
        <w:rPr>
          <w:spacing w:val="-2"/>
        </w:rPr>
        <w:t xml:space="preserve"> </w:t>
      </w:r>
      <w:r>
        <w:t>merupakan</w:t>
      </w:r>
      <w:r>
        <w:rPr>
          <w:spacing w:val="-2"/>
        </w:rPr>
        <w:t xml:space="preserve"> </w:t>
      </w:r>
      <w:r>
        <w:t>hasil</w:t>
      </w:r>
      <w:r>
        <w:rPr>
          <w:spacing w:val="-2"/>
        </w:rPr>
        <w:t xml:space="preserve"> </w:t>
      </w:r>
      <w:r>
        <w:rPr>
          <w:spacing w:val="-4"/>
        </w:rPr>
        <w:t>dari</w:t>
      </w:r>
    </w:p>
    <w:p w14:paraId="7795A6DF">
      <w:pPr>
        <w:pStyle w:val="6"/>
        <w:spacing w:after="0" w:line="360" w:lineRule="auto"/>
        <w:sectPr>
          <w:pgSz w:w="11910" w:h="16840"/>
          <w:pgMar w:top="1620" w:right="1417" w:bottom="1260" w:left="850" w:header="0" w:footer="1063" w:gutter="0"/>
          <w:cols w:space="720" w:num="1"/>
        </w:sectPr>
      </w:pPr>
    </w:p>
    <w:p w14:paraId="3F203790">
      <w:pPr>
        <w:pStyle w:val="6"/>
        <w:spacing w:before="64" w:line="360" w:lineRule="auto"/>
        <w:ind w:left="1278" w:right="274"/>
      </w:pPr>
      <w:r>
        <w:t>proses konstruksi sosial yang terus- menerus. Dalam pandangan ini, aktor-aktor dalam</w:t>
      </w:r>
      <w:r>
        <w:rPr>
          <w:spacing w:val="-10"/>
        </w:rPr>
        <w:t xml:space="preserve"> </w:t>
      </w:r>
      <w:r>
        <w:t>sistem</w:t>
      </w:r>
      <w:r>
        <w:rPr>
          <w:spacing w:val="-10"/>
        </w:rPr>
        <w:t xml:space="preserve"> </w:t>
      </w:r>
      <w:r>
        <w:t>internasional</w:t>
      </w:r>
      <w:r>
        <w:rPr>
          <w:spacing w:val="-7"/>
        </w:rPr>
        <w:t xml:space="preserve"> </w:t>
      </w:r>
      <w:r>
        <w:t>tidak</w:t>
      </w:r>
      <w:r>
        <w:rPr>
          <w:spacing w:val="-8"/>
        </w:rPr>
        <w:t xml:space="preserve"> </w:t>
      </w:r>
      <w:r>
        <w:t>hanya</w:t>
      </w:r>
      <w:r>
        <w:rPr>
          <w:spacing w:val="-6"/>
        </w:rPr>
        <w:t xml:space="preserve"> </w:t>
      </w:r>
      <w:r>
        <w:t>merespons</w:t>
      </w:r>
      <w:r>
        <w:rPr>
          <w:spacing w:val="-9"/>
        </w:rPr>
        <w:t xml:space="preserve"> </w:t>
      </w:r>
      <w:r>
        <w:t>keadaan</w:t>
      </w:r>
      <w:r>
        <w:rPr>
          <w:spacing w:val="-12"/>
        </w:rPr>
        <w:t xml:space="preserve"> </w:t>
      </w:r>
      <w:r>
        <w:t>berdasarkan</w:t>
      </w:r>
      <w:r>
        <w:rPr>
          <w:spacing w:val="-8"/>
        </w:rPr>
        <w:t xml:space="preserve"> </w:t>
      </w:r>
      <w:r>
        <w:t>kepentingan materi, tetapi juga berdasarkan bagaimana mereka memahami dan menginterpretasikan</w:t>
      </w:r>
      <w:r>
        <w:rPr>
          <w:spacing w:val="-7"/>
        </w:rPr>
        <w:t xml:space="preserve"> </w:t>
      </w:r>
      <w:r>
        <w:t>norma,</w:t>
      </w:r>
      <w:r>
        <w:rPr>
          <w:spacing w:val="-7"/>
        </w:rPr>
        <w:t xml:space="preserve"> </w:t>
      </w:r>
      <w:r>
        <w:t>ide,</w:t>
      </w:r>
      <w:r>
        <w:rPr>
          <w:spacing w:val="-7"/>
        </w:rPr>
        <w:t xml:space="preserve"> </w:t>
      </w:r>
      <w:r>
        <w:t>dan</w:t>
      </w:r>
      <w:r>
        <w:rPr>
          <w:spacing w:val="-7"/>
        </w:rPr>
        <w:t xml:space="preserve"> </w:t>
      </w:r>
      <w:r>
        <w:t>nilai</w:t>
      </w:r>
      <w:r>
        <w:rPr>
          <w:spacing w:val="-6"/>
        </w:rPr>
        <w:t xml:space="preserve"> </w:t>
      </w:r>
      <w:r>
        <w:t>yang</w:t>
      </w:r>
      <w:r>
        <w:rPr>
          <w:spacing w:val="-7"/>
        </w:rPr>
        <w:t xml:space="preserve"> </w:t>
      </w:r>
      <w:r>
        <w:t>ada.</w:t>
      </w:r>
      <w:r>
        <w:rPr>
          <w:spacing w:val="-7"/>
        </w:rPr>
        <w:t xml:space="preserve"> </w:t>
      </w:r>
      <w:r>
        <w:t>Interaksi</w:t>
      </w:r>
      <w:r>
        <w:rPr>
          <w:spacing w:val="-6"/>
        </w:rPr>
        <w:t xml:space="preserve"> </w:t>
      </w:r>
      <w:r>
        <w:t>dan</w:t>
      </w:r>
      <w:r>
        <w:rPr>
          <w:spacing w:val="-7"/>
        </w:rPr>
        <w:t xml:space="preserve"> </w:t>
      </w:r>
      <w:r>
        <w:t>komunikasi</w:t>
      </w:r>
      <w:r>
        <w:rPr>
          <w:spacing w:val="-6"/>
        </w:rPr>
        <w:t xml:space="preserve"> </w:t>
      </w:r>
      <w:r>
        <w:t>antara aktor menciptakan dan memelihara struktur sosial serta mendefinisikan bagaimana kepentingan dan identitas mereka terbentuk.</w:t>
      </w:r>
    </w:p>
    <w:p w14:paraId="24250534">
      <w:pPr>
        <w:pStyle w:val="6"/>
        <w:spacing w:before="1" w:line="360" w:lineRule="auto"/>
        <w:ind w:left="1278" w:right="278" w:firstLine="720"/>
      </w:pPr>
      <w:r>
        <w:t>Dalam perspektif konstruktivisme, interaksi yang terjadi guna membentuk realitas sosial antara struktur dan aktor saling mempengaruhi dan terus membentuk seperti siklus yang tidak berhenti. Struktur merupakan sistem internasional yang berisi kumpulan dari faktor-faktor idealis seperti nilai, norma, dan budaya. Aktor merupakan kemampuan seseorang yang dapat bertindak (McGlinchey et al., 2017). Dalam penerapannya aktor dibagi menjadi 2 yaitu Agent dan Audiens. Agent merupakan aktor yang memiliki kemampuan untuk melakukan interaksi dengan struktur. Sedangkan Audiens merupakan aktor yang menerima hasil dari interaksi antara struktur dan agent sehingga menciptkana persepsi akan struktur dan agent.</w:t>
      </w:r>
    </w:p>
    <w:p w14:paraId="7222C3B1">
      <w:pPr>
        <w:pStyle w:val="6"/>
        <w:spacing w:before="3" w:line="360" w:lineRule="auto"/>
        <w:ind w:left="1278" w:right="280" w:firstLine="720"/>
      </w:pPr>
      <w:r>
        <w:t>Aspek penting lain dalam konstruktivisme</w:t>
      </w:r>
      <w:r>
        <w:rPr>
          <w:spacing w:val="-2"/>
        </w:rPr>
        <w:t xml:space="preserve"> </w:t>
      </w:r>
      <w:r>
        <w:t>adalah</w:t>
      </w:r>
      <w:r>
        <w:rPr>
          <w:spacing w:val="-3"/>
        </w:rPr>
        <w:t xml:space="preserve"> </w:t>
      </w:r>
      <w:r>
        <w:t>identitas</w:t>
      </w:r>
      <w:r>
        <w:rPr>
          <w:spacing w:val="-1"/>
        </w:rPr>
        <w:t xml:space="preserve"> </w:t>
      </w:r>
      <w:r>
        <w:t>dan kepentingan. Menurut</w:t>
      </w:r>
      <w:r>
        <w:rPr>
          <w:spacing w:val="-15"/>
        </w:rPr>
        <w:t xml:space="preserve"> </w:t>
      </w:r>
      <w:r>
        <w:t>pandangan</w:t>
      </w:r>
      <w:r>
        <w:rPr>
          <w:spacing w:val="-15"/>
        </w:rPr>
        <w:t xml:space="preserve"> </w:t>
      </w:r>
      <w:r>
        <w:t>konstruktivisme,</w:t>
      </w:r>
      <w:r>
        <w:rPr>
          <w:spacing w:val="-15"/>
        </w:rPr>
        <w:t xml:space="preserve"> </w:t>
      </w:r>
      <w:r>
        <w:t>identitas</w:t>
      </w:r>
      <w:r>
        <w:rPr>
          <w:spacing w:val="-15"/>
        </w:rPr>
        <w:t xml:space="preserve"> </w:t>
      </w:r>
      <w:r>
        <w:t>negara</w:t>
      </w:r>
      <w:r>
        <w:rPr>
          <w:spacing w:val="-15"/>
        </w:rPr>
        <w:t xml:space="preserve"> </w:t>
      </w:r>
      <w:r>
        <w:t>terbentuk</w:t>
      </w:r>
      <w:r>
        <w:rPr>
          <w:spacing w:val="-15"/>
        </w:rPr>
        <w:t xml:space="preserve"> </w:t>
      </w:r>
      <w:r>
        <w:t>secara</w:t>
      </w:r>
      <w:r>
        <w:rPr>
          <w:spacing w:val="-15"/>
        </w:rPr>
        <w:t xml:space="preserve"> </w:t>
      </w:r>
      <w:r>
        <w:t>sosial</w:t>
      </w:r>
      <w:r>
        <w:rPr>
          <w:spacing w:val="-15"/>
        </w:rPr>
        <w:t xml:space="preserve"> </w:t>
      </w:r>
      <w:r>
        <w:t>melalui interaksi dengan aktor-aktor lainnya. Identitas ini merefleksikan bagaimana aktor memahami siapa diri mereka, yang pada akhirnya memengaruhi kepentingan mereka. Selain itu, norma sosial juga memegang peran signifikan dalam konstruktivisme. Norma ini didefinisikan sebagai pedoman perilaku yang dianggap sesuai bagi aktor berdasarkan identitas tertentu. Negara-negara yang mengadopsi identitas</w:t>
      </w:r>
      <w:r>
        <w:rPr>
          <w:spacing w:val="-5"/>
        </w:rPr>
        <w:t xml:space="preserve"> </w:t>
      </w:r>
      <w:r>
        <w:t>tertentu</w:t>
      </w:r>
      <w:r>
        <w:rPr>
          <w:spacing w:val="-3"/>
        </w:rPr>
        <w:t xml:space="preserve"> </w:t>
      </w:r>
      <w:r>
        <w:t>diharapkan</w:t>
      </w:r>
      <w:r>
        <w:rPr>
          <w:spacing w:val="-3"/>
        </w:rPr>
        <w:t xml:space="preserve"> </w:t>
      </w:r>
      <w:r>
        <w:t>untuk</w:t>
      </w:r>
      <w:r>
        <w:rPr>
          <w:spacing w:val="-8"/>
        </w:rPr>
        <w:t xml:space="preserve"> </w:t>
      </w:r>
      <w:r>
        <w:t>mengikuti</w:t>
      </w:r>
      <w:r>
        <w:rPr>
          <w:spacing w:val="-3"/>
        </w:rPr>
        <w:t xml:space="preserve"> </w:t>
      </w:r>
      <w:r>
        <w:t>aturan</w:t>
      </w:r>
      <w:r>
        <w:rPr>
          <w:spacing w:val="-8"/>
        </w:rPr>
        <w:t xml:space="preserve"> </w:t>
      </w:r>
      <w:r>
        <w:t>atau</w:t>
      </w:r>
      <w:r>
        <w:rPr>
          <w:spacing w:val="-8"/>
        </w:rPr>
        <w:t xml:space="preserve"> </w:t>
      </w:r>
      <w:r>
        <w:t>norma</w:t>
      </w:r>
      <w:r>
        <w:rPr>
          <w:spacing w:val="-6"/>
        </w:rPr>
        <w:t xml:space="preserve"> </w:t>
      </w:r>
      <w:r>
        <w:t>yang</w:t>
      </w:r>
      <w:r>
        <w:rPr>
          <w:spacing w:val="-8"/>
        </w:rPr>
        <w:t xml:space="preserve"> </w:t>
      </w:r>
      <w:r>
        <w:t>sesuai</w:t>
      </w:r>
      <w:r>
        <w:rPr>
          <w:spacing w:val="-3"/>
        </w:rPr>
        <w:t xml:space="preserve"> </w:t>
      </w:r>
      <w:r>
        <w:t>dengan identitas</w:t>
      </w:r>
      <w:r>
        <w:rPr>
          <w:spacing w:val="-1"/>
        </w:rPr>
        <w:t xml:space="preserve"> </w:t>
      </w:r>
      <w:r>
        <w:t>tersebut. Hal</w:t>
      </w:r>
      <w:r>
        <w:rPr>
          <w:spacing w:val="-2"/>
        </w:rPr>
        <w:t xml:space="preserve"> </w:t>
      </w:r>
      <w:r>
        <w:t>ini didasarkan</w:t>
      </w:r>
      <w:r>
        <w:rPr>
          <w:spacing w:val="-3"/>
        </w:rPr>
        <w:t xml:space="preserve"> </w:t>
      </w:r>
      <w:r>
        <w:t>pada</w:t>
      </w:r>
      <w:r>
        <w:rPr>
          <w:spacing w:val="-2"/>
        </w:rPr>
        <w:t xml:space="preserve"> </w:t>
      </w:r>
      <w:r>
        <w:t>pandangan bahwa beberapa</w:t>
      </w:r>
      <w:r>
        <w:rPr>
          <w:spacing w:val="-2"/>
        </w:rPr>
        <w:t xml:space="preserve"> </w:t>
      </w:r>
      <w:r>
        <w:t>perilaku atau tindakan dianggap lebih pantas dan dapat diterima dibandingkan yang lainnya.</w:t>
      </w:r>
    </w:p>
    <w:p w14:paraId="2D44346F">
      <w:pPr>
        <w:pStyle w:val="6"/>
        <w:spacing w:before="1" w:line="360" w:lineRule="auto"/>
        <w:ind w:left="1278" w:right="280" w:firstLine="720"/>
      </w:pPr>
      <w:r>
        <w:t>Teori konstruktivisme merupakan pendekatan dalam ilmu sosial yang menekankan</w:t>
      </w:r>
      <w:r>
        <w:rPr>
          <w:spacing w:val="-10"/>
        </w:rPr>
        <w:t xml:space="preserve"> </w:t>
      </w:r>
      <w:r>
        <w:t>bahwa</w:t>
      </w:r>
      <w:r>
        <w:rPr>
          <w:spacing w:val="-9"/>
        </w:rPr>
        <w:t xml:space="preserve"> </w:t>
      </w:r>
      <w:r>
        <w:t>identitas</w:t>
      </w:r>
      <w:r>
        <w:rPr>
          <w:spacing w:val="-12"/>
        </w:rPr>
        <w:t xml:space="preserve"> </w:t>
      </w:r>
      <w:r>
        <w:t>dan</w:t>
      </w:r>
      <w:r>
        <w:rPr>
          <w:spacing w:val="-10"/>
        </w:rPr>
        <w:t xml:space="preserve"> </w:t>
      </w:r>
      <w:r>
        <w:t>peran</w:t>
      </w:r>
      <w:r>
        <w:rPr>
          <w:spacing w:val="-10"/>
        </w:rPr>
        <w:t xml:space="preserve"> </w:t>
      </w:r>
      <w:r>
        <w:t>negara,</w:t>
      </w:r>
      <w:r>
        <w:rPr>
          <w:spacing w:val="-10"/>
        </w:rPr>
        <w:t xml:space="preserve"> </w:t>
      </w:r>
      <w:r>
        <w:t>organisasi,</w:t>
      </w:r>
      <w:r>
        <w:rPr>
          <w:spacing w:val="-10"/>
        </w:rPr>
        <w:t xml:space="preserve"> </w:t>
      </w:r>
      <w:r>
        <w:t>atau</w:t>
      </w:r>
      <w:r>
        <w:rPr>
          <w:spacing w:val="-10"/>
        </w:rPr>
        <w:t xml:space="preserve"> </w:t>
      </w:r>
      <w:r>
        <w:t>individu</w:t>
      </w:r>
      <w:r>
        <w:rPr>
          <w:spacing w:val="-10"/>
        </w:rPr>
        <w:t xml:space="preserve"> </w:t>
      </w:r>
      <w:r>
        <w:t>adalah</w:t>
      </w:r>
      <w:r>
        <w:rPr>
          <w:spacing w:val="-10"/>
        </w:rPr>
        <w:t xml:space="preserve"> </w:t>
      </w:r>
      <w:r>
        <w:t>hasil dari</w:t>
      </w:r>
      <w:r>
        <w:rPr>
          <w:spacing w:val="-7"/>
        </w:rPr>
        <w:t xml:space="preserve"> </w:t>
      </w:r>
      <w:r>
        <w:t>interaksi</w:t>
      </w:r>
      <w:r>
        <w:rPr>
          <w:spacing w:val="-10"/>
        </w:rPr>
        <w:t xml:space="preserve"> </w:t>
      </w:r>
      <w:r>
        <w:t>sosial</w:t>
      </w:r>
      <w:r>
        <w:rPr>
          <w:spacing w:val="-8"/>
        </w:rPr>
        <w:t xml:space="preserve"> </w:t>
      </w:r>
      <w:r>
        <w:t>dan</w:t>
      </w:r>
      <w:r>
        <w:rPr>
          <w:spacing w:val="-9"/>
        </w:rPr>
        <w:t xml:space="preserve"> </w:t>
      </w:r>
      <w:r>
        <w:t>norma-norma</w:t>
      </w:r>
      <w:r>
        <w:rPr>
          <w:spacing w:val="-10"/>
        </w:rPr>
        <w:t xml:space="preserve"> </w:t>
      </w:r>
      <w:r>
        <w:t>yang</w:t>
      </w:r>
      <w:r>
        <w:rPr>
          <w:spacing w:val="-9"/>
        </w:rPr>
        <w:t xml:space="preserve"> </w:t>
      </w:r>
      <w:r>
        <w:t>diterima</w:t>
      </w:r>
      <w:r>
        <w:rPr>
          <w:spacing w:val="-10"/>
        </w:rPr>
        <w:t xml:space="preserve"> </w:t>
      </w:r>
      <w:r>
        <w:t>dalam</w:t>
      </w:r>
      <w:r>
        <w:rPr>
          <w:spacing w:val="-10"/>
        </w:rPr>
        <w:t xml:space="preserve"> </w:t>
      </w:r>
      <w:r>
        <w:t>masyarakat</w:t>
      </w:r>
      <w:r>
        <w:rPr>
          <w:spacing w:val="-10"/>
        </w:rPr>
        <w:t xml:space="preserve"> </w:t>
      </w:r>
      <w:r>
        <w:t>internasional (Mardliyah,2024). Dalam konteks penelitian ini, teori konstruktivisme memberikan kerangka untuk memahami bagaimana pemerintah Indonesia membangun citra nasional melalui kampanye Wonderful Indonesia. Konstruktivisme menjelaskan bahwa</w:t>
      </w:r>
      <w:r>
        <w:rPr>
          <w:spacing w:val="-4"/>
        </w:rPr>
        <w:t xml:space="preserve"> </w:t>
      </w:r>
      <w:r>
        <w:t>identitas</w:t>
      </w:r>
      <w:r>
        <w:rPr>
          <w:spacing w:val="-7"/>
        </w:rPr>
        <w:t xml:space="preserve"> </w:t>
      </w:r>
      <w:r>
        <w:t>nasional</w:t>
      </w:r>
      <w:r>
        <w:rPr>
          <w:spacing w:val="-5"/>
        </w:rPr>
        <w:t xml:space="preserve"> </w:t>
      </w:r>
      <w:r>
        <w:t>Indonesia</w:t>
      </w:r>
      <w:r>
        <w:rPr>
          <w:spacing w:val="-8"/>
        </w:rPr>
        <w:t xml:space="preserve"> </w:t>
      </w:r>
      <w:r>
        <w:t>tidak</w:t>
      </w:r>
      <w:r>
        <w:rPr>
          <w:spacing w:val="-9"/>
        </w:rPr>
        <w:t xml:space="preserve"> </w:t>
      </w:r>
      <w:r>
        <w:t>hanya</w:t>
      </w:r>
      <w:r>
        <w:rPr>
          <w:spacing w:val="-4"/>
        </w:rPr>
        <w:t xml:space="preserve"> </w:t>
      </w:r>
      <w:r>
        <w:t>ditentukan</w:t>
      </w:r>
      <w:r>
        <w:rPr>
          <w:spacing w:val="-5"/>
        </w:rPr>
        <w:t xml:space="preserve"> </w:t>
      </w:r>
      <w:r>
        <w:t>oleh</w:t>
      </w:r>
      <w:r>
        <w:rPr>
          <w:spacing w:val="-5"/>
        </w:rPr>
        <w:t xml:space="preserve"> </w:t>
      </w:r>
      <w:r>
        <w:t>faktor-faktor</w:t>
      </w:r>
      <w:r>
        <w:rPr>
          <w:spacing w:val="-5"/>
        </w:rPr>
        <w:t xml:space="preserve"> </w:t>
      </w:r>
      <w:r>
        <w:t>materi, tetapi</w:t>
      </w:r>
      <w:r>
        <w:rPr>
          <w:spacing w:val="53"/>
        </w:rPr>
        <w:t xml:space="preserve"> </w:t>
      </w:r>
      <w:r>
        <w:t>juga</w:t>
      </w:r>
      <w:r>
        <w:rPr>
          <w:spacing w:val="56"/>
        </w:rPr>
        <w:t xml:space="preserve"> </w:t>
      </w:r>
      <w:r>
        <w:t>oleh</w:t>
      </w:r>
      <w:r>
        <w:rPr>
          <w:spacing w:val="54"/>
        </w:rPr>
        <w:t xml:space="preserve"> </w:t>
      </w:r>
      <w:r>
        <w:t>narasi,</w:t>
      </w:r>
      <w:r>
        <w:rPr>
          <w:spacing w:val="55"/>
        </w:rPr>
        <w:t xml:space="preserve"> </w:t>
      </w:r>
      <w:r>
        <w:t>simbol,</w:t>
      </w:r>
      <w:r>
        <w:rPr>
          <w:spacing w:val="55"/>
        </w:rPr>
        <w:t xml:space="preserve"> </w:t>
      </w:r>
      <w:r>
        <w:t>dan</w:t>
      </w:r>
      <w:r>
        <w:rPr>
          <w:spacing w:val="54"/>
        </w:rPr>
        <w:t xml:space="preserve"> </w:t>
      </w:r>
      <w:r>
        <w:t>persepsi</w:t>
      </w:r>
      <w:r>
        <w:rPr>
          <w:spacing w:val="56"/>
        </w:rPr>
        <w:t xml:space="preserve"> </w:t>
      </w:r>
      <w:r>
        <w:t>yang</w:t>
      </w:r>
      <w:r>
        <w:rPr>
          <w:spacing w:val="54"/>
        </w:rPr>
        <w:t xml:space="preserve"> </w:t>
      </w:r>
      <w:r>
        <w:t>dibangun</w:t>
      </w:r>
      <w:r>
        <w:rPr>
          <w:spacing w:val="55"/>
        </w:rPr>
        <w:t xml:space="preserve"> </w:t>
      </w:r>
      <w:r>
        <w:t>melalui</w:t>
      </w:r>
      <w:r>
        <w:rPr>
          <w:spacing w:val="56"/>
        </w:rPr>
        <w:t xml:space="preserve"> </w:t>
      </w:r>
      <w:r>
        <w:rPr>
          <w:spacing w:val="-2"/>
        </w:rPr>
        <w:t>kampanye</w:t>
      </w:r>
    </w:p>
    <w:p w14:paraId="5472E254">
      <w:pPr>
        <w:pStyle w:val="6"/>
        <w:spacing w:after="0" w:line="360" w:lineRule="auto"/>
        <w:sectPr>
          <w:pgSz w:w="11910" w:h="16840"/>
          <w:pgMar w:top="1620" w:right="1417" w:bottom="1260" w:left="850" w:header="0" w:footer="1063" w:gutter="0"/>
          <w:cols w:space="720" w:num="1"/>
        </w:sectPr>
      </w:pPr>
    </w:p>
    <w:p w14:paraId="2ACFE5C0">
      <w:pPr>
        <w:pStyle w:val="6"/>
        <w:spacing w:before="64" w:line="360" w:lineRule="auto"/>
        <w:ind w:left="1278" w:right="279"/>
      </w:pPr>
      <w:r>
        <w:t>tersebut (Mardliyah,2024). Dengan mengadopsi teori ini, penelitian ini akan menganalisis bagaimana pemerintah Indonesia menciptakan dan menyebarluaskan narasi tentang keberagaman budaya negara, serta bagaimana narasi ini membentuk persepsi global terhadap Indonesia selama keberlangsungan Wonderful Indonesia. Pendekatan konstruktivis memungkinkan kita untuk memahami dinamika di balik proses branding, termasuk bagaimana diplomasi publik dan komunikasi terkoordinasi mempengaruhi cara dunia memandang Indonesia.</w:t>
      </w:r>
    </w:p>
    <w:p w14:paraId="5B40951C">
      <w:pPr>
        <w:pStyle w:val="6"/>
        <w:spacing w:before="7"/>
        <w:ind w:left="0"/>
        <w:jc w:val="left"/>
      </w:pPr>
    </w:p>
    <w:p w14:paraId="28AC8531">
      <w:pPr>
        <w:pStyle w:val="3"/>
        <w:numPr>
          <w:ilvl w:val="2"/>
          <w:numId w:val="18"/>
        </w:numPr>
        <w:tabs>
          <w:tab w:val="left" w:pos="1842"/>
        </w:tabs>
        <w:spacing w:before="0" w:after="0" w:line="240" w:lineRule="auto"/>
        <w:ind w:left="1842" w:right="0" w:hanging="632"/>
        <w:jc w:val="left"/>
      </w:pPr>
      <w:bookmarkStart w:id="20" w:name="_bookmark20"/>
      <w:bookmarkEnd w:id="20"/>
      <w:r>
        <w:t>Diplomasi</w:t>
      </w:r>
      <w:r>
        <w:rPr>
          <w:spacing w:val="-6"/>
        </w:rPr>
        <w:t xml:space="preserve"> </w:t>
      </w:r>
      <w:r>
        <w:rPr>
          <w:spacing w:val="-2"/>
        </w:rPr>
        <w:t>Pariwisata</w:t>
      </w:r>
    </w:p>
    <w:p w14:paraId="7A2D366A">
      <w:pPr>
        <w:pStyle w:val="6"/>
        <w:spacing w:before="261" w:line="360" w:lineRule="auto"/>
        <w:ind w:left="1198" w:right="279" w:firstLine="504"/>
      </w:pPr>
      <w:r>
        <w:t>Dalam pengertian paling luas, diplomasi mengacu pada pengelolaan hal-hal yang berkaitan dengan masyarakat dengan cara yang damai, menggunakan Teknik persuasi</w:t>
      </w:r>
      <w:r>
        <w:rPr>
          <w:spacing w:val="-7"/>
        </w:rPr>
        <w:t xml:space="preserve"> </w:t>
      </w:r>
      <w:r>
        <w:t>dan</w:t>
      </w:r>
      <w:r>
        <w:rPr>
          <w:spacing w:val="-8"/>
        </w:rPr>
        <w:t xml:space="preserve"> </w:t>
      </w:r>
      <w:r>
        <w:t>negosiasi</w:t>
      </w:r>
      <w:r>
        <w:rPr>
          <w:spacing w:val="-7"/>
        </w:rPr>
        <w:t xml:space="preserve"> </w:t>
      </w:r>
      <w:r>
        <w:t>(Lee</w:t>
      </w:r>
      <w:r>
        <w:rPr>
          <w:spacing w:val="-6"/>
        </w:rPr>
        <w:t xml:space="preserve"> </w:t>
      </w:r>
      <w:r>
        <w:t>&amp;</w:t>
      </w:r>
      <w:r>
        <w:rPr>
          <w:spacing w:val="-10"/>
        </w:rPr>
        <w:t xml:space="preserve"> </w:t>
      </w:r>
      <w:r>
        <w:t>Hocking,</w:t>
      </w:r>
      <w:r>
        <w:rPr>
          <w:spacing w:val="-8"/>
        </w:rPr>
        <w:t xml:space="preserve"> </w:t>
      </w:r>
      <w:r>
        <w:t>2011).</w:t>
      </w:r>
      <w:r>
        <w:rPr>
          <w:spacing w:val="-7"/>
        </w:rPr>
        <w:t xml:space="preserve"> </w:t>
      </w:r>
      <w:r>
        <w:t>Dalam</w:t>
      </w:r>
      <w:r>
        <w:rPr>
          <w:spacing w:val="-7"/>
        </w:rPr>
        <w:t xml:space="preserve"> </w:t>
      </w:r>
      <w:r>
        <w:t>pengertian</w:t>
      </w:r>
      <w:r>
        <w:rPr>
          <w:spacing w:val="-8"/>
        </w:rPr>
        <w:t xml:space="preserve"> </w:t>
      </w:r>
      <w:r>
        <w:t>pada</w:t>
      </w:r>
      <w:r>
        <w:rPr>
          <w:spacing w:val="-6"/>
        </w:rPr>
        <w:t xml:space="preserve"> </w:t>
      </w:r>
      <w:r>
        <w:t>bidang</w:t>
      </w:r>
      <w:r>
        <w:rPr>
          <w:spacing w:val="-8"/>
        </w:rPr>
        <w:t xml:space="preserve"> </w:t>
      </w:r>
      <w:r>
        <w:t>politik internasional</w:t>
      </w:r>
      <w:r>
        <w:rPr>
          <w:spacing w:val="-9"/>
        </w:rPr>
        <w:t xml:space="preserve"> </w:t>
      </w:r>
      <w:r>
        <w:t>yang</w:t>
      </w:r>
      <w:r>
        <w:rPr>
          <w:spacing w:val="-10"/>
        </w:rPr>
        <w:t xml:space="preserve"> </w:t>
      </w:r>
      <w:r>
        <w:t>lebih</w:t>
      </w:r>
      <w:r>
        <w:rPr>
          <w:spacing w:val="-10"/>
        </w:rPr>
        <w:t xml:space="preserve"> </w:t>
      </w:r>
      <w:r>
        <w:t>spesifik,</w:t>
      </w:r>
      <w:r>
        <w:rPr>
          <w:spacing w:val="-10"/>
        </w:rPr>
        <w:t xml:space="preserve"> </w:t>
      </w:r>
      <w:r>
        <w:t>diplomasi</w:t>
      </w:r>
      <w:r>
        <w:rPr>
          <w:spacing w:val="-9"/>
        </w:rPr>
        <w:t xml:space="preserve"> </w:t>
      </w:r>
      <w:r>
        <w:t>dianggap</w:t>
      </w:r>
      <w:r>
        <w:rPr>
          <w:spacing w:val="-10"/>
        </w:rPr>
        <w:t xml:space="preserve"> </w:t>
      </w:r>
      <w:r>
        <w:t>sebagai</w:t>
      </w:r>
      <w:r>
        <w:rPr>
          <w:spacing w:val="-9"/>
        </w:rPr>
        <w:t xml:space="preserve"> </w:t>
      </w:r>
      <w:r>
        <w:t>salah</w:t>
      </w:r>
      <w:r>
        <w:rPr>
          <w:spacing w:val="-10"/>
        </w:rPr>
        <w:t xml:space="preserve"> </w:t>
      </w:r>
      <w:r>
        <w:t>satu</w:t>
      </w:r>
      <w:r>
        <w:rPr>
          <w:spacing w:val="-10"/>
        </w:rPr>
        <w:t xml:space="preserve"> </w:t>
      </w:r>
      <w:r>
        <w:t>proses</w:t>
      </w:r>
      <w:r>
        <w:rPr>
          <w:spacing w:val="-12"/>
        </w:rPr>
        <w:t xml:space="preserve"> </w:t>
      </w:r>
      <w:r>
        <w:t>utama yang</w:t>
      </w:r>
      <w:r>
        <w:rPr>
          <w:spacing w:val="-15"/>
        </w:rPr>
        <w:t xml:space="preserve"> </w:t>
      </w:r>
      <w:r>
        <w:t>mencirikan</w:t>
      </w:r>
      <w:r>
        <w:rPr>
          <w:spacing w:val="-15"/>
        </w:rPr>
        <w:t xml:space="preserve"> </w:t>
      </w:r>
      <w:r>
        <w:t>sistem</w:t>
      </w:r>
      <w:r>
        <w:rPr>
          <w:spacing w:val="-15"/>
        </w:rPr>
        <w:t xml:space="preserve"> </w:t>
      </w:r>
      <w:r>
        <w:t>internasional</w:t>
      </w:r>
      <w:r>
        <w:rPr>
          <w:spacing w:val="-15"/>
        </w:rPr>
        <w:t xml:space="preserve"> </w:t>
      </w:r>
      <w:r>
        <w:t>dan</w:t>
      </w:r>
      <w:r>
        <w:rPr>
          <w:spacing w:val="-15"/>
        </w:rPr>
        <w:t xml:space="preserve"> </w:t>
      </w:r>
      <w:r>
        <w:t>sebuah</w:t>
      </w:r>
      <w:r>
        <w:rPr>
          <w:spacing w:val="-15"/>
        </w:rPr>
        <w:t xml:space="preserve"> </w:t>
      </w:r>
      <w:r>
        <w:t>institusi</w:t>
      </w:r>
      <w:r>
        <w:rPr>
          <w:spacing w:val="-15"/>
        </w:rPr>
        <w:t xml:space="preserve"> </w:t>
      </w:r>
      <w:r>
        <w:t>yang</w:t>
      </w:r>
      <w:r>
        <w:rPr>
          <w:spacing w:val="-15"/>
        </w:rPr>
        <w:t xml:space="preserve"> </w:t>
      </w:r>
      <w:r>
        <w:t>mendefinisikan</w:t>
      </w:r>
      <w:r>
        <w:rPr>
          <w:spacing w:val="-15"/>
        </w:rPr>
        <w:t xml:space="preserve"> </w:t>
      </w:r>
      <w:r>
        <w:t>sistem negara-negara berdaulat, atau yang biasa disebut sebagai sistem “Westphalian” setelah Perdamaian Westphalia pada tahun 1684 (Lee &amp; Hocking, 2011). Dapat didefinisikan bahwa diplomasi merupakan implementasi strategi untuk menjalin hubungan secara resmi antar pemerintah negara atau hubungan antar negara melalui cara-cara yang damai. Diplomasi juga turut dilakukan berdasarkan kepentingan nasional yang dimiliki oleh tiap negara.</w:t>
      </w:r>
    </w:p>
    <w:p w14:paraId="61ACEA79">
      <w:pPr>
        <w:pStyle w:val="6"/>
        <w:spacing w:before="3" w:line="360" w:lineRule="auto"/>
        <w:ind w:left="1198" w:right="282" w:firstLine="504"/>
      </w:pPr>
      <w:r>
        <w:t>Dalam praktiknya, banyak teori serta konsep-konsep turunan dari diplomasi, yang digunakan oleh berbagai negara untuk mencapai berbagai tujuan yang sejalan dengan kepentingan nasionalnya. Pada konteks penelitian ini, salah satu konsep dari diplomasi yang akan digunakan penulis adalah diplomasi pariwisata. Diplomasi pariwisata</w:t>
      </w:r>
      <w:r>
        <w:rPr>
          <w:spacing w:val="-15"/>
        </w:rPr>
        <w:t xml:space="preserve"> </w:t>
      </w:r>
      <w:r>
        <w:t>merupakan</w:t>
      </w:r>
      <w:r>
        <w:rPr>
          <w:spacing w:val="-15"/>
        </w:rPr>
        <w:t xml:space="preserve"> </w:t>
      </w:r>
      <w:r>
        <w:t>salah</w:t>
      </w:r>
      <w:r>
        <w:rPr>
          <w:spacing w:val="-15"/>
        </w:rPr>
        <w:t xml:space="preserve"> </w:t>
      </w:r>
      <w:r>
        <w:t>satu</w:t>
      </w:r>
      <w:r>
        <w:rPr>
          <w:spacing w:val="-14"/>
        </w:rPr>
        <w:t xml:space="preserve"> </w:t>
      </w:r>
      <w:r>
        <w:t>bentuk</w:t>
      </w:r>
      <w:r>
        <w:rPr>
          <w:spacing w:val="-14"/>
        </w:rPr>
        <w:t xml:space="preserve"> </w:t>
      </w:r>
      <w:r>
        <w:t>dari</w:t>
      </w:r>
      <w:r>
        <w:rPr>
          <w:spacing w:val="-14"/>
        </w:rPr>
        <w:t xml:space="preserve"> </w:t>
      </w:r>
      <w:r>
        <w:t>soft</w:t>
      </w:r>
      <w:r>
        <w:rPr>
          <w:spacing w:val="-13"/>
        </w:rPr>
        <w:t xml:space="preserve"> </w:t>
      </w:r>
      <w:r>
        <w:t>diplomacy.</w:t>
      </w:r>
      <w:r>
        <w:rPr>
          <w:spacing w:val="-14"/>
        </w:rPr>
        <w:t xml:space="preserve"> </w:t>
      </w:r>
      <w:r>
        <w:t>Sebagai</w:t>
      </w:r>
      <w:r>
        <w:rPr>
          <w:spacing w:val="-14"/>
        </w:rPr>
        <w:t xml:space="preserve"> </w:t>
      </w:r>
      <w:r>
        <w:t>salah</w:t>
      </w:r>
      <w:r>
        <w:rPr>
          <w:spacing w:val="-14"/>
        </w:rPr>
        <w:t xml:space="preserve"> </w:t>
      </w:r>
      <w:r>
        <w:t>satu</w:t>
      </w:r>
      <w:r>
        <w:rPr>
          <w:spacing w:val="-14"/>
        </w:rPr>
        <w:t xml:space="preserve"> </w:t>
      </w:r>
      <w:r>
        <w:t>sektor yang banyak mendukung perekonomian negara, pariwisata dapat dimanfaatkan menjadi</w:t>
      </w:r>
      <w:r>
        <w:rPr>
          <w:spacing w:val="-11"/>
        </w:rPr>
        <w:t xml:space="preserve"> </w:t>
      </w:r>
      <w:r>
        <w:t>bagian</w:t>
      </w:r>
      <w:r>
        <w:rPr>
          <w:spacing w:val="-12"/>
        </w:rPr>
        <w:t xml:space="preserve"> </w:t>
      </w:r>
      <w:r>
        <w:t>diplomasi</w:t>
      </w:r>
      <w:r>
        <w:rPr>
          <w:spacing w:val="-15"/>
        </w:rPr>
        <w:t xml:space="preserve"> </w:t>
      </w:r>
      <w:r>
        <w:t>Indonesia.</w:t>
      </w:r>
      <w:r>
        <w:rPr>
          <w:spacing w:val="-12"/>
        </w:rPr>
        <w:t xml:space="preserve"> </w:t>
      </w:r>
      <w:r>
        <w:t>Pariwisata</w:t>
      </w:r>
      <w:r>
        <w:rPr>
          <w:spacing w:val="-11"/>
        </w:rPr>
        <w:t xml:space="preserve"> </w:t>
      </w:r>
      <w:r>
        <w:t>bukan</w:t>
      </w:r>
      <w:r>
        <w:rPr>
          <w:spacing w:val="-12"/>
        </w:rPr>
        <w:t xml:space="preserve"> </w:t>
      </w:r>
      <w:r>
        <w:t>hanya</w:t>
      </w:r>
      <w:r>
        <w:rPr>
          <w:spacing w:val="-11"/>
        </w:rPr>
        <w:t xml:space="preserve"> </w:t>
      </w:r>
      <w:r>
        <w:t>sebatas</w:t>
      </w:r>
      <w:r>
        <w:rPr>
          <w:spacing w:val="-14"/>
        </w:rPr>
        <w:t xml:space="preserve"> </w:t>
      </w:r>
      <w:r>
        <w:t>sektor</w:t>
      </w:r>
      <w:r>
        <w:rPr>
          <w:spacing w:val="-15"/>
        </w:rPr>
        <w:t xml:space="preserve"> </w:t>
      </w:r>
      <w:r>
        <w:t>ekonomi, tetapi juga memiliki dampak yang signifikan pada berbagai sektor ekonomi, mulai dari</w:t>
      </w:r>
      <w:r>
        <w:rPr>
          <w:spacing w:val="-15"/>
        </w:rPr>
        <w:t xml:space="preserve"> </w:t>
      </w:r>
      <w:r>
        <w:t>pertanian</w:t>
      </w:r>
      <w:r>
        <w:rPr>
          <w:spacing w:val="-15"/>
        </w:rPr>
        <w:t xml:space="preserve"> </w:t>
      </w:r>
      <w:r>
        <w:t>dan</w:t>
      </w:r>
      <w:r>
        <w:rPr>
          <w:spacing w:val="-15"/>
        </w:rPr>
        <w:t xml:space="preserve"> </w:t>
      </w:r>
      <w:r>
        <w:t>peternakan</w:t>
      </w:r>
      <w:r>
        <w:rPr>
          <w:spacing w:val="-15"/>
        </w:rPr>
        <w:t xml:space="preserve"> </w:t>
      </w:r>
      <w:r>
        <w:t>hingga</w:t>
      </w:r>
      <w:r>
        <w:rPr>
          <w:spacing w:val="-15"/>
        </w:rPr>
        <w:t xml:space="preserve"> </w:t>
      </w:r>
      <w:r>
        <w:t>industri,</w:t>
      </w:r>
      <w:r>
        <w:rPr>
          <w:spacing w:val="-15"/>
        </w:rPr>
        <w:t xml:space="preserve"> </w:t>
      </w:r>
      <w:r>
        <w:t>konstruksi,</w:t>
      </w:r>
      <w:r>
        <w:rPr>
          <w:spacing w:val="-15"/>
        </w:rPr>
        <w:t xml:space="preserve"> </w:t>
      </w:r>
      <w:r>
        <w:t>dan</w:t>
      </w:r>
      <w:r>
        <w:rPr>
          <w:spacing w:val="-15"/>
        </w:rPr>
        <w:t xml:space="preserve"> </w:t>
      </w:r>
      <w:r>
        <w:t>infrastruktur.</w:t>
      </w:r>
      <w:r>
        <w:rPr>
          <w:spacing w:val="-15"/>
        </w:rPr>
        <w:t xml:space="preserve"> </w:t>
      </w:r>
      <w:r>
        <w:t>Meskipun pariwisata memiliki kontribusi ekonomi yang besar, penting untuk tidak hanya memandangnya sebagai sektor ekonomi semata. Pariwisata juga memiliki pengaruh yang tidak dapat diabaikan terhadap kesatuan domestik dan kehidupan budaya suatu negara.</w:t>
      </w:r>
      <w:r>
        <w:rPr>
          <w:spacing w:val="25"/>
        </w:rPr>
        <w:t xml:space="preserve"> </w:t>
      </w:r>
      <w:r>
        <w:t>Hal</w:t>
      </w:r>
      <w:r>
        <w:rPr>
          <w:spacing w:val="26"/>
        </w:rPr>
        <w:t xml:space="preserve"> </w:t>
      </w:r>
      <w:r>
        <w:t>ini</w:t>
      </w:r>
      <w:r>
        <w:rPr>
          <w:spacing w:val="26"/>
        </w:rPr>
        <w:t xml:space="preserve"> </w:t>
      </w:r>
      <w:r>
        <w:t>juga</w:t>
      </w:r>
      <w:r>
        <w:rPr>
          <w:spacing w:val="27"/>
        </w:rPr>
        <w:t xml:space="preserve"> </w:t>
      </w:r>
      <w:r>
        <w:t>memengaruhi</w:t>
      </w:r>
      <w:r>
        <w:rPr>
          <w:spacing w:val="27"/>
        </w:rPr>
        <w:t xml:space="preserve"> </w:t>
      </w:r>
      <w:r>
        <w:t>reputasi</w:t>
      </w:r>
      <w:r>
        <w:rPr>
          <w:spacing w:val="26"/>
        </w:rPr>
        <w:t xml:space="preserve"> </w:t>
      </w:r>
      <w:r>
        <w:t>dan</w:t>
      </w:r>
      <w:r>
        <w:rPr>
          <w:spacing w:val="25"/>
        </w:rPr>
        <w:t xml:space="preserve"> </w:t>
      </w:r>
      <w:r>
        <w:t>prestise</w:t>
      </w:r>
      <w:r>
        <w:rPr>
          <w:spacing w:val="27"/>
        </w:rPr>
        <w:t xml:space="preserve"> </w:t>
      </w:r>
      <w:r>
        <w:t>internasional</w:t>
      </w:r>
      <w:r>
        <w:rPr>
          <w:spacing w:val="26"/>
        </w:rPr>
        <w:t xml:space="preserve"> </w:t>
      </w:r>
      <w:r>
        <w:t>suatu</w:t>
      </w:r>
      <w:r>
        <w:rPr>
          <w:spacing w:val="25"/>
        </w:rPr>
        <w:t xml:space="preserve"> </w:t>
      </w:r>
      <w:r>
        <w:t>negara</w:t>
      </w:r>
    </w:p>
    <w:p w14:paraId="3C3F2676">
      <w:pPr>
        <w:pStyle w:val="6"/>
        <w:spacing w:after="0" w:line="360" w:lineRule="auto"/>
        <w:sectPr>
          <w:pgSz w:w="11910" w:h="16840"/>
          <w:pgMar w:top="1620" w:right="1417" w:bottom="1260" w:left="850" w:header="0" w:footer="1063" w:gutter="0"/>
          <w:cols w:space="720" w:num="1"/>
        </w:sectPr>
      </w:pPr>
    </w:p>
    <w:p w14:paraId="7CAE7940">
      <w:pPr>
        <w:pStyle w:val="6"/>
        <w:spacing w:before="64" w:line="360" w:lineRule="auto"/>
        <w:ind w:left="1198" w:right="290"/>
      </w:pPr>
      <w:r>
        <w:t>serta berperan dalam fungsi</w:t>
      </w:r>
      <w:r>
        <w:rPr>
          <w:spacing w:val="40"/>
        </w:rPr>
        <w:t xml:space="preserve"> </w:t>
      </w:r>
      <w:r>
        <w:t>kebijakan luar negeri. Oleh karena itu, diplomasi pariwisata menjadi salah satu subyek penting dalam diplomasi publik. Pariwisata menghubungkan masyarakat dan negara melalui peran penting yang membantu membangun identitas nasional (L’etang &amp; Pieczka, 2006).</w:t>
      </w:r>
    </w:p>
    <w:p w14:paraId="01868ED3">
      <w:pPr>
        <w:pStyle w:val="6"/>
        <w:spacing w:before="1" w:line="360" w:lineRule="auto"/>
        <w:ind w:left="1198" w:right="283" w:firstLine="504"/>
      </w:pPr>
      <w:r>
        <w:t>Diplomasi Pariwisata adalah proses promosi sumber daya pariwisata dan penyelesaian krisis atau masalah di suatu tujuan tertentu melalui negosiasi damai antara dua atau lebih negara atau di antara negara-negara melalui kekuatan damai pariwisata (Baranowski et al., 2019). Seluruh dunia saat ini menderita dari berbagai kategori</w:t>
      </w:r>
      <w:r>
        <w:rPr>
          <w:spacing w:val="-2"/>
        </w:rPr>
        <w:t xml:space="preserve"> </w:t>
      </w:r>
      <w:r>
        <w:t>krisis seperti</w:t>
      </w:r>
      <w:r>
        <w:rPr>
          <w:spacing w:val="-2"/>
        </w:rPr>
        <w:t xml:space="preserve"> </w:t>
      </w:r>
      <w:r>
        <w:t>perang, konflik</w:t>
      </w:r>
      <w:r>
        <w:rPr>
          <w:spacing w:val="-3"/>
        </w:rPr>
        <w:t xml:space="preserve"> </w:t>
      </w:r>
      <w:r>
        <w:t>agama, penyakit, dan</w:t>
      </w:r>
      <w:r>
        <w:rPr>
          <w:spacing w:val="-4"/>
        </w:rPr>
        <w:t xml:space="preserve"> </w:t>
      </w:r>
      <w:r>
        <w:t>migrasi. Oleh karena</w:t>
      </w:r>
      <w:r>
        <w:rPr>
          <w:spacing w:val="-2"/>
        </w:rPr>
        <w:t xml:space="preserve"> </w:t>
      </w:r>
      <w:r>
        <w:t>itu, ada kebutuhan mendesak untuk membentuk pola negosiasi internasional baru untuk menghancurkan</w:t>
      </w:r>
      <w:r>
        <w:rPr>
          <w:spacing w:val="-11"/>
        </w:rPr>
        <w:t xml:space="preserve"> </w:t>
      </w:r>
      <w:r>
        <w:t>atau</w:t>
      </w:r>
      <w:r>
        <w:rPr>
          <w:spacing w:val="-11"/>
        </w:rPr>
        <w:t xml:space="preserve"> </w:t>
      </w:r>
      <w:r>
        <w:t>meredakan</w:t>
      </w:r>
      <w:r>
        <w:rPr>
          <w:spacing w:val="-11"/>
        </w:rPr>
        <w:t xml:space="preserve"> </w:t>
      </w:r>
      <w:r>
        <w:t>ketidakstabilan</w:t>
      </w:r>
      <w:r>
        <w:rPr>
          <w:spacing w:val="-11"/>
        </w:rPr>
        <w:t xml:space="preserve"> </w:t>
      </w:r>
      <w:r>
        <w:t>politik</w:t>
      </w:r>
      <w:r>
        <w:rPr>
          <w:spacing w:val="-15"/>
        </w:rPr>
        <w:t xml:space="preserve"> </w:t>
      </w:r>
      <w:r>
        <w:t>atau</w:t>
      </w:r>
      <w:r>
        <w:rPr>
          <w:spacing w:val="-11"/>
        </w:rPr>
        <w:t xml:space="preserve"> </w:t>
      </w:r>
      <w:r>
        <w:t>konflik</w:t>
      </w:r>
      <w:r>
        <w:rPr>
          <w:spacing w:val="-11"/>
        </w:rPr>
        <w:t xml:space="preserve"> </w:t>
      </w:r>
      <w:r>
        <w:t>antar</w:t>
      </w:r>
      <w:r>
        <w:rPr>
          <w:spacing w:val="-11"/>
        </w:rPr>
        <w:t xml:space="preserve"> </w:t>
      </w:r>
      <w:r>
        <w:t>negara</w:t>
      </w:r>
      <w:r>
        <w:rPr>
          <w:spacing w:val="-10"/>
        </w:rPr>
        <w:t xml:space="preserve"> </w:t>
      </w:r>
      <w:r>
        <w:t>atau masyarakat. Tujuan dari diplomasi pariwisata adalah untuk mempromosikan dan berinvestasi dalam industri pariwisata, meminimalkan krisis dan konflik saat ini antara negara-negara, menghasilkan wisatawan, meningkatkan tingkat hidup komunitas tuan rumah, melestarikan sumber daya alam, menjalankan politik hijau, dan membawa perdamaian di antara negara-negar (Bunakov, 2018). Diplomasi pariwisata sebenarnya merupakan "match-brand" dari diplomasi budaya. Hal ini disebabkan oleh peran pariwisata dalam meningkatkan interaksi budaya dan mendekatkan masyarakat satu sama lain..</w:t>
      </w:r>
    </w:p>
    <w:p w14:paraId="14BFF716">
      <w:pPr>
        <w:pStyle w:val="6"/>
        <w:spacing w:before="3" w:line="360" w:lineRule="auto"/>
        <w:ind w:left="1198" w:right="282" w:firstLine="504"/>
      </w:pPr>
      <w:r>
        <w:t>Dengan mendorong interaksi budaya, pariwisata dapat menjadi alat efektif dalam</w:t>
      </w:r>
      <w:r>
        <w:rPr>
          <w:spacing w:val="-3"/>
        </w:rPr>
        <w:t xml:space="preserve"> </w:t>
      </w:r>
      <w:r>
        <w:t>diplomasi untuk</w:t>
      </w:r>
      <w:r>
        <w:rPr>
          <w:spacing w:val="-3"/>
        </w:rPr>
        <w:t xml:space="preserve"> </w:t>
      </w:r>
      <w:r>
        <w:t>membangun</w:t>
      </w:r>
      <w:r>
        <w:rPr>
          <w:spacing w:val="-1"/>
        </w:rPr>
        <w:t xml:space="preserve"> </w:t>
      </w:r>
      <w:r>
        <w:t>hubungan</w:t>
      </w:r>
      <w:r>
        <w:rPr>
          <w:spacing w:val="-1"/>
        </w:rPr>
        <w:t xml:space="preserve"> </w:t>
      </w:r>
      <w:r>
        <w:t>yang</w:t>
      </w:r>
      <w:r>
        <w:rPr>
          <w:spacing w:val="-1"/>
        </w:rPr>
        <w:t xml:space="preserve"> </w:t>
      </w:r>
      <w:r>
        <w:t>positif</w:t>
      </w:r>
      <w:r>
        <w:rPr>
          <w:spacing w:val="-1"/>
        </w:rPr>
        <w:t xml:space="preserve"> </w:t>
      </w:r>
      <w:r>
        <w:t>antara negara-negara dan masyarakat Indonesia. Pada konteks Indonesia sebagai Negara Presidensi G20, Diplomasi Pariwisata dilakukan pada sebelum, saat, dan pasca forum G20 sebagai bagian dari upaya untuk mempromosikan industri pariwisata di Indonesia. Momentum perkumpulan negara-negara anggota G20 di Indonesia, seharusnya menjadi momentum yang sangat penting bagi Indonesia untuk bangkit dan memulihkan</w:t>
      </w:r>
      <w:r>
        <w:rPr>
          <w:spacing w:val="-8"/>
        </w:rPr>
        <w:t xml:space="preserve"> </w:t>
      </w:r>
      <w:r>
        <w:t>ekonominya,</w:t>
      </w:r>
      <w:r>
        <w:rPr>
          <w:spacing w:val="-8"/>
        </w:rPr>
        <w:t xml:space="preserve"> </w:t>
      </w:r>
      <w:r>
        <w:t>khususnya</w:t>
      </w:r>
      <w:r>
        <w:rPr>
          <w:spacing w:val="-6"/>
        </w:rPr>
        <w:t xml:space="preserve"> </w:t>
      </w:r>
      <w:r>
        <w:t>di</w:t>
      </w:r>
      <w:r>
        <w:rPr>
          <w:spacing w:val="-7"/>
        </w:rPr>
        <w:t xml:space="preserve"> </w:t>
      </w:r>
      <w:r>
        <w:t>industri</w:t>
      </w:r>
      <w:r>
        <w:rPr>
          <w:spacing w:val="-6"/>
        </w:rPr>
        <w:t xml:space="preserve"> </w:t>
      </w:r>
      <w:r>
        <w:t>pariwisata</w:t>
      </w:r>
      <w:r>
        <w:rPr>
          <w:spacing w:val="-6"/>
        </w:rPr>
        <w:t xml:space="preserve"> </w:t>
      </w:r>
      <w:r>
        <w:t>pasca</w:t>
      </w:r>
      <w:r>
        <w:rPr>
          <w:spacing w:val="-6"/>
        </w:rPr>
        <w:t xml:space="preserve"> </w:t>
      </w:r>
      <w:r>
        <w:t>pandemi</w:t>
      </w:r>
      <w:r>
        <w:rPr>
          <w:spacing w:val="-7"/>
        </w:rPr>
        <w:t xml:space="preserve"> </w:t>
      </w:r>
      <w:r>
        <w:t>Covid-19. Maka dari itu, penulis menggunakan konsep diplomasi pariwisata untuk melihat bagaimana upaya Indonesia dalam mengoptimalisasi momentumnya sebagai Presidensi forum G2O.</w:t>
      </w:r>
    </w:p>
    <w:p w14:paraId="2CD8AAF0">
      <w:pPr>
        <w:pStyle w:val="6"/>
        <w:spacing w:after="0" w:line="360" w:lineRule="auto"/>
        <w:sectPr>
          <w:pgSz w:w="11910" w:h="16840"/>
          <w:pgMar w:top="1620" w:right="1417" w:bottom="1260" w:left="850" w:header="0" w:footer="1063" w:gutter="0"/>
          <w:cols w:space="720" w:num="1"/>
        </w:sectPr>
      </w:pPr>
    </w:p>
    <w:p w14:paraId="41AA330E">
      <w:pPr>
        <w:pStyle w:val="3"/>
        <w:numPr>
          <w:ilvl w:val="2"/>
          <w:numId w:val="18"/>
        </w:numPr>
        <w:tabs>
          <w:tab w:val="left" w:pos="1842"/>
        </w:tabs>
        <w:spacing w:before="64" w:after="0" w:line="240" w:lineRule="auto"/>
        <w:ind w:left="1842" w:right="0" w:hanging="632"/>
        <w:jc w:val="left"/>
      </w:pPr>
      <w:bookmarkStart w:id="21" w:name="_bookmark21"/>
      <w:bookmarkEnd w:id="21"/>
      <w:r>
        <w:t>Konsep</w:t>
      </w:r>
      <w:r>
        <w:rPr>
          <w:spacing w:val="-5"/>
        </w:rPr>
        <w:t xml:space="preserve"> </w:t>
      </w:r>
      <w:r>
        <w:t>National</w:t>
      </w:r>
      <w:r>
        <w:rPr>
          <w:spacing w:val="-2"/>
        </w:rPr>
        <w:t xml:space="preserve"> Branding</w:t>
      </w:r>
    </w:p>
    <w:p w14:paraId="73FE97E6">
      <w:pPr>
        <w:pStyle w:val="6"/>
        <w:spacing w:before="28"/>
        <w:ind w:left="0"/>
        <w:jc w:val="left"/>
        <w:rPr>
          <w:b/>
        </w:rPr>
      </w:pPr>
    </w:p>
    <w:p w14:paraId="487BD158">
      <w:pPr>
        <w:pStyle w:val="6"/>
        <w:spacing w:line="360" w:lineRule="auto"/>
        <w:ind w:left="1198" w:right="281" w:firstLine="504"/>
      </w:pPr>
      <w:r>
        <w:t>Nation branding adalah konsep dan strategi yang digunakan untuk membangun dan mempromosikan citra positif suatu negara di mata dunia. Konsep ini mencakup upaya untuk</w:t>
      </w:r>
      <w:r>
        <w:rPr>
          <w:spacing w:val="-3"/>
        </w:rPr>
        <w:t xml:space="preserve"> </w:t>
      </w:r>
      <w:r>
        <w:t>memperbaiki</w:t>
      </w:r>
      <w:r>
        <w:rPr>
          <w:spacing w:val="-1"/>
        </w:rPr>
        <w:t xml:space="preserve"> </w:t>
      </w:r>
      <w:r>
        <w:t>dan</w:t>
      </w:r>
      <w:r>
        <w:rPr>
          <w:spacing w:val="-2"/>
        </w:rPr>
        <w:t xml:space="preserve"> </w:t>
      </w:r>
      <w:r>
        <w:t>meningkatkan reputasi negara,</w:t>
      </w:r>
      <w:r>
        <w:rPr>
          <w:spacing w:val="-3"/>
        </w:rPr>
        <w:t xml:space="preserve"> </w:t>
      </w:r>
      <w:r>
        <w:t>baik</w:t>
      </w:r>
      <w:r>
        <w:rPr>
          <w:spacing w:val="-3"/>
        </w:rPr>
        <w:t xml:space="preserve"> </w:t>
      </w:r>
      <w:r>
        <w:t>dalam</w:t>
      </w:r>
      <w:r>
        <w:rPr>
          <w:spacing w:val="-1"/>
        </w:rPr>
        <w:t xml:space="preserve"> </w:t>
      </w:r>
      <w:r>
        <w:t>hal</w:t>
      </w:r>
      <w:r>
        <w:rPr>
          <w:spacing w:val="-1"/>
        </w:rPr>
        <w:t xml:space="preserve"> </w:t>
      </w:r>
      <w:r>
        <w:t>politik, ekonomi, budaya, maupun pariwisata. Nation branding merujuk pada upaya sistematik</w:t>
      </w:r>
      <w:r>
        <w:rPr>
          <w:spacing w:val="-7"/>
        </w:rPr>
        <w:t xml:space="preserve"> </w:t>
      </w:r>
      <w:r>
        <w:t>untuk</w:t>
      </w:r>
      <w:r>
        <w:rPr>
          <w:spacing w:val="-7"/>
        </w:rPr>
        <w:t xml:space="preserve"> </w:t>
      </w:r>
      <w:r>
        <w:t>menciptakan</w:t>
      </w:r>
      <w:r>
        <w:rPr>
          <w:spacing w:val="-7"/>
        </w:rPr>
        <w:t xml:space="preserve"> </w:t>
      </w:r>
      <w:r>
        <w:t>dan</w:t>
      </w:r>
      <w:r>
        <w:rPr>
          <w:spacing w:val="-7"/>
        </w:rPr>
        <w:t xml:space="preserve"> </w:t>
      </w:r>
      <w:r>
        <w:t>mengelola</w:t>
      </w:r>
      <w:r>
        <w:rPr>
          <w:spacing w:val="-5"/>
        </w:rPr>
        <w:t xml:space="preserve"> </w:t>
      </w:r>
      <w:r>
        <w:t>citra</w:t>
      </w:r>
      <w:r>
        <w:rPr>
          <w:spacing w:val="-5"/>
        </w:rPr>
        <w:t xml:space="preserve"> </w:t>
      </w:r>
      <w:r>
        <w:t>positif</w:t>
      </w:r>
      <w:r>
        <w:rPr>
          <w:spacing w:val="-6"/>
        </w:rPr>
        <w:t xml:space="preserve"> </w:t>
      </w:r>
      <w:r>
        <w:t>suatu</w:t>
      </w:r>
      <w:r>
        <w:rPr>
          <w:spacing w:val="-7"/>
        </w:rPr>
        <w:t xml:space="preserve"> </w:t>
      </w:r>
      <w:r>
        <w:t>negara</w:t>
      </w:r>
      <w:r>
        <w:rPr>
          <w:spacing w:val="-5"/>
        </w:rPr>
        <w:t xml:space="preserve"> </w:t>
      </w:r>
      <w:r>
        <w:t>di</w:t>
      </w:r>
      <w:r>
        <w:rPr>
          <w:spacing w:val="-6"/>
        </w:rPr>
        <w:t xml:space="preserve"> </w:t>
      </w:r>
      <w:r>
        <w:t>mata</w:t>
      </w:r>
      <w:r>
        <w:rPr>
          <w:spacing w:val="-5"/>
        </w:rPr>
        <w:t xml:space="preserve"> </w:t>
      </w:r>
      <w:r>
        <w:t>dunia. Salah satu strategi penting dalam nation branding adalah promosi budaya dan pariwisata, yang bertujuan untuk meningkatkan daya tarik dan pengaruh negara tersebut</w:t>
      </w:r>
      <w:r>
        <w:rPr>
          <w:spacing w:val="-15"/>
        </w:rPr>
        <w:t xml:space="preserve"> </w:t>
      </w:r>
      <w:r>
        <w:t>di</w:t>
      </w:r>
      <w:r>
        <w:rPr>
          <w:spacing w:val="-15"/>
        </w:rPr>
        <w:t xml:space="preserve"> </w:t>
      </w:r>
      <w:r>
        <w:t>kancah</w:t>
      </w:r>
      <w:r>
        <w:rPr>
          <w:spacing w:val="-15"/>
        </w:rPr>
        <w:t xml:space="preserve"> </w:t>
      </w:r>
      <w:r>
        <w:t>internasional.</w:t>
      </w:r>
      <w:r>
        <w:rPr>
          <w:spacing w:val="-15"/>
        </w:rPr>
        <w:t xml:space="preserve"> </w:t>
      </w:r>
      <w:r>
        <w:t>Gyorgy</w:t>
      </w:r>
      <w:r>
        <w:rPr>
          <w:spacing w:val="-15"/>
        </w:rPr>
        <w:t xml:space="preserve"> </w:t>
      </w:r>
      <w:r>
        <w:t>jSzondi</w:t>
      </w:r>
      <w:r>
        <w:rPr>
          <w:spacing w:val="-15"/>
        </w:rPr>
        <w:t xml:space="preserve"> </w:t>
      </w:r>
      <w:r>
        <w:t>dalam</w:t>
      </w:r>
      <w:r>
        <w:rPr>
          <w:spacing w:val="-15"/>
        </w:rPr>
        <w:t xml:space="preserve"> </w:t>
      </w:r>
      <w:r>
        <w:t>tulisannya</w:t>
      </w:r>
      <w:r>
        <w:rPr>
          <w:spacing w:val="-15"/>
        </w:rPr>
        <w:t xml:space="preserve"> </w:t>
      </w:r>
      <w:r>
        <w:t>"</w:t>
      </w:r>
      <w:r>
        <w:rPr>
          <w:i/>
        </w:rPr>
        <w:t>Public</w:t>
      </w:r>
      <w:r>
        <w:rPr>
          <w:i/>
          <w:spacing w:val="-15"/>
        </w:rPr>
        <w:t xml:space="preserve"> </w:t>
      </w:r>
      <w:r>
        <w:rPr>
          <w:i/>
        </w:rPr>
        <w:t>Diplomacy and Nation Branding: Conceptual Similarities and Differences</w:t>
      </w:r>
      <w:r>
        <w:t>" menyatakan bahwa nation branding adalah proses strategis yang digunakan negara untuk membangun citra dan reputasi yang positif di mata audiens internasional (Szondi, 2008). Szondi menekankan bahwa nation branding adalah bagian dari diplomasi publik yang lebih luas dan harus melibatkan pendekatan komunikasi yang komprehensif dan berkelanjutan .</w:t>
      </w:r>
    </w:p>
    <w:p w14:paraId="5A2AE18A">
      <w:pPr>
        <w:pStyle w:val="6"/>
        <w:spacing w:before="2" w:line="360" w:lineRule="auto"/>
        <w:ind w:left="1198" w:right="284" w:firstLine="504"/>
      </w:pPr>
      <w:r>
        <w:rPr>
          <w:i/>
          <w:spacing w:val="-2"/>
        </w:rPr>
        <w:t>Nation</w:t>
      </w:r>
      <w:r>
        <w:rPr>
          <w:i/>
          <w:spacing w:val="-6"/>
        </w:rPr>
        <w:t xml:space="preserve"> </w:t>
      </w:r>
      <w:r>
        <w:rPr>
          <w:i/>
          <w:spacing w:val="-2"/>
        </w:rPr>
        <w:t>Brands</w:t>
      </w:r>
      <w:r>
        <w:rPr>
          <w:i/>
          <w:spacing w:val="-7"/>
        </w:rPr>
        <w:t xml:space="preserve"> </w:t>
      </w:r>
      <w:r>
        <w:rPr>
          <w:i/>
          <w:spacing w:val="-2"/>
        </w:rPr>
        <w:t xml:space="preserve">Index </w:t>
      </w:r>
      <w:r>
        <w:rPr>
          <w:spacing w:val="-2"/>
        </w:rPr>
        <w:t>(NBI)</w:t>
      </w:r>
      <w:r>
        <w:rPr>
          <w:spacing w:val="-5"/>
        </w:rPr>
        <w:t xml:space="preserve"> </w:t>
      </w:r>
      <w:r>
        <w:rPr>
          <w:spacing w:val="-2"/>
        </w:rPr>
        <w:t>merupakan</w:t>
      </w:r>
      <w:r>
        <w:rPr>
          <w:spacing w:val="-6"/>
        </w:rPr>
        <w:t xml:space="preserve"> </w:t>
      </w:r>
      <w:r>
        <w:rPr>
          <w:spacing w:val="-2"/>
        </w:rPr>
        <w:t>alat</w:t>
      </w:r>
      <w:r>
        <w:rPr>
          <w:spacing w:val="-9"/>
        </w:rPr>
        <w:t xml:space="preserve"> </w:t>
      </w:r>
      <w:r>
        <w:rPr>
          <w:spacing w:val="-2"/>
        </w:rPr>
        <w:t>yang</w:t>
      </w:r>
      <w:r>
        <w:rPr>
          <w:spacing w:val="-6"/>
        </w:rPr>
        <w:t xml:space="preserve"> </w:t>
      </w:r>
      <w:r>
        <w:rPr>
          <w:spacing w:val="-2"/>
        </w:rPr>
        <w:t>digunakan</w:t>
      </w:r>
      <w:r>
        <w:rPr>
          <w:spacing w:val="-6"/>
        </w:rPr>
        <w:t xml:space="preserve"> </w:t>
      </w:r>
      <w:r>
        <w:rPr>
          <w:spacing w:val="-2"/>
        </w:rPr>
        <w:t>untuk</w:t>
      </w:r>
      <w:r>
        <w:rPr>
          <w:spacing w:val="-6"/>
        </w:rPr>
        <w:t xml:space="preserve"> </w:t>
      </w:r>
      <w:r>
        <w:rPr>
          <w:spacing w:val="-2"/>
        </w:rPr>
        <w:t>mengukur</w:t>
      </w:r>
      <w:r>
        <w:rPr>
          <w:spacing w:val="-5"/>
        </w:rPr>
        <w:t xml:space="preserve"> </w:t>
      </w:r>
      <w:r>
        <w:rPr>
          <w:spacing w:val="-2"/>
        </w:rPr>
        <w:t xml:space="preserve">dan </w:t>
      </w:r>
      <w:r>
        <w:t>memantau</w:t>
      </w:r>
      <w:r>
        <w:rPr>
          <w:spacing w:val="-11"/>
        </w:rPr>
        <w:t xml:space="preserve"> </w:t>
      </w:r>
      <w:r>
        <w:t>reputasi</w:t>
      </w:r>
      <w:r>
        <w:rPr>
          <w:spacing w:val="-10"/>
        </w:rPr>
        <w:t xml:space="preserve"> </w:t>
      </w:r>
      <w:r>
        <w:t>global</w:t>
      </w:r>
      <w:r>
        <w:rPr>
          <w:spacing w:val="-10"/>
        </w:rPr>
        <w:t xml:space="preserve"> </w:t>
      </w:r>
      <w:r>
        <w:t>dari</w:t>
      </w:r>
      <w:r>
        <w:rPr>
          <w:spacing w:val="-10"/>
        </w:rPr>
        <w:t xml:space="preserve"> </w:t>
      </w:r>
      <w:r>
        <w:t>berbagai</w:t>
      </w:r>
      <w:r>
        <w:rPr>
          <w:spacing w:val="-10"/>
        </w:rPr>
        <w:t xml:space="preserve"> </w:t>
      </w:r>
      <w:r>
        <w:t>negara</w:t>
      </w:r>
      <w:r>
        <w:rPr>
          <w:spacing w:val="-10"/>
        </w:rPr>
        <w:t xml:space="preserve"> </w:t>
      </w:r>
      <w:r>
        <w:t>yang</w:t>
      </w:r>
      <w:r>
        <w:rPr>
          <w:spacing w:val="-11"/>
        </w:rPr>
        <w:t xml:space="preserve"> </w:t>
      </w:r>
      <w:r>
        <w:t>dikembangkan</w:t>
      </w:r>
      <w:r>
        <w:rPr>
          <w:spacing w:val="-11"/>
        </w:rPr>
        <w:t xml:space="preserve"> </w:t>
      </w:r>
      <w:r>
        <w:t>oleh</w:t>
      </w:r>
      <w:r>
        <w:rPr>
          <w:spacing w:val="-11"/>
        </w:rPr>
        <w:t xml:space="preserve"> </w:t>
      </w:r>
      <w:r>
        <w:t>pakar</w:t>
      </w:r>
      <w:r>
        <w:rPr>
          <w:spacing w:val="-11"/>
        </w:rPr>
        <w:t xml:space="preserve"> </w:t>
      </w:r>
      <w:r>
        <w:t>nation branding terkemuka, Simon Anholt. Anholt menciptakan indeks ini untuk memberikan wawasan tentang bagaimana negara-negara dipersepsikan di seluruh dunia. NBI terdiri dari enam dimensi utama yang digunakan untuk menilai reputasi sebuah</w:t>
      </w:r>
      <w:r>
        <w:rPr>
          <w:spacing w:val="-15"/>
        </w:rPr>
        <w:t xml:space="preserve"> </w:t>
      </w:r>
      <w:r>
        <w:t>negara</w:t>
      </w:r>
      <w:r>
        <w:rPr>
          <w:spacing w:val="-15"/>
        </w:rPr>
        <w:t xml:space="preserve"> </w:t>
      </w:r>
      <w:r>
        <w:t>(Ipsos,</w:t>
      </w:r>
      <w:r>
        <w:rPr>
          <w:spacing w:val="-15"/>
        </w:rPr>
        <w:t xml:space="preserve"> </w:t>
      </w:r>
      <w:r>
        <w:t>2023):</w:t>
      </w:r>
      <w:r>
        <w:rPr>
          <w:spacing w:val="-15"/>
        </w:rPr>
        <w:t xml:space="preserve"> </w:t>
      </w:r>
      <w:r>
        <w:t>Ekspor</w:t>
      </w:r>
      <w:r>
        <w:rPr>
          <w:spacing w:val="-15"/>
        </w:rPr>
        <w:t xml:space="preserve"> </w:t>
      </w:r>
      <w:r>
        <w:t>(</w:t>
      </w:r>
      <w:r>
        <w:rPr>
          <w:i/>
        </w:rPr>
        <w:t>Exports</w:t>
      </w:r>
      <w:r>
        <w:t>):</w:t>
      </w:r>
      <w:r>
        <w:rPr>
          <w:spacing w:val="-15"/>
        </w:rPr>
        <w:t xml:space="preserve"> </w:t>
      </w:r>
      <w:r>
        <w:t>Persepsi</w:t>
      </w:r>
      <w:r>
        <w:rPr>
          <w:spacing w:val="-15"/>
        </w:rPr>
        <w:t xml:space="preserve"> </w:t>
      </w:r>
      <w:r>
        <w:t>terhadap</w:t>
      </w:r>
      <w:r>
        <w:rPr>
          <w:spacing w:val="-15"/>
        </w:rPr>
        <w:t xml:space="preserve"> </w:t>
      </w:r>
      <w:r>
        <w:t>produk</w:t>
      </w:r>
      <w:r>
        <w:rPr>
          <w:spacing w:val="-15"/>
        </w:rPr>
        <w:t xml:space="preserve"> </w:t>
      </w:r>
      <w:r>
        <w:t>dan</w:t>
      </w:r>
      <w:r>
        <w:rPr>
          <w:spacing w:val="-15"/>
        </w:rPr>
        <w:t xml:space="preserve"> </w:t>
      </w:r>
      <w:r>
        <w:t>jasa</w:t>
      </w:r>
      <w:r>
        <w:rPr>
          <w:spacing w:val="-15"/>
        </w:rPr>
        <w:t xml:space="preserve"> </w:t>
      </w:r>
      <w:r>
        <w:t>dari suatu</w:t>
      </w:r>
      <w:r>
        <w:rPr>
          <w:spacing w:val="-3"/>
        </w:rPr>
        <w:t xml:space="preserve"> </w:t>
      </w:r>
      <w:r>
        <w:t>negara.</w:t>
      </w:r>
      <w:r>
        <w:rPr>
          <w:spacing w:val="-3"/>
        </w:rPr>
        <w:t xml:space="preserve"> </w:t>
      </w:r>
      <w:r>
        <w:t>Ini</w:t>
      </w:r>
      <w:r>
        <w:rPr>
          <w:spacing w:val="-3"/>
        </w:rPr>
        <w:t xml:space="preserve"> </w:t>
      </w:r>
      <w:r>
        <w:t>mencakup</w:t>
      </w:r>
      <w:r>
        <w:rPr>
          <w:spacing w:val="-8"/>
        </w:rPr>
        <w:t xml:space="preserve"> </w:t>
      </w:r>
      <w:r>
        <w:t>daya</w:t>
      </w:r>
      <w:r>
        <w:rPr>
          <w:spacing w:val="-6"/>
        </w:rPr>
        <w:t xml:space="preserve"> </w:t>
      </w:r>
      <w:r>
        <w:t>tarik</w:t>
      </w:r>
      <w:r>
        <w:rPr>
          <w:spacing w:val="-3"/>
        </w:rPr>
        <w:t xml:space="preserve"> </w:t>
      </w:r>
      <w:r>
        <w:t>dan</w:t>
      </w:r>
      <w:r>
        <w:rPr>
          <w:spacing w:val="-8"/>
        </w:rPr>
        <w:t xml:space="preserve"> </w:t>
      </w:r>
      <w:r>
        <w:t>kualitas</w:t>
      </w:r>
      <w:r>
        <w:rPr>
          <w:spacing w:val="-5"/>
        </w:rPr>
        <w:t xml:space="preserve"> </w:t>
      </w:r>
      <w:r>
        <w:t>produk</w:t>
      </w:r>
      <w:r>
        <w:rPr>
          <w:spacing w:val="-3"/>
        </w:rPr>
        <w:t xml:space="preserve"> </w:t>
      </w:r>
      <w:r>
        <w:t>serta</w:t>
      </w:r>
      <w:r>
        <w:rPr>
          <w:spacing w:val="-6"/>
        </w:rPr>
        <w:t xml:space="preserve"> </w:t>
      </w:r>
      <w:r>
        <w:t>keinginan</w:t>
      </w:r>
      <w:r>
        <w:rPr>
          <w:spacing w:val="-3"/>
        </w:rPr>
        <w:t xml:space="preserve"> </w:t>
      </w:r>
      <w:r>
        <w:t>konsumen internasional untuk membeli barang-barang dari negara tersebut. Pemerintahan (Governance): Pandangan global terhadap kompetensi, kejujuran, dan transparansi pemerintah, serta komitmen negara terhadap hak asasi manusia, lingkungan, dan perdamaian dunia. Budaya dan Warisan (Culture and Heritage): Persepsi terhadap budaya, warisan, dan kesenian suatu negara. Ini mencakup pengaruh budaya negara tersebut di dunia, seperti seni, musik, sastra, dan olahraga.</w:t>
      </w:r>
    </w:p>
    <w:p w14:paraId="79C520B3">
      <w:pPr>
        <w:pStyle w:val="6"/>
        <w:spacing w:line="360" w:lineRule="auto"/>
        <w:ind w:left="1198" w:right="282" w:firstLine="504"/>
      </w:pPr>
      <w:r>
        <w:t>Rakyat (People): Pandangan terhadap penduduk suatu negara, termasuk keramahan, kesopanan, dan kompetensi mereka. Ini juga mencakup persepsi tentang seberapa</w:t>
      </w:r>
      <w:r>
        <w:rPr>
          <w:spacing w:val="-15"/>
        </w:rPr>
        <w:t xml:space="preserve"> </w:t>
      </w:r>
      <w:r>
        <w:t>mudah</w:t>
      </w:r>
      <w:r>
        <w:rPr>
          <w:spacing w:val="-15"/>
        </w:rPr>
        <w:t xml:space="preserve"> </w:t>
      </w:r>
      <w:r>
        <w:t>berinteraksi</w:t>
      </w:r>
      <w:r>
        <w:rPr>
          <w:spacing w:val="-15"/>
        </w:rPr>
        <w:t xml:space="preserve"> </w:t>
      </w:r>
      <w:r>
        <w:t>dengan</w:t>
      </w:r>
      <w:r>
        <w:rPr>
          <w:spacing w:val="-15"/>
        </w:rPr>
        <w:t xml:space="preserve"> </w:t>
      </w:r>
      <w:r>
        <w:t>penduduk</w:t>
      </w:r>
      <w:r>
        <w:rPr>
          <w:spacing w:val="-15"/>
        </w:rPr>
        <w:t xml:space="preserve"> </w:t>
      </w:r>
      <w:r>
        <w:t>negara</w:t>
      </w:r>
      <w:r>
        <w:rPr>
          <w:spacing w:val="-15"/>
        </w:rPr>
        <w:t xml:space="preserve"> </w:t>
      </w:r>
      <w:r>
        <w:t>tersebut.</w:t>
      </w:r>
      <w:r>
        <w:rPr>
          <w:spacing w:val="-15"/>
        </w:rPr>
        <w:t xml:space="preserve"> </w:t>
      </w:r>
      <w:r>
        <w:t>Pariwisata</w:t>
      </w:r>
      <w:r>
        <w:rPr>
          <w:spacing w:val="-15"/>
        </w:rPr>
        <w:t xml:space="preserve"> </w:t>
      </w:r>
      <w:r>
        <w:t>(Tourism): Daya tarik negara sebagai destinasi wisata, mencakup keindahan alam, iklim, dan daya</w:t>
      </w:r>
      <w:r>
        <w:rPr>
          <w:spacing w:val="-15"/>
        </w:rPr>
        <w:t xml:space="preserve"> </w:t>
      </w:r>
      <w:r>
        <w:t>tarik</w:t>
      </w:r>
      <w:r>
        <w:rPr>
          <w:spacing w:val="-17"/>
        </w:rPr>
        <w:t xml:space="preserve"> </w:t>
      </w:r>
      <w:r>
        <w:t>budaya</w:t>
      </w:r>
      <w:r>
        <w:rPr>
          <w:spacing w:val="-15"/>
        </w:rPr>
        <w:t xml:space="preserve"> </w:t>
      </w:r>
      <w:r>
        <w:t>serta</w:t>
      </w:r>
      <w:r>
        <w:rPr>
          <w:spacing w:val="-15"/>
        </w:rPr>
        <w:t xml:space="preserve"> </w:t>
      </w:r>
      <w:r>
        <w:t>rekreasi.</w:t>
      </w:r>
      <w:r>
        <w:rPr>
          <w:spacing w:val="-17"/>
        </w:rPr>
        <w:t xml:space="preserve"> </w:t>
      </w:r>
      <w:r>
        <w:t>Imigrasi</w:t>
      </w:r>
      <w:r>
        <w:rPr>
          <w:spacing w:val="-16"/>
        </w:rPr>
        <w:t xml:space="preserve"> </w:t>
      </w:r>
      <w:r>
        <w:t>dan</w:t>
      </w:r>
      <w:r>
        <w:rPr>
          <w:spacing w:val="-17"/>
        </w:rPr>
        <w:t xml:space="preserve"> </w:t>
      </w:r>
      <w:r>
        <w:t>Investasi</w:t>
      </w:r>
      <w:r>
        <w:rPr>
          <w:spacing w:val="-16"/>
        </w:rPr>
        <w:t xml:space="preserve"> </w:t>
      </w:r>
      <w:r>
        <w:t>(Immigration</w:t>
      </w:r>
      <w:r>
        <w:rPr>
          <w:spacing w:val="-17"/>
        </w:rPr>
        <w:t xml:space="preserve"> </w:t>
      </w:r>
      <w:r>
        <w:t>and</w:t>
      </w:r>
      <w:r>
        <w:rPr>
          <w:spacing w:val="-17"/>
        </w:rPr>
        <w:t xml:space="preserve"> </w:t>
      </w:r>
      <w:r>
        <w:t>Investment):</w:t>
      </w:r>
    </w:p>
    <w:p w14:paraId="06BF704A">
      <w:pPr>
        <w:pStyle w:val="6"/>
        <w:spacing w:after="0" w:line="360" w:lineRule="auto"/>
        <w:sectPr>
          <w:pgSz w:w="11910" w:h="16840"/>
          <w:pgMar w:top="1620" w:right="1417" w:bottom="1260" w:left="850" w:header="0" w:footer="1063" w:gutter="0"/>
          <w:cols w:space="720" w:num="1"/>
        </w:sectPr>
      </w:pPr>
    </w:p>
    <w:p w14:paraId="5E2844E0">
      <w:pPr>
        <w:pStyle w:val="6"/>
        <w:spacing w:before="64" w:line="360" w:lineRule="auto"/>
        <w:ind w:left="1198" w:right="283"/>
      </w:pPr>
      <w:r>
        <w:t>Daya tarik negara sebagai tempat untuk bekerja, belajar, dan berinvestasi. Ini mencakup lingkungan bisnis, peluang pendidikan, dan kualitas hidup secara keseluruhan. Dimensi budaya (Culture and Heritage) merupakan salah satu aspek penting yang digunakan untuk menilai reputasi global sebuah negara. Untuk Indonesia, dimensi budaya sangat signifikan mengingat kekayaan dan keanekaragaman budaya yang dimiliki. Dengan kekayaan dan keanekaragaman budaya yang dimiliki, Indonesia memiliki banyak potensi untuk meningkatkan reputasi dan menarik perhatian dunia. Dalam pemeringkatan NBI terbaru, Indonesia menunjukkan kinerja yang kuat dalam Indeks Budaya, yang mengevaluasi persepsi terhadap warisan budaya suatu negara dan daya tariknya dalam seni, hiburan, dan olahraga (Kormych,2013). Sorotan Utama Dimensi Budaya Indonesia dalam NBI terdiri dari warisan budaya Indonesia yang luas, prestasi budaya modern termasuk musik kontemporer dan film-film Indonesia, festival-festival pariwisata dan budaya, dan</w:t>
      </w:r>
      <w:r>
        <w:rPr>
          <w:spacing w:val="-15"/>
        </w:rPr>
        <w:t xml:space="preserve"> </w:t>
      </w:r>
      <w:r>
        <w:t>identitas</w:t>
      </w:r>
      <w:r>
        <w:rPr>
          <w:spacing w:val="-15"/>
        </w:rPr>
        <w:t xml:space="preserve"> </w:t>
      </w:r>
      <w:r>
        <w:t>budaya</w:t>
      </w:r>
      <w:r>
        <w:rPr>
          <w:spacing w:val="-15"/>
        </w:rPr>
        <w:t xml:space="preserve"> </w:t>
      </w:r>
      <w:r>
        <w:t>bangsa</w:t>
      </w:r>
      <w:r>
        <w:rPr>
          <w:spacing w:val="-15"/>
        </w:rPr>
        <w:t xml:space="preserve"> </w:t>
      </w:r>
      <w:r>
        <w:t>yang</w:t>
      </w:r>
      <w:r>
        <w:rPr>
          <w:spacing w:val="-15"/>
        </w:rPr>
        <w:t xml:space="preserve"> </w:t>
      </w:r>
      <w:r>
        <w:t>beragam</w:t>
      </w:r>
      <w:r>
        <w:rPr>
          <w:spacing w:val="-15"/>
        </w:rPr>
        <w:t xml:space="preserve"> </w:t>
      </w:r>
      <w:r>
        <w:t>namun</w:t>
      </w:r>
      <w:r>
        <w:rPr>
          <w:spacing w:val="-15"/>
        </w:rPr>
        <w:t xml:space="preserve"> </w:t>
      </w:r>
      <w:r>
        <w:t>bersatu</w:t>
      </w:r>
      <w:r>
        <w:rPr>
          <w:spacing w:val="-15"/>
        </w:rPr>
        <w:t xml:space="preserve"> </w:t>
      </w:r>
      <w:r>
        <w:t>menumbuhkan</w:t>
      </w:r>
      <w:r>
        <w:rPr>
          <w:spacing w:val="-15"/>
        </w:rPr>
        <w:t xml:space="preserve"> </w:t>
      </w:r>
      <w:r>
        <w:t>kebanggaan nasional</w:t>
      </w:r>
      <w:r>
        <w:rPr>
          <w:spacing w:val="-3"/>
        </w:rPr>
        <w:t xml:space="preserve"> </w:t>
      </w:r>
      <w:r>
        <w:t>dan</w:t>
      </w:r>
      <w:r>
        <w:rPr>
          <w:spacing w:val="-3"/>
        </w:rPr>
        <w:t xml:space="preserve"> </w:t>
      </w:r>
      <w:r>
        <w:t>daya</w:t>
      </w:r>
      <w:r>
        <w:rPr>
          <w:spacing w:val="-3"/>
        </w:rPr>
        <w:t xml:space="preserve"> </w:t>
      </w:r>
      <w:r>
        <w:t>tarik</w:t>
      </w:r>
      <w:r>
        <w:rPr>
          <w:spacing w:val="-3"/>
        </w:rPr>
        <w:t xml:space="preserve"> </w:t>
      </w:r>
      <w:r>
        <w:t>bagi</w:t>
      </w:r>
      <w:r>
        <w:rPr>
          <w:spacing w:val="-3"/>
        </w:rPr>
        <w:t xml:space="preserve"> </w:t>
      </w:r>
      <w:r>
        <w:t>komunitas</w:t>
      </w:r>
      <w:r>
        <w:rPr>
          <w:spacing w:val="-5"/>
        </w:rPr>
        <w:t xml:space="preserve"> </w:t>
      </w:r>
      <w:r>
        <w:t>global,</w:t>
      </w:r>
      <w:r>
        <w:rPr>
          <w:spacing w:val="-3"/>
        </w:rPr>
        <w:t xml:space="preserve"> </w:t>
      </w:r>
      <w:r>
        <w:t>meningkatkan</w:t>
      </w:r>
      <w:r>
        <w:rPr>
          <w:spacing w:val="-3"/>
        </w:rPr>
        <w:t xml:space="preserve"> </w:t>
      </w:r>
      <w:r>
        <w:t>citra</w:t>
      </w:r>
      <w:r>
        <w:rPr>
          <w:spacing w:val="-3"/>
        </w:rPr>
        <w:t xml:space="preserve"> </w:t>
      </w:r>
      <w:r>
        <w:t>Indonesia</w:t>
      </w:r>
      <w:r>
        <w:rPr>
          <w:spacing w:val="-3"/>
        </w:rPr>
        <w:t xml:space="preserve"> </w:t>
      </w:r>
      <w:r>
        <w:t>sebagai bangsa yang kaya budaya dan dinamis.</w:t>
      </w:r>
    </w:p>
    <w:p w14:paraId="12B5D2B4">
      <w:pPr>
        <w:pStyle w:val="3"/>
        <w:numPr>
          <w:ilvl w:val="1"/>
          <w:numId w:val="19"/>
        </w:numPr>
        <w:tabs>
          <w:tab w:val="left" w:pos="1570"/>
        </w:tabs>
        <w:spacing w:before="42" w:after="0" w:line="240" w:lineRule="auto"/>
        <w:ind w:left="1570" w:right="0" w:hanging="588"/>
        <w:jc w:val="both"/>
      </w:pPr>
      <w:bookmarkStart w:id="22" w:name="_bookmark22"/>
      <w:bookmarkEnd w:id="22"/>
      <w:r>
        <w:t>Hasil</w:t>
      </w:r>
      <w:r>
        <w:rPr>
          <w:spacing w:val="-3"/>
        </w:rPr>
        <w:t xml:space="preserve"> </w:t>
      </w:r>
      <w:r>
        <w:t>Penelitian</w:t>
      </w:r>
      <w:r>
        <w:rPr>
          <w:spacing w:val="-3"/>
        </w:rPr>
        <w:t xml:space="preserve"> </w:t>
      </w:r>
      <w:r>
        <w:rPr>
          <w:spacing w:val="-2"/>
        </w:rPr>
        <w:t>Sebelumnya</w:t>
      </w:r>
    </w:p>
    <w:p w14:paraId="1BE0DD9D">
      <w:pPr>
        <w:pStyle w:val="6"/>
        <w:spacing w:before="24" w:line="360" w:lineRule="auto"/>
        <w:ind w:left="1198" w:right="282"/>
      </w:pPr>
      <w:r>
        <w:t>Peneliti memperhatikan bahwa diplomasi pariwisata melalui iGeo memiliki peran yang sangat stategis dalam membangun citra positif untuk meningkatkan wisatawan manca negara pasca covid-19. Mengingat pentingnya promosi pada sektor budaya, pariwisata dan ekonomi khususnya di Kota Bandung di forum Internasional. Hal ini menarik minat peneliti untuk mengangkat dan membahas dalam ristik yang berjudul “</w:t>
      </w:r>
      <w:r>
        <w:rPr>
          <w:i/>
        </w:rPr>
        <w:t>Nation</w:t>
      </w:r>
      <w:r>
        <w:rPr>
          <w:i/>
          <w:spacing w:val="-4"/>
        </w:rPr>
        <w:t xml:space="preserve"> </w:t>
      </w:r>
      <w:r>
        <w:rPr>
          <w:i/>
        </w:rPr>
        <w:t>Branding</w:t>
      </w:r>
      <w:r>
        <w:rPr>
          <w:i/>
          <w:spacing w:val="-7"/>
        </w:rPr>
        <w:t xml:space="preserve"> </w:t>
      </w:r>
      <w:r>
        <w:t>Melalui</w:t>
      </w:r>
      <w:r>
        <w:rPr>
          <w:spacing w:val="-4"/>
        </w:rPr>
        <w:t xml:space="preserve"> </w:t>
      </w:r>
      <w:r>
        <w:t>International</w:t>
      </w:r>
      <w:r>
        <w:rPr>
          <w:spacing w:val="-7"/>
        </w:rPr>
        <w:t xml:space="preserve"> </w:t>
      </w:r>
      <w:r>
        <w:t>Geography</w:t>
      </w:r>
      <w:r>
        <w:rPr>
          <w:spacing w:val="-4"/>
        </w:rPr>
        <w:t xml:space="preserve"> </w:t>
      </w:r>
      <w:r>
        <w:t>Olympiad</w:t>
      </w:r>
      <w:r>
        <w:rPr>
          <w:spacing w:val="-4"/>
        </w:rPr>
        <w:t xml:space="preserve"> </w:t>
      </w:r>
      <w:r>
        <w:t>(iGeo)</w:t>
      </w:r>
      <w:r>
        <w:rPr>
          <w:spacing w:val="-4"/>
        </w:rPr>
        <w:t xml:space="preserve"> </w:t>
      </w:r>
      <w:r>
        <w:t>2023</w:t>
      </w:r>
      <w:r>
        <w:rPr>
          <w:spacing w:val="-7"/>
        </w:rPr>
        <w:t xml:space="preserve"> </w:t>
      </w:r>
      <w:r>
        <w:t xml:space="preserve">Terhadap Peningkatan Kunjungan Wisatawan Mancanegara Kota Bandung Pasca Pandemi </w:t>
      </w:r>
      <w:r>
        <w:rPr>
          <w:spacing w:val="-2"/>
        </w:rPr>
        <w:t>Covid-19.”</w:t>
      </w:r>
    </w:p>
    <w:p w14:paraId="223EE19B">
      <w:pPr>
        <w:pStyle w:val="13"/>
        <w:numPr>
          <w:ilvl w:val="2"/>
          <w:numId w:val="19"/>
        </w:numPr>
        <w:tabs>
          <w:tab w:val="left" w:pos="2551"/>
        </w:tabs>
        <w:spacing w:before="0" w:after="0" w:line="360" w:lineRule="auto"/>
        <w:ind w:left="2551" w:right="278" w:hanging="360"/>
        <w:jc w:val="both"/>
        <w:rPr>
          <w:sz w:val="24"/>
        </w:rPr>
      </w:pPr>
      <w:r>
        <w:rPr>
          <w:sz w:val="24"/>
        </w:rPr>
        <w:t xml:space="preserve">Poti Jamhur, &amp; Agus Hendrayady (2020) - </w:t>
      </w:r>
      <w:r>
        <w:rPr>
          <w:i/>
          <w:sz w:val="24"/>
        </w:rPr>
        <w:t xml:space="preserve">Membangun Branding Image Kepulauan Riau sebagai Destinasi Wisata Nasional </w:t>
      </w:r>
      <w:r>
        <w:rPr>
          <w:sz w:val="24"/>
        </w:rPr>
        <w:t>membahas pentingnya pembangunan</w:t>
      </w:r>
      <w:r>
        <w:rPr>
          <w:spacing w:val="-2"/>
          <w:sz w:val="24"/>
        </w:rPr>
        <w:t xml:space="preserve"> </w:t>
      </w:r>
      <w:r>
        <w:rPr>
          <w:sz w:val="24"/>
        </w:rPr>
        <w:t>citra destinasi</w:t>
      </w:r>
      <w:r>
        <w:rPr>
          <w:spacing w:val="-1"/>
          <w:sz w:val="24"/>
        </w:rPr>
        <w:t xml:space="preserve"> </w:t>
      </w:r>
      <w:r>
        <w:rPr>
          <w:sz w:val="24"/>
        </w:rPr>
        <w:t xml:space="preserve">wisata melalui strategi </w:t>
      </w:r>
      <w:r>
        <w:rPr>
          <w:i/>
          <w:sz w:val="24"/>
        </w:rPr>
        <w:t xml:space="preserve">nation branding </w:t>
      </w:r>
      <w:r>
        <w:rPr>
          <w:sz w:val="24"/>
        </w:rPr>
        <w:t>yang terintegrasi. Penelitian ini menunjukkan bahwa Kepulauan</w:t>
      </w:r>
      <w:r>
        <w:rPr>
          <w:spacing w:val="-4"/>
          <w:sz w:val="24"/>
        </w:rPr>
        <w:t xml:space="preserve"> </w:t>
      </w:r>
      <w:r>
        <w:rPr>
          <w:sz w:val="24"/>
        </w:rPr>
        <w:t>Riau</w:t>
      </w:r>
      <w:r>
        <w:rPr>
          <w:spacing w:val="-9"/>
          <w:sz w:val="24"/>
        </w:rPr>
        <w:t xml:space="preserve"> </w:t>
      </w:r>
      <w:r>
        <w:rPr>
          <w:sz w:val="24"/>
        </w:rPr>
        <w:t>memiliki</w:t>
      </w:r>
      <w:r>
        <w:rPr>
          <w:spacing w:val="-4"/>
          <w:sz w:val="24"/>
        </w:rPr>
        <w:t xml:space="preserve"> </w:t>
      </w:r>
      <w:r>
        <w:rPr>
          <w:sz w:val="24"/>
        </w:rPr>
        <w:t>potensi</w:t>
      </w:r>
      <w:r>
        <w:rPr>
          <w:spacing w:val="-4"/>
          <w:sz w:val="24"/>
        </w:rPr>
        <w:t xml:space="preserve"> </w:t>
      </w:r>
      <w:r>
        <w:rPr>
          <w:sz w:val="24"/>
        </w:rPr>
        <w:t>besar</w:t>
      </w:r>
      <w:r>
        <w:rPr>
          <w:spacing w:val="-8"/>
          <w:sz w:val="24"/>
        </w:rPr>
        <w:t xml:space="preserve"> </w:t>
      </w:r>
      <w:r>
        <w:rPr>
          <w:sz w:val="24"/>
        </w:rPr>
        <w:t>untuk</w:t>
      </w:r>
      <w:r>
        <w:rPr>
          <w:spacing w:val="-4"/>
          <w:sz w:val="24"/>
        </w:rPr>
        <w:t xml:space="preserve"> </w:t>
      </w:r>
      <w:r>
        <w:rPr>
          <w:sz w:val="24"/>
        </w:rPr>
        <w:t>menjadi</w:t>
      </w:r>
      <w:r>
        <w:rPr>
          <w:spacing w:val="-7"/>
          <w:sz w:val="24"/>
        </w:rPr>
        <w:t xml:space="preserve"> </w:t>
      </w:r>
      <w:r>
        <w:rPr>
          <w:sz w:val="24"/>
        </w:rPr>
        <w:t>destinasi</w:t>
      </w:r>
      <w:r>
        <w:rPr>
          <w:spacing w:val="-4"/>
          <w:sz w:val="24"/>
        </w:rPr>
        <w:t xml:space="preserve"> </w:t>
      </w:r>
      <w:r>
        <w:rPr>
          <w:sz w:val="24"/>
        </w:rPr>
        <w:t>wisata nasional bahkan internasional, namun belum memiliki kekuatan citra (branding image) yang kuat dan khas. Melalui pendekatan kualitatif deskriptif,</w:t>
      </w:r>
      <w:r>
        <w:rPr>
          <w:spacing w:val="-14"/>
          <w:sz w:val="24"/>
        </w:rPr>
        <w:t xml:space="preserve"> </w:t>
      </w:r>
      <w:r>
        <w:rPr>
          <w:sz w:val="24"/>
        </w:rPr>
        <w:t>mereka</w:t>
      </w:r>
      <w:r>
        <w:rPr>
          <w:spacing w:val="-10"/>
          <w:sz w:val="24"/>
        </w:rPr>
        <w:t xml:space="preserve"> </w:t>
      </w:r>
      <w:r>
        <w:rPr>
          <w:sz w:val="24"/>
        </w:rPr>
        <w:t>menguraikan</w:t>
      </w:r>
      <w:r>
        <w:rPr>
          <w:spacing w:val="-12"/>
          <w:sz w:val="24"/>
        </w:rPr>
        <w:t xml:space="preserve"> </w:t>
      </w:r>
      <w:r>
        <w:rPr>
          <w:sz w:val="24"/>
        </w:rPr>
        <w:t>bahwa</w:t>
      </w:r>
      <w:r>
        <w:rPr>
          <w:spacing w:val="-10"/>
          <w:sz w:val="24"/>
        </w:rPr>
        <w:t xml:space="preserve"> </w:t>
      </w:r>
      <w:r>
        <w:rPr>
          <w:sz w:val="24"/>
        </w:rPr>
        <w:t>pembangunan</w:t>
      </w:r>
      <w:r>
        <w:rPr>
          <w:spacing w:val="-4"/>
          <w:sz w:val="24"/>
        </w:rPr>
        <w:t xml:space="preserve"> </w:t>
      </w:r>
      <w:r>
        <w:rPr>
          <w:i/>
          <w:sz w:val="24"/>
        </w:rPr>
        <w:t>brand</w:t>
      </w:r>
      <w:r>
        <w:rPr>
          <w:i/>
          <w:spacing w:val="-11"/>
          <w:sz w:val="24"/>
        </w:rPr>
        <w:t xml:space="preserve"> </w:t>
      </w:r>
      <w:r>
        <w:rPr>
          <w:sz w:val="24"/>
        </w:rPr>
        <w:t>pariwisata</w:t>
      </w:r>
    </w:p>
    <w:p w14:paraId="5EE2EEE8">
      <w:pPr>
        <w:pStyle w:val="13"/>
        <w:spacing w:after="0" w:line="360" w:lineRule="auto"/>
        <w:jc w:val="both"/>
        <w:rPr>
          <w:sz w:val="24"/>
        </w:rPr>
        <w:sectPr>
          <w:pgSz w:w="11910" w:h="16840"/>
          <w:pgMar w:top="1620" w:right="1417" w:bottom="1260" w:left="850" w:header="0" w:footer="1063" w:gutter="0"/>
          <w:cols w:space="720" w:num="1"/>
        </w:sectPr>
      </w:pPr>
    </w:p>
    <w:p w14:paraId="49ED02C9">
      <w:pPr>
        <w:pStyle w:val="6"/>
        <w:spacing w:before="64" w:line="360" w:lineRule="auto"/>
        <w:ind w:left="2551" w:right="278"/>
      </w:pPr>
      <w:r>
        <w:t xml:space="preserve">harus bersandar pada kekuatan budaya lokal, karakter maritim, dan pengalaman unik yang dapat ditawarkan kepada wisatawan. Branding seperti "Wonderful Riau Islands" dianggap belum maksimal dalam menciptakan diferensiasi dan keterkenalan global, sehingga peneliti merekomendasikan integrasi antara aspek budaya, karakter, nama, simbol visual, hingga slogan yang kuat dalam menciptakan daya tarik destinasi. Temuan ini relevan dengan penelitian strategi </w:t>
      </w:r>
      <w:r>
        <w:rPr>
          <w:i/>
        </w:rPr>
        <w:t xml:space="preserve">nation branding </w:t>
      </w:r>
      <w:r>
        <w:t>melalui partisipasi event internasional seperti International Geography Olympiad (iGeo) yang juga bertujuan membentuk citra Indonesia secara global melalui kekuatan identitas budaya dan akademik bangsa.</w:t>
      </w:r>
    </w:p>
    <w:p w14:paraId="1154F44A">
      <w:pPr>
        <w:pStyle w:val="13"/>
        <w:numPr>
          <w:ilvl w:val="2"/>
          <w:numId w:val="19"/>
        </w:numPr>
        <w:tabs>
          <w:tab w:val="left" w:pos="2551"/>
        </w:tabs>
        <w:spacing w:before="4" w:after="0" w:line="360" w:lineRule="auto"/>
        <w:ind w:left="2551" w:right="278" w:hanging="360"/>
        <w:jc w:val="both"/>
        <w:rPr>
          <w:sz w:val="24"/>
        </w:rPr>
      </w:pPr>
      <w:r>
        <w:rPr>
          <w:sz w:val="24"/>
        </w:rPr>
        <w:t xml:space="preserve">Dewi Nurul Aulia (2023) - </w:t>
      </w:r>
      <w:r>
        <w:rPr>
          <w:i/>
          <w:sz w:val="24"/>
        </w:rPr>
        <w:t xml:space="preserve">Strategi Branding Pariwisata Indonesia melalui Wonderful Indonesia </w:t>
      </w:r>
      <w:r>
        <w:rPr>
          <w:sz w:val="24"/>
        </w:rPr>
        <w:t>menunjukkan bahwa upaya pemulihan sektor</w:t>
      </w:r>
      <w:r>
        <w:rPr>
          <w:spacing w:val="-1"/>
          <w:sz w:val="24"/>
        </w:rPr>
        <w:t xml:space="preserve"> </w:t>
      </w:r>
      <w:r>
        <w:rPr>
          <w:sz w:val="24"/>
        </w:rPr>
        <w:t>pariwisata pasca pandemi</w:t>
      </w:r>
      <w:r>
        <w:rPr>
          <w:spacing w:val="-1"/>
          <w:sz w:val="24"/>
        </w:rPr>
        <w:t xml:space="preserve"> </w:t>
      </w:r>
      <w:r>
        <w:rPr>
          <w:sz w:val="24"/>
        </w:rPr>
        <w:t>COVID-19</w:t>
      </w:r>
      <w:r>
        <w:rPr>
          <w:spacing w:val="-1"/>
          <w:sz w:val="24"/>
        </w:rPr>
        <w:t xml:space="preserve"> </w:t>
      </w:r>
      <w:r>
        <w:rPr>
          <w:sz w:val="24"/>
        </w:rPr>
        <w:t>dilakukan</w:t>
      </w:r>
      <w:r>
        <w:rPr>
          <w:spacing w:val="-5"/>
          <w:sz w:val="24"/>
        </w:rPr>
        <w:t xml:space="preserve"> </w:t>
      </w:r>
      <w:r>
        <w:rPr>
          <w:sz w:val="24"/>
        </w:rPr>
        <w:t xml:space="preserve">secara strategis melalui penguatan nation branding. Penelitian ini menguraikan bahwa Kementerian Pariwisata dan Ekonomi Kreatif memanfaatkan brand </w:t>
      </w:r>
      <w:r>
        <w:rPr>
          <w:i/>
          <w:sz w:val="24"/>
        </w:rPr>
        <w:t xml:space="preserve">Wonderful Indonesia </w:t>
      </w:r>
      <w:r>
        <w:rPr>
          <w:sz w:val="24"/>
        </w:rPr>
        <w:t>sebagai identitas utama dalam memasarkan potensi</w:t>
      </w:r>
      <w:r>
        <w:rPr>
          <w:spacing w:val="-15"/>
          <w:sz w:val="24"/>
        </w:rPr>
        <w:t xml:space="preserve"> </w:t>
      </w:r>
      <w:r>
        <w:rPr>
          <w:sz w:val="24"/>
        </w:rPr>
        <w:t>pariwisata</w:t>
      </w:r>
      <w:r>
        <w:rPr>
          <w:spacing w:val="-15"/>
          <w:sz w:val="24"/>
        </w:rPr>
        <w:t xml:space="preserve"> </w:t>
      </w:r>
      <w:r>
        <w:rPr>
          <w:sz w:val="24"/>
        </w:rPr>
        <w:t>nasional</w:t>
      </w:r>
      <w:r>
        <w:rPr>
          <w:spacing w:val="-15"/>
          <w:sz w:val="24"/>
        </w:rPr>
        <w:t xml:space="preserve"> </w:t>
      </w:r>
      <w:r>
        <w:rPr>
          <w:sz w:val="24"/>
        </w:rPr>
        <w:t>ke</w:t>
      </w:r>
      <w:r>
        <w:rPr>
          <w:spacing w:val="-15"/>
          <w:sz w:val="24"/>
        </w:rPr>
        <w:t xml:space="preserve"> </w:t>
      </w:r>
      <w:r>
        <w:rPr>
          <w:sz w:val="24"/>
        </w:rPr>
        <w:t>pasar</w:t>
      </w:r>
      <w:r>
        <w:rPr>
          <w:spacing w:val="-15"/>
          <w:sz w:val="24"/>
        </w:rPr>
        <w:t xml:space="preserve"> </w:t>
      </w:r>
      <w:r>
        <w:rPr>
          <w:sz w:val="24"/>
        </w:rPr>
        <w:t>global.</w:t>
      </w:r>
      <w:r>
        <w:rPr>
          <w:spacing w:val="-15"/>
          <w:sz w:val="24"/>
        </w:rPr>
        <w:t xml:space="preserve"> </w:t>
      </w:r>
      <w:r>
        <w:rPr>
          <w:sz w:val="24"/>
        </w:rPr>
        <w:t>Strategi</w:t>
      </w:r>
      <w:r>
        <w:rPr>
          <w:spacing w:val="-15"/>
          <w:sz w:val="24"/>
        </w:rPr>
        <w:t xml:space="preserve"> </w:t>
      </w:r>
      <w:r>
        <w:rPr>
          <w:sz w:val="24"/>
        </w:rPr>
        <w:t>branding</w:t>
      </w:r>
      <w:r>
        <w:rPr>
          <w:spacing w:val="-15"/>
          <w:sz w:val="24"/>
        </w:rPr>
        <w:t xml:space="preserve"> </w:t>
      </w:r>
      <w:r>
        <w:rPr>
          <w:sz w:val="24"/>
        </w:rPr>
        <w:t xml:space="preserve">dilakukan melalui pendekatan </w:t>
      </w:r>
      <w:r>
        <w:rPr>
          <w:i/>
          <w:sz w:val="24"/>
        </w:rPr>
        <w:t>co-branding</w:t>
      </w:r>
      <w:r>
        <w:rPr>
          <w:sz w:val="24"/>
        </w:rPr>
        <w:t xml:space="preserve">, yakni kolaborasi dengan berbagai mitra industri untuk memperkuat brand equity, serta pemanfaatan berbagai media komunikasi seperti media sosial, media cetak, media elektronik, dan media ruang. Dalam praktiknya, Wonderful Indonesia mengusung konsep </w:t>
      </w:r>
      <w:r>
        <w:rPr>
          <w:i/>
          <w:sz w:val="24"/>
        </w:rPr>
        <w:t xml:space="preserve">5 Wonders </w:t>
      </w:r>
      <w:r>
        <w:rPr>
          <w:sz w:val="24"/>
        </w:rPr>
        <w:t xml:space="preserve">dan </w:t>
      </w:r>
      <w:r>
        <w:rPr>
          <w:i/>
          <w:sz w:val="24"/>
        </w:rPr>
        <w:t xml:space="preserve">World of Wonders </w:t>
      </w:r>
      <w:r>
        <w:rPr>
          <w:sz w:val="24"/>
        </w:rPr>
        <w:t>sebagai tema- tema</w:t>
      </w:r>
      <w:r>
        <w:rPr>
          <w:spacing w:val="-3"/>
          <w:sz w:val="24"/>
        </w:rPr>
        <w:t xml:space="preserve"> </w:t>
      </w:r>
      <w:r>
        <w:rPr>
          <w:sz w:val="24"/>
        </w:rPr>
        <w:t>tematik</w:t>
      </w:r>
      <w:r>
        <w:rPr>
          <w:spacing w:val="-2"/>
          <w:sz w:val="24"/>
        </w:rPr>
        <w:t xml:space="preserve"> </w:t>
      </w:r>
      <w:r>
        <w:rPr>
          <w:sz w:val="24"/>
        </w:rPr>
        <w:t>promosi</w:t>
      </w:r>
      <w:r>
        <w:rPr>
          <w:spacing w:val="-1"/>
          <w:sz w:val="24"/>
        </w:rPr>
        <w:t xml:space="preserve"> </w:t>
      </w:r>
      <w:r>
        <w:rPr>
          <w:sz w:val="24"/>
        </w:rPr>
        <w:t>wisata yang</w:t>
      </w:r>
      <w:r>
        <w:rPr>
          <w:spacing w:val="-2"/>
          <w:sz w:val="24"/>
        </w:rPr>
        <w:t xml:space="preserve"> </w:t>
      </w:r>
      <w:r>
        <w:rPr>
          <w:sz w:val="24"/>
        </w:rPr>
        <w:t>mencakup</w:t>
      </w:r>
      <w:r>
        <w:rPr>
          <w:spacing w:val="-2"/>
          <w:sz w:val="24"/>
        </w:rPr>
        <w:t xml:space="preserve"> </w:t>
      </w:r>
      <w:r>
        <w:rPr>
          <w:sz w:val="24"/>
        </w:rPr>
        <w:t>keindahan</w:t>
      </w:r>
      <w:r>
        <w:rPr>
          <w:spacing w:val="-4"/>
          <w:sz w:val="24"/>
        </w:rPr>
        <w:t xml:space="preserve"> </w:t>
      </w:r>
      <w:r>
        <w:rPr>
          <w:sz w:val="24"/>
        </w:rPr>
        <w:t>alam,</w:t>
      </w:r>
      <w:r>
        <w:rPr>
          <w:spacing w:val="-2"/>
          <w:sz w:val="24"/>
        </w:rPr>
        <w:t xml:space="preserve"> </w:t>
      </w:r>
      <w:r>
        <w:rPr>
          <w:sz w:val="24"/>
        </w:rPr>
        <w:t>budaya, kuliner, petualangan, dan gaya hidup modern. Penelitian ini relevan untuk</w:t>
      </w:r>
      <w:r>
        <w:rPr>
          <w:spacing w:val="-15"/>
          <w:sz w:val="24"/>
        </w:rPr>
        <w:t xml:space="preserve"> </w:t>
      </w:r>
      <w:r>
        <w:rPr>
          <w:sz w:val="24"/>
        </w:rPr>
        <w:t>mendukung</w:t>
      </w:r>
      <w:r>
        <w:rPr>
          <w:spacing w:val="-15"/>
          <w:sz w:val="24"/>
        </w:rPr>
        <w:t xml:space="preserve"> </w:t>
      </w:r>
      <w:r>
        <w:rPr>
          <w:sz w:val="24"/>
        </w:rPr>
        <w:t>gagasan</w:t>
      </w:r>
      <w:r>
        <w:rPr>
          <w:spacing w:val="-15"/>
          <w:sz w:val="24"/>
        </w:rPr>
        <w:t xml:space="preserve"> </w:t>
      </w:r>
      <w:r>
        <w:rPr>
          <w:sz w:val="24"/>
        </w:rPr>
        <w:t>bahwa</w:t>
      </w:r>
      <w:r>
        <w:rPr>
          <w:spacing w:val="-15"/>
          <w:sz w:val="24"/>
        </w:rPr>
        <w:t xml:space="preserve"> </w:t>
      </w:r>
      <w:r>
        <w:rPr>
          <w:sz w:val="24"/>
        </w:rPr>
        <w:t>event</w:t>
      </w:r>
      <w:r>
        <w:rPr>
          <w:spacing w:val="-15"/>
          <w:sz w:val="24"/>
        </w:rPr>
        <w:t xml:space="preserve"> </w:t>
      </w:r>
      <w:r>
        <w:rPr>
          <w:sz w:val="24"/>
        </w:rPr>
        <w:t>internasional</w:t>
      </w:r>
      <w:r>
        <w:rPr>
          <w:spacing w:val="-15"/>
          <w:sz w:val="24"/>
        </w:rPr>
        <w:t xml:space="preserve"> </w:t>
      </w:r>
      <w:r>
        <w:rPr>
          <w:sz w:val="24"/>
        </w:rPr>
        <w:t>seperti</w:t>
      </w:r>
      <w:r>
        <w:rPr>
          <w:spacing w:val="-15"/>
          <w:sz w:val="24"/>
        </w:rPr>
        <w:t xml:space="preserve"> </w:t>
      </w:r>
      <w:r>
        <w:rPr>
          <w:sz w:val="24"/>
        </w:rPr>
        <w:t>iGeo</w:t>
      </w:r>
      <w:r>
        <w:rPr>
          <w:spacing w:val="-15"/>
          <w:sz w:val="24"/>
        </w:rPr>
        <w:t xml:space="preserve"> </w:t>
      </w:r>
      <w:r>
        <w:rPr>
          <w:sz w:val="24"/>
        </w:rPr>
        <w:t>2023 juga berfungsi sebagai sarana efektif dalam membentuk citra positif bangsa, memperkuat diplomasi budaya, dan mendorong peningkatan kunjungan</w:t>
      </w:r>
      <w:r>
        <w:rPr>
          <w:spacing w:val="-1"/>
          <w:sz w:val="24"/>
        </w:rPr>
        <w:t xml:space="preserve"> </w:t>
      </w:r>
      <w:r>
        <w:rPr>
          <w:sz w:val="24"/>
        </w:rPr>
        <w:t>wisatawan</w:t>
      </w:r>
      <w:r>
        <w:rPr>
          <w:spacing w:val="-1"/>
          <w:sz w:val="24"/>
        </w:rPr>
        <w:t xml:space="preserve"> </w:t>
      </w:r>
      <w:r>
        <w:rPr>
          <w:sz w:val="24"/>
        </w:rPr>
        <w:t>mancanegara</w:t>
      </w:r>
      <w:r>
        <w:rPr>
          <w:spacing w:val="-3"/>
          <w:sz w:val="24"/>
        </w:rPr>
        <w:t xml:space="preserve"> </w:t>
      </w:r>
      <w:r>
        <w:rPr>
          <w:sz w:val="24"/>
        </w:rPr>
        <w:t>melalui pendekatan</w:t>
      </w:r>
      <w:r>
        <w:rPr>
          <w:spacing w:val="-5"/>
          <w:sz w:val="24"/>
        </w:rPr>
        <w:t xml:space="preserve"> </w:t>
      </w:r>
      <w:r>
        <w:rPr>
          <w:sz w:val="24"/>
        </w:rPr>
        <w:t>branding</w:t>
      </w:r>
      <w:r>
        <w:rPr>
          <w:spacing w:val="-1"/>
          <w:sz w:val="24"/>
        </w:rPr>
        <w:t xml:space="preserve"> </w:t>
      </w:r>
      <w:r>
        <w:rPr>
          <w:sz w:val="24"/>
        </w:rPr>
        <w:t xml:space="preserve">yang </w:t>
      </w:r>
      <w:r>
        <w:rPr>
          <w:spacing w:val="-2"/>
          <w:sz w:val="24"/>
        </w:rPr>
        <w:t>terintegrasi.</w:t>
      </w:r>
    </w:p>
    <w:p w14:paraId="120541B0">
      <w:pPr>
        <w:pStyle w:val="13"/>
        <w:numPr>
          <w:ilvl w:val="2"/>
          <w:numId w:val="19"/>
        </w:numPr>
        <w:tabs>
          <w:tab w:val="left" w:pos="2551"/>
        </w:tabs>
        <w:spacing w:before="0" w:after="0" w:line="360" w:lineRule="auto"/>
        <w:ind w:left="2551" w:right="278" w:hanging="360"/>
        <w:jc w:val="both"/>
        <w:rPr>
          <w:i/>
          <w:sz w:val="24"/>
        </w:rPr>
      </w:pPr>
      <w:r>
        <w:rPr>
          <w:sz w:val="24"/>
        </w:rPr>
        <w:t xml:space="preserve">Tenaya Luh Made Kirana Medhawi &amp; Aqida Nuril Salma (2023) - </w:t>
      </w:r>
      <w:r>
        <w:rPr>
          <w:i/>
          <w:sz w:val="24"/>
        </w:rPr>
        <w:t>Strategi</w:t>
      </w:r>
      <w:r>
        <w:rPr>
          <w:i/>
          <w:spacing w:val="-15"/>
          <w:sz w:val="24"/>
        </w:rPr>
        <w:t xml:space="preserve"> </w:t>
      </w:r>
      <w:r>
        <w:rPr>
          <w:i/>
          <w:sz w:val="24"/>
        </w:rPr>
        <w:t>City</w:t>
      </w:r>
      <w:r>
        <w:rPr>
          <w:i/>
          <w:spacing w:val="-14"/>
          <w:sz w:val="24"/>
        </w:rPr>
        <w:t xml:space="preserve"> </w:t>
      </w:r>
      <w:r>
        <w:rPr>
          <w:i/>
          <w:sz w:val="24"/>
        </w:rPr>
        <w:t>Branding</w:t>
      </w:r>
      <w:r>
        <w:rPr>
          <w:i/>
          <w:spacing w:val="-15"/>
          <w:sz w:val="24"/>
        </w:rPr>
        <w:t xml:space="preserve"> </w:t>
      </w:r>
      <w:r>
        <w:rPr>
          <w:i/>
          <w:sz w:val="24"/>
        </w:rPr>
        <w:t>Bali</w:t>
      </w:r>
      <w:r>
        <w:rPr>
          <w:i/>
          <w:spacing w:val="-14"/>
          <w:sz w:val="24"/>
        </w:rPr>
        <w:t xml:space="preserve"> </w:t>
      </w:r>
      <w:r>
        <w:rPr>
          <w:i/>
          <w:sz w:val="24"/>
        </w:rPr>
        <w:t>“The</w:t>
      </w:r>
      <w:r>
        <w:rPr>
          <w:i/>
          <w:spacing w:val="-14"/>
          <w:sz w:val="24"/>
        </w:rPr>
        <w:t xml:space="preserve"> </w:t>
      </w:r>
      <w:r>
        <w:rPr>
          <w:i/>
          <w:sz w:val="24"/>
        </w:rPr>
        <w:t>Island</w:t>
      </w:r>
      <w:r>
        <w:rPr>
          <w:i/>
          <w:spacing w:val="-15"/>
          <w:sz w:val="24"/>
        </w:rPr>
        <w:t xml:space="preserve"> </w:t>
      </w:r>
      <w:r>
        <w:rPr>
          <w:i/>
          <w:sz w:val="24"/>
        </w:rPr>
        <w:t>of</w:t>
      </w:r>
      <w:r>
        <w:rPr>
          <w:i/>
          <w:spacing w:val="-14"/>
          <w:sz w:val="24"/>
        </w:rPr>
        <w:t xml:space="preserve"> </w:t>
      </w:r>
      <w:r>
        <w:rPr>
          <w:i/>
          <w:sz w:val="24"/>
        </w:rPr>
        <w:t>Gods”</w:t>
      </w:r>
      <w:r>
        <w:rPr>
          <w:i/>
          <w:spacing w:val="-15"/>
          <w:sz w:val="24"/>
        </w:rPr>
        <w:t xml:space="preserve"> </w:t>
      </w:r>
      <w:r>
        <w:rPr>
          <w:i/>
          <w:sz w:val="24"/>
        </w:rPr>
        <w:t>dalam</w:t>
      </w:r>
      <w:r>
        <w:rPr>
          <w:i/>
          <w:spacing w:val="-13"/>
          <w:sz w:val="24"/>
        </w:rPr>
        <w:t xml:space="preserve"> </w:t>
      </w:r>
      <w:r>
        <w:rPr>
          <w:i/>
          <w:sz w:val="24"/>
        </w:rPr>
        <w:t>Meningkatkan Jumlah</w:t>
      </w:r>
      <w:r>
        <w:rPr>
          <w:i/>
          <w:spacing w:val="80"/>
          <w:sz w:val="24"/>
        </w:rPr>
        <w:t xml:space="preserve">  </w:t>
      </w:r>
      <w:r>
        <w:rPr>
          <w:i/>
          <w:sz w:val="24"/>
        </w:rPr>
        <w:t>Kunjungan</w:t>
      </w:r>
      <w:r>
        <w:rPr>
          <w:i/>
          <w:spacing w:val="80"/>
          <w:sz w:val="24"/>
        </w:rPr>
        <w:t xml:space="preserve">  </w:t>
      </w:r>
      <w:r>
        <w:rPr>
          <w:i/>
          <w:sz w:val="24"/>
        </w:rPr>
        <w:t>Wisatawan</w:t>
      </w:r>
      <w:r>
        <w:rPr>
          <w:i/>
          <w:spacing w:val="80"/>
          <w:sz w:val="24"/>
        </w:rPr>
        <w:t xml:space="preserve">  </w:t>
      </w:r>
      <w:r>
        <w:rPr>
          <w:i/>
          <w:sz w:val="24"/>
        </w:rPr>
        <w:t>Pasca</w:t>
      </w:r>
      <w:r>
        <w:rPr>
          <w:i/>
          <w:spacing w:val="80"/>
          <w:sz w:val="24"/>
        </w:rPr>
        <w:t xml:space="preserve">  </w:t>
      </w:r>
      <w:r>
        <w:rPr>
          <w:i/>
          <w:sz w:val="24"/>
        </w:rPr>
        <w:t>Pandemi</w:t>
      </w:r>
      <w:r>
        <w:rPr>
          <w:i/>
          <w:spacing w:val="80"/>
          <w:sz w:val="24"/>
        </w:rPr>
        <w:t xml:space="preserve">  </w:t>
      </w:r>
      <w:r>
        <w:rPr>
          <w:i/>
          <w:sz w:val="24"/>
        </w:rPr>
        <w:t>COVID-19</w:t>
      </w:r>
    </w:p>
    <w:p w14:paraId="07A0A591">
      <w:pPr>
        <w:pStyle w:val="13"/>
        <w:spacing w:after="0" w:line="360" w:lineRule="auto"/>
        <w:jc w:val="both"/>
        <w:rPr>
          <w:i/>
          <w:sz w:val="24"/>
        </w:rPr>
        <w:sectPr>
          <w:pgSz w:w="11910" w:h="16840"/>
          <w:pgMar w:top="1620" w:right="1417" w:bottom="1260" w:left="850" w:header="0" w:footer="1063" w:gutter="0"/>
          <w:cols w:space="720" w:num="1"/>
        </w:sectPr>
      </w:pPr>
    </w:p>
    <w:p w14:paraId="1BB768D9">
      <w:pPr>
        <w:pStyle w:val="6"/>
        <w:spacing w:before="64" w:line="360" w:lineRule="auto"/>
        <w:ind w:left="2551" w:right="284"/>
      </w:pPr>
      <w:r>
        <w:t>mengungkapkan pentingnya city branding sebagai alat strategis dalam membangun</w:t>
      </w:r>
      <w:r>
        <w:rPr>
          <w:spacing w:val="-13"/>
        </w:rPr>
        <w:t xml:space="preserve"> </w:t>
      </w:r>
      <w:r>
        <w:t>citra</w:t>
      </w:r>
      <w:r>
        <w:rPr>
          <w:spacing w:val="-12"/>
        </w:rPr>
        <w:t xml:space="preserve"> </w:t>
      </w:r>
      <w:r>
        <w:t>positif</w:t>
      </w:r>
      <w:r>
        <w:rPr>
          <w:spacing w:val="-13"/>
        </w:rPr>
        <w:t xml:space="preserve"> </w:t>
      </w:r>
      <w:r>
        <w:t>daerah</w:t>
      </w:r>
      <w:r>
        <w:rPr>
          <w:spacing w:val="-13"/>
        </w:rPr>
        <w:t xml:space="preserve"> </w:t>
      </w:r>
      <w:r>
        <w:t>wisata.</w:t>
      </w:r>
      <w:r>
        <w:rPr>
          <w:spacing w:val="-7"/>
        </w:rPr>
        <w:t xml:space="preserve"> </w:t>
      </w:r>
      <w:r>
        <w:t>Melalui</w:t>
      </w:r>
      <w:r>
        <w:rPr>
          <w:spacing w:val="-12"/>
        </w:rPr>
        <w:t xml:space="preserve"> </w:t>
      </w:r>
      <w:r>
        <w:t>pendekatan</w:t>
      </w:r>
      <w:r>
        <w:rPr>
          <w:spacing w:val="-13"/>
        </w:rPr>
        <w:t xml:space="preserve"> </w:t>
      </w:r>
      <w:r>
        <w:t>studi</w:t>
      </w:r>
      <w:r>
        <w:rPr>
          <w:spacing w:val="-12"/>
        </w:rPr>
        <w:t xml:space="preserve"> </w:t>
      </w:r>
      <w:r>
        <w:t>kasus kualitatif, penelitian ini menemukan bahwa Dinas Pariwisata Provinsi Bali mengimplementasikan strategi city branding dengan mengangkat kembali identitas budaya dan spiritual khas Bali, serta memperkuat promosi</w:t>
      </w:r>
      <w:r>
        <w:rPr>
          <w:spacing w:val="-6"/>
        </w:rPr>
        <w:t xml:space="preserve"> </w:t>
      </w:r>
      <w:r>
        <w:t>digital</w:t>
      </w:r>
      <w:r>
        <w:rPr>
          <w:spacing w:val="-6"/>
        </w:rPr>
        <w:t xml:space="preserve"> </w:t>
      </w:r>
      <w:r>
        <w:t>dan</w:t>
      </w:r>
      <w:r>
        <w:rPr>
          <w:spacing w:val="-7"/>
        </w:rPr>
        <w:t xml:space="preserve"> </w:t>
      </w:r>
      <w:r>
        <w:t>kampanye</w:t>
      </w:r>
      <w:r>
        <w:rPr>
          <w:spacing w:val="-5"/>
        </w:rPr>
        <w:t xml:space="preserve"> </w:t>
      </w:r>
      <w:r>
        <w:t>bertema</w:t>
      </w:r>
      <w:r>
        <w:rPr>
          <w:spacing w:val="-9"/>
        </w:rPr>
        <w:t xml:space="preserve"> </w:t>
      </w:r>
      <w:r>
        <w:t>“Let’s</w:t>
      </w:r>
      <w:r>
        <w:rPr>
          <w:spacing w:val="-8"/>
        </w:rPr>
        <w:t xml:space="preserve"> </w:t>
      </w:r>
      <w:r>
        <w:t>Back</w:t>
      </w:r>
      <w:r>
        <w:rPr>
          <w:spacing w:val="-7"/>
        </w:rPr>
        <w:t xml:space="preserve"> </w:t>
      </w:r>
      <w:r>
        <w:t>to</w:t>
      </w:r>
      <w:r>
        <w:rPr>
          <w:spacing w:val="-7"/>
        </w:rPr>
        <w:t xml:space="preserve"> </w:t>
      </w:r>
      <w:r>
        <w:t>Bali”.</w:t>
      </w:r>
      <w:r>
        <w:rPr>
          <w:spacing w:val="-7"/>
        </w:rPr>
        <w:t xml:space="preserve"> </w:t>
      </w:r>
      <w:r>
        <w:t>Upaya</w:t>
      </w:r>
      <w:r>
        <w:rPr>
          <w:spacing w:val="-5"/>
        </w:rPr>
        <w:t xml:space="preserve"> </w:t>
      </w:r>
      <w:r>
        <w:t>ini dilengkapi dengan jaminan keamanan destinasi melalui penerapan protokol kesehatan ketat dan sertifikasi CHSE. Selain promosi visual dan media sosial, strategi promosi pasca pandemi juga melibatkan revitalisasi destinasi, penyediaan peluang kerja di sektor pariwisata, serta kolaborasi dengan desa adat. Penelitian ini menunjukkan bahwa sinergi antara nilai budaya, keamanan destinasi, dan komunikasi strategis berkontribusi besar dalam meningkatkan kepercayaan wisatawan, menjadikan city branding sebagai elemen penting dalam pemulihan pariwisata. Hasil ini relevan sebagai pembanding terhadap penelitian mengenai strategi nation branding melalui event internasional seperti iGeo dalam konteks pascapandemi.</w:t>
      </w:r>
    </w:p>
    <w:p w14:paraId="4A49F9A5">
      <w:pPr>
        <w:pStyle w:val="6"/>
        <w:spacing w:before="8"/>
        <w:ind w:left="0"/>
        <w:jc w:val="left"/>
      </w:pPr>
    </w:p>
    <w:p w14:paraId="25E895F4">
      <w:pPr>
        <w:pStyle w:val="3"/>
        <w:numPr>
          <w:ilvl w:val="1"/>
          <w:numId w:val="20"/>
        </w:numPr>
        <w:tabs>
          <w:tab w:val="left" w:pos="1622"/>
        </w:tabs>
        <w:spacing w:before="0" w:after="0" w:line="240" w:lineRule="auto"/>
        <w:ind w:left="1622" w:right="0" w:hanging="360"/>
        <w:jc w:val="both"/>
      </w:pPr>
      <w:bookmarkStart w:id="23" w:name="_bookmark23"/>
      <w:bookmarkEnd w:id="23"/>
      <w:r>
        <w:t>Kerangka</w:t>
      </w:r>
      <w:r>
        <w:rPr>
          <w:spacing w:val="-3"/>
        </w:rPr>
        <w:t xml:space="preserve"> </w:t>
      </w:r>
      <w:r>
        <w:rPr>
          <w:spacing w:val="-2"/>
        </w:rPr>
        <w:t>Pemikiran</w:t>
      </w:r>
    </w:p>
    <w:p w14:paraId="15797C84">
      <w:pPr>
        <w:pStyle w:val="6"/>
        <w:spacing w:before="20" w:line="360" w:lineRule="auto"/>
        <w:ind w:left="1210" w:right="279"/>
      </w:pPr>
      <w:r>
        <w:t>Menurut Uma Sekaran (dalam Sugiyono, 2017), kerangka pemikiran merupakan model</w:t>
      </w:r>
      <w:r>
        <w:rPr>
          <w:spacing w:val="-12"/>
        </w:rPr>
        <w:t xml:space="preserve"> </w:t>
      </w:r>
      <w:r>
        <w:t>konseptual</w:t>
      </w:r>
      <w:r>
        <w:rPr>
          <w:spacing w:val="-15"/>
        </w:rPr>
        <w:t xml:space="preserve"> </w:t>
      </w:r>
      <w:r>
        <w:t>yang</w:t>
      </w:r>
      <w:r>
        <w:rPr>
          <w:spacing w:val="-15"/>
        </w:rPr>
        <w:t xml:space="preserve"> </w:t>
      </w:r>
      <w:r>
        <w:t>menunjukkan</w:t>
      </w:r>
      <w:r>
        <w:rPr>
          <w:spacing w:val="-12"/>
        </w:rPr>
        <w:t xml:space="preserve"> </w:t>
      </w:r>
      <w:r>
        <w:t>hubungan</w:t>
      </w:r>
      <w:r>
        <w:rPr>
          <w:spacing w:val="-12"/>
        </w:rPr>
        <w:t xml:space="preserve"> </w:t>
      </w:r>
      <w:r>
        <w:t>antar</w:t>
      </w:r>
      <w:r>
        <w:rPr>
          <w:spacing w:val="-12"/>
        </w:rPr>
        <w:t xml:space="preserve"> </w:t>
      </w:r>
      <w:r>
        <w:t>unsur</w:t>
      </w:r>
      <w:r>
        <w:rPr>
          <w:spacing w:val="-12"/>
        </w:rPr>
        <w:t xml:space="preserve"> </w:t>
      </w:r>
      <w:r>
        <w:t>penting</w:t>
      </w:r>
      <w:r>
        <w:rPr>
          <w:spacing w:val="-12"/>
        </w:rPr>
        <w:t xml:space="preserve"> </w:t>
      </w:r>
      <w:r>
        <w:t>dalam</w:t>
      </w:r>
      <w:r>
        <w:rPr>
          <w:spacing w:val="-11"/>
        </w:rPr>
        <w:t xml:space="preserve"> </w:t>
      </w:r>
      <w:r>
        <w:t>penelitian. Sementara Suriasumantri (dalam Sugiyono, 2017) menyebutkan bahwa kerangka pemikiran</w:t>
      </w:r>
      <w:r>
        <w:rPr>
          <w:spacing w:val="-12"/>
        </w:rPr>
        <w:t xml:space="preserve"> </w:t>
      </w:r>
      <w:r>
        <w:t>adalah</w:t>
      </w:r>
      <w:r>
        <w:rPr>
          <w:spacing w:val="-15"/>
        </w:rPr>
        <w:t xml:space="preserve"> </w:t>
      </w:r>
      <w:r>
        <w:t>penjelasan</w:t>
      </w:r>
      <w:r>
        <w:rPr>
          <w:spacing w:val="-12"/>
        </w:rPr>
        <w:t xml:space="preserve"> </w:t>
      </w:r>
      <w:r>
        <w:t>singkat</w:t>
      </w:r>
      <w:r>
        <w:rPr>
          <w:spacing w:val="-15"/>
        </w:rPr>
        <w:t xml:space="preserve"> </w:t>
      </w:r>
      <w:r>
        <w:t>atas</w:t>
      </w:r>
      <w:r>
        <w:rPr>
          <w:spacing w:val="-14"/>
        </w:rPr>
        <w:t xml:space="preserve"> </w:t>
      </w:r>
      <w:r>
        <w:t>gejala</w:t>
      </w:r>
      <w:r>
        <w:rPr>
          <w:spacing w:val="-11"/>
        </w:rPr>
        <w:t xml:space="preserve"> </w:t>
      </w:r>
      <w:r>
        <w:t>yang</w:t>
      </w:r>
      <w:r>
        <w:rPr>
          <w:spacing w:val="-15"/>
        </w:rPr>
        <w:t xml:space="preserve"> </w:t>
      </w:r>
      <w:r>
        <w:t>menjadi</w:t>
      </w:r>
      <w:r>
        <w:rPr>
          <w:spacing w:val="-11"/>
        </w:rPr>
        <w:t xml:space="preserve"> </w:t>
      </w:r>
      <w:r>
        <w:t>objek</w:t>
      </w:r>
      <w:r>
        <w:rPr>
          <w:spacing w:val="-12"/>
        </w:rPr>
        <w:t xml:space="preserve"> </w:t>
      </w:r>
      <w:r>
        <w:t>kajian.</w:t>
      </w:r>
      <w:r>
        <w:rPr>
          <w:spacing w:val="-4"/>
        </w:rPr>
        <w:t xml:space="preserve"> </w:t>
      </w:r>
      <w:r>
        <w:t xml:space="preserve">Penelitian ini bertujuan untuk menganalisis strategi </w:t>
      </w:r>
      <w:r>
        <w:rPr>
          <w:i/>
        </w:rPr>
        <w:t xml:space="preserve">nation branding </w:t>
      </w:r>
      <w:r>
        <w:t xml:space="preserve">yang dilakukan melalui pelaksanaan </w:t>
      </w:r>
      <w:r>
        <w:rPr>
          <w:i/>
        </w:rPr>
        <w:t xml:space="preserve">International Geography Olympiad (iGeo) 2023 </w:t>
      </w:r>
      <w:r>
        <w:t>sebagai bagian dari diplomasi</w:t>
      </w:r>
      <w:r>
        <w:rPr>
          <w:spacing w:val="-6"/>
        </w:rPr>
        <w:t xml:space="preserve"> </w:t>
      </w:r>
      <w:r>
        <w:t>publik</w:t>
      </w:r>
      <w:r>
        <w:rPr>
          <w:spacing w:val="-7"/>
        </w:rPr>
        <w:t xml:space="preserve"> </w:t>
      </w:r>
      <w:r>
        <w:t>Indonesia</w:t>
      </w:r>
      <w:r>
        <w:rPr>
          <w:spacing w:val="-5"/>
        </w:rPr>
        <w:t xml:space="preserve"> </w:t>
      </w:r>
      <w:r>
        <w:t>dalam</w:t>
      </w:r>
      <w:r>
        <w:rPr>
          <w:spacing w:val="-6"/>
        </w:rPr>
        <w:t xml:space="preserve"> </w:t>
      </w:r>
      <w:r>
        <w:t>upaya</w:t>
      </w:r>
      <w:r>
        <w:rPr>
          <w:spacing w:val="-5"/>
        </w:rPr>
        <w:t xml:space="preserve"> </w:t>
      </w:r>
      <w:r>
        <w:t>pemulihan</w:t>
      </w:r>
      <w:r>
        <w:rPr>
          <w:spacing w:val="-7"/>
        </w:rPr>
        <w:t xml:space="preserve"> </w:t>
      </w:r>
      <w:r>
        <w:t>citra</w:t>
      </w:r>
      <w:r>
        <w:rPr>
          <w:spacing w:val="-5"/>
        </w:rPr>
        <w:t xml:space="preserve"> </w:t>
      </w:r>
      <w:r>
        <w:t>dan</w:t>
      </w:r>
      <w:r>
        <w:rPr>
          <w:spacing w:val="-7"/>
        </w:rPr>
        <w:t xml:space="preserve"> </w:t>
      </w:r>
      <w:r>
        <w:t>peningkatan</w:t>
      </w:r>
      <w:r>
        <w:rPr>
          <w:spacing w:val="-7"/>
        </w:rPr>
        <w:t xml:space="preserve"> </w:t>
      </w:r>
      <w:r>
        <w:t>kunjungan wisatawan mancanegara ke Kota Bandung pasca pandemi COVID-19.</w:t>
      </w:r>
    </w:p>
    <w:p w14:paraId="3F590C9C">
      <w:pPr>
        <w:pStyle w:val="6"/>
        <w:spacing w:before="2" w:line="360" w:lineRule="auto"/>
        <w:ind w:left="1210" w:right="279" w:firstLine="360"/>
      </w:pPr>
      <w:r>
        <w:t>Secara konseptual, kerangka pemikiran dalam penelitian ini dibangun berdasarkan</w:t>
      </w:r>
      <w:r>
        <w:rPr>
          <w:spacing w:val="-11"/>
        </w:rPr>
        <w:t xml:space="preserve"> </w:t>
      </w:r>
      <w:r>
        <w:t>pendekatan</w:t>
      </w:r>
      <w:r>
        <w:rPr>
          <w:spacing w:val="-11"/>
        </w:rPr>
        <w:t xml:space="preserve"> </w:t>
      </w:r>
      <w:r>
        <w:t>liberalisme</w:t>
      </w:r>
      <w:r>
        <w:rPr>
          <w:spacing w:val="-10"/>
        </w:rPr>
        <w:t xml:space="preserve"> </w:t>
      </w:r>
      <w:r>
        <w:t>dalam</w:t>
      </w:r>
      <w:r>
        <w:rPr>
          <w:spacing w:val="-14"/>
        </w:rPr>
        <w:t xml:space="preserve"> </w:t>
      </w:r>
      <w:r>
        <w:t>hubungan</w:t>
      </w:r>
      <w:r>
        <w:rPr>
          <w:spacing w:val="-11"/>
        </w:rPr>
        <w:t xml:space="preserve"> </w:t>
      </w:r>
      <w:r>
        <w:t>internasional</w:t>
      </w:r>
      <w:r>
        <w:rPr>
          <w:spacing w:val="-10"/>
        </w:rPr>
        <w:t xml:space="preserve"> </w:t>
      </w:r>
      <w:r>
        <w:t>yang</w:t>
      </w:r>
      <w:r>
        <w:rPr>
          <w:spacing w:val="-11"/>
        </w:rPr>
        <w:t xml:space="preserve"> </w:t>
      </w:r>
      <w:r>
        <w:t>menekankan pada</w:t>
      </w:r>
      <w:r>
        <w:rPr>
          <w:spacing w:val="-6"/>
        </w:rPr>
        <w:t xml:space="preserve"> </w:t>
      </w:r>
      <w:r>
        <w:t>kerja</w:t>
      </w:r>
      <w:r>
        <w:rPr>
          <w:spacing w:val="-6"/>
        </w:rPr>
        <w:t xml:space="preserve"> </w:t>
      </w:r>
      <w:r>
        <w:t>sama</w:t>
      </w:r>
      <w:r>
        <w:rPr>
          <w:spacing w:val="-6"/>
        </w:rPr>
        <w:t xml:space="preserve"> </w:t>
      </w:r>
      <w:r>
        <w:t>global,</w:t>
      </w:r>
      <w:r>
        <w:rPr>
          <w:spacing w:val="-8"/>
        </w:rPr>
        <w:t xml:space="preserve"> </w:t>
      </w:r>
      <w:r>
        <w:t>diplomasi</w:t>
      </w:r>
      <w:r>
        <w:rPr>
          <w:spacing w:val="-7"/>
        </w:rPr>
        <w:t xml:space="preserve"> </w:t>
      </w:r>
      <w:r>
        <w:t>berbasis</w:t>
      </w:r>
      <w:r>
        <w:rPr>
          <w:spacing w:val="-9"/>
        </w:rPr>
        <w:t xml:space="preserve"> </w:t>
      </w:r>
      <w:r>
        <w:t>nilai-nilai</w:t>
      </w:r>
      <w:r>
        <w:rPr>
          <w:spacing w:val="-10"/>
        </w:rPr>
        <w:t xml:space="preserve"> </w:t>
      </w:r>
      <w:r>
        <w:t>bersama,</w:t>
      </w:r>
      <w:r>
        <w:rPr>
          <w:spacing w:val="-8"/>
        </w:rPr>
        <w:t xml:space="preserve"> </w:t>
      </w:r>
      <w:r>
        <w:t>serta</w:t>
      </w:r>
      <w:r>
        <w:rPr>
          <w:spacing w:val="-6"/>
        </w:rPr>
        <w:t xml:space="preserve"> </w:t>
      </w:r>
      <w:r>
        <w:t>peran</w:t>
      </w:r>
      <w:r>
        <w:rPr>
          <w:spacing w:val="-11"/>
        </w:rPr>
        <w:t xml:space="preserve"> </w:t>
      </w:r>
      <w:r>
        <w:t>aktor</w:t>
      </w:r>
      <w:r>
        <w:rPr>
          <w:spacing w:val="-7"/>
        </w:rPr>
        <w:t xml:space="preserve"> </w:t>
      </w:r>
      <w:r>
        <w:t xml:space="preserve">non- negara. Dalam hal ini, penyelenggaraan iGeo oleh Indonesia menjadi bentuk diplomasi publik dan penerapan </w:t>
      </w:r>
      <w:r>
        <w:rPr>
          <w:i/>
        </w:rPr>
        <w:t>soft power</w:t>
      </w:r>
      <w:r>
        <w:t>, di mana daya tarik budaya, nilai-nilai pendidikan,</w:t>
      </w:r>
      <w:r>
        <w:rPr>
          <w:spacing w:val="-12"/>
        </w:rPr>
        <w:t xml:space="preserve"> </w:t>
      </w:r>
      <w:r>
        <w:t>serta</w:t>
      </w:r>
      <w:r>
        <w:rPr>
          <w:spacing w:val="-11"/>
        </w:rPr>
        <w:t xml:space="preserve"> </w:t>
      </w:r>
      <w:r>
        <w:t>keramahan</w:t>
      </w:r>
      <w:r>
        <w:rPr>
          <w:spacing w:val="-12"/>
        </w:rPr>
        <w:t xml:space="preserve"> </w:t>
      </w:r>
      <w:r>
        <w:t>lokal</w:t>
      </w:r>
      <w:r>
        <w:rPr>
          <w:spacing w:val="-11"/>
        </w:rPr>
        <w:t xml:space="preserve"> </w:t>
      </w:r>
      <w:r>
        <w:t>digunakan</w:t>
      </w:r>
      <w:r>
        <w:rPr>
          <w:spacing w:val="-12"/>
        </w:rPr>
        <w:t xml:space="preserve"> </w:t>
      </w:r>
      <w:r>
        <w:t>sebagai</w:t>
      </w:r>
      <w:r>
        <w:rPr>
          <w:spacing w:val="-11"/>
        </w:rPr>
        <w:t xml:space="preserve"> </w:t>
      </w:r>
      <w:r>
        <w:t>sarana</w:t>
      </w:r>
      <w:r>
        <w:rPr>
          <w:spacing w:val="-11"/>
        </w:rPr>
        <w:t xml:space="preserve"> </w:t>
      </w:r>
      <w:r>
        <w:t>membangun</w:t>
      </w:r>
      <w:r>
        <w:rPr>
          <w:spacing w:val="-12"/>
        </w:rPr>
        <w:t xml:space="preserve"> </w:t>
      </w:r>
      <w:r>
        <w:t>citra</w:t>
      </w:r>
      <w:r>
        <w:rPr>
          <w:spacing w:val="-11"/>
        </w:rPr>
        <w:t xml:space="preserve"> </w:t>
      </w:r>
      <w:r>
        <w:t>positif Indonesia di mata dunia.</w:t>
      </w:r>
    </w:p>
    <w:p w14:paraId="6C6AA200">
      <w:pPr>
        <w:pStyle w:val="6"/>
        <w:spacing w:after="0" w:line="360" w:lineRule="auto"/>
        <w:sectPr>
          <w:pgSz w:w="11910" w:h="16840"/>
          <w:pgMar w:top="1620" w:right="1417" w:bottom="1260" w:left="850" w:header="0" w:footer="1063" w:gutter="0"/>
          <w:cols w:space="720" w:num="1"/>
        </w:sectPr>
      </w:pPr>
    </w:p>
    <w:p w14:paraId="17900745">
      <w:pPr>
        <w:pStyle w:val="6"/>
        <w:spacing w:before="64" w:line="360" w:lineRule="auto"/>
        <w:ind w:left="1210" w:right="286" w:firstLine="360"/>
      </w:pPr>
      <w:r>
        <w:t xml:space="preserve">Strategi </w:t>
      </w:r>
      <w:r>
        <w:rPr>
          <w:i/>
        </w:rPr>
        <w:t xml:space="preserve">nation branding </w:t>
      </w:r>
      <w:r>
        <w:t>yang diterapkan melalui iGeo mencakup aktivitas promosi</w:t>
      </w:r>
      <w:r>
        <w:rPr>
          <w:spacing w:val="-11"/>
        </w:rPr>
        <w:t xml:space="preserve"> </w:t>
      </w:r>
      <w:r>
        <w:t>pariwisata,</w:t>
      </w:r>
      <w:r>
        <w:rPr>
          <w:spacing w:val="-12"/>
        </w:rPr>
        <w:t xml:space="preserve"> </w:t>
      </w:r>
      <w:r>
        <w:t>pengenalan</w:t>
      </w:r>
      <w:r>
        <w:rPr>
          <w:spacing w:val="-12"/>
        </w:rPr>
        <w:t xml:space="preserve"> </w:t>
      </w:r>
      <w:r>
        <w:t>budaya</w:t>
      </w:r>
      <w:r>
        <w:rPr>
          <w:spacing w:val="-11"/>
        </w:rPr>
        <w:t xml:space="preserve"> </w:t>
      </w:r>
      <w:r>
        <w:t>lokal,</w:t>
      </w:r>
      <w:r>
        <w:rPr>
          <w:spacing w:val="-12"/>
        </w:rPr>
        <w:t xml:space="preserve"> </w:t>
      </w:r>
      <w:r>
        <w:t>serta</w:t>
      </w:r>
      <w:r>
        <w:rPr>
          <w:spacing w:val="-11"/>
        </w:rPr>
        <w:t xml:space="preserve"> </w:t>
      </w:r>
      <w:r>
        <w:t>pencitraan</w:t>
      </w:r>
      <w:r>
        <w:rPr>
          <w:spacing w:val="-12"/>
        </w:rPr>
        <w:t xml:space="preserve"> </w:t>
      </w:r>
      <w:r>
        <w:t>Kota</w:t>
      </w:r>
      <w:r>
        <w:rPr>
          <w:spacing w:val="-11"/>
        </w:rPr>
        <w:t xml:space="preserve"> </w:t>
      </w:r>
      <w:r>
        <w:t>Bandung</w:t>
      </w:r>
      <w:r>
        <w:rPr>
          <w:spacing w:val="-12"/>
        </w:rPr>
        <w:t xml:space="preserve"> </w:t>
      </w:r>
      <w:r>
        <w:t>sebagai kota</w:t>
      </w:r>
      <w:r>
        <w:rPr>
          <w:spacing w:val="-15"/>
        </w:rPr>
        <w:t xml:space="preserve"> </w:t>
      </w:r>
      <w:r>
        <w:t>yang</w:t>
      </w:r>
      <w:r>
        <w:rPr>
          <w:spacing w:val="-15"/>
        </w:rPr>
        <w:t xml:space="preserve"> </w:t>
      </w:r>
      <w:r>
        <w:t>edukatif,</w:t>
      </w:r>
      <w:r>
        <w:rPr>
          <w:spacing w:val="-15"/>
        </w:rPr>
        <w:t xml:space="preserve"> </w:t>
      </w:r>
      <w:r>
        <w:t>kreatif,</w:t>
      </w:r>
      <w:r>
        <w:rPr>
          <w:spacing w:val="-15"/>
        </w:rPr>
        <w:t xml:space="preserve"> </w:t>
      </w:r>
      <w:r>
        <w:t>dan</w:t>
      </w:r>
      <w:r>
        <w:rPr>
          <w:spacing w:val="-15"/>
        </w:rPr>
        <w:t xml:space="preserve"> </w:t>
      </w:r>
      <w:r>
        <w:t>ramah.</w:t>
      </w:r>
      <w:r>
        <w:rPr>
          <w:spacing w:val="-15"/>
        </w:rPr>
        <w:t xml:space="preserve"> </w:t>
      </w:r>
      <w:r>
        <w:t>Kegiatan</w:t>
      </w:r>
      <w:r>
        <w:rPr>
          <w:spacing w:val="-15"/>
        </w:rPr>
        <w:t xml:space="preserve"> </w:t>
      </w:r>
      <w:r>
        <w:t>ini</w:t>
      </w:r>
      <w:r>
        <w:rPr>
          <w:spacing w:val="-15"/>
        </w:rPr>
        <w:t xml:space="preserve"> </w:t>
      </w:r>
      <w:r>
        <w:t>menciptakan</w:t>
      </w:r>
      <w:r>
        <w:rPr>
          <w:spacing w:val="-15"/>
        </w:rPr>
        <w:t xml:space="preserve"> </w:t>
      </w:r>
      <w:r>
        <w:t>persepsi</w:t>
      </w:r>
      <w:r>
        <w:rPr>
          <w:spacing w:val="-15"/>
        </w:rPr>
        <w:t xml:space="preserve"> </w:t>
      </w:r>
      <w:r>
        <w:t>positif</w:t>
      </w:r>
      <w:r>
        <w:rPr>
          <w:spacing w:val="-15"/>
        </w:rPr>
        <w:t xml:space="preserve"> </w:t>
      </w:r>
      <w:r>
        <w:t xml:space="preserve">yang dapat memengaruhi minat wisatawan mancanegara untuk berkunjung kembali ke </w:t>
      </w:r>
      <w:r>
        <w:rPr>
          <w:spacing w:val="-2"/>
        </w:rPr>
        <w:t>Bandung.</w:t>
      </w:r>
    </w:p>
    <w:p w14:paraId="5E469C33">
      <w:pPr>
        <w:pStyle w:val="6"/>
        <w:spacing w:before="3" w:line="357" w:lineRule="auto"/>
        <w:ind w:left="1210" w:right="294"/>
      </w:pPr>
      <w:r>
        <w:t>Dalam</w:t>
      </w:r>
      <w:r>
        <w:rPr>
          <w:spacing w:val="-7"/>
        </w:rPr>
        <w:t xml:space="preserve"> </w:t>
      </w:r>
      <w:r>
        <w:t>penelitian</w:t>
      </w:r>
      <w:r>
        <w:rPr>
          <w:spacing w:val="-8"/>
        </w:rPr>
        <w:t xml:space="preserve"> </w:t>
      </w:r>
      <w:r>
        <w:t>ini,</w:t>
      </w:r>
      <w:r>
        <w:rPr>
          <w:spacing w:val="-8"/>
        </w:rPr>
        <w:t xml:space="preserve"> </w:t>
      </w:r>
      <w:r>
        <w:t>digunakan</w:t>
      </w:r>
      <w:r>
        <w:rPr>
          <w:spacing w:val="-8"/>
        </w:rPr>
        <w:t xml:space="preserve"> </w:t>
      </w:r>
      <w:r>
        <w:t>tiga</w:t>
      </w:r>
      <w:r>
        <w:rPr>
          <w:spacing w:val="-6"/>
        </w:rPr>
        <w:t xml:space="preserve"> </w:t>
      </w:r>
      <w:r>
        <w:t>teori</w:t>
      </w:r>
      <w:r>
        <w:rPr>
          <w:spacing w:val="-7"/>
        </w:rPr>
        <w:t xml:space="preserve"> </w:t>
      </w:r>
      <w:r>
        <w:t>utama</w:t>
      </w:r>
      <w:r>
        <w:rPr>
          <w:spacing w:val="-6"/>
        </w:rPr>
        <w:t xml:space="preserve"> </w:t>
      </w:r>
      <w:r>
        <w:t>untuk</w:t>
      </w:r>
      <w:r>
        <w:rPr>
          <w:spacing w:val="-8"/>
        </w:rPr>
        <w:t xml:space="preserve"> </w:t>
      </w:r>
      <w:r>
        <w:t>menjelaskan</w:t>
      </w:r>
      <w:r>
        <w:rPr>
          <w:spacing w:val="-8"/>
        </w:rPr>
        <w:t xml:space="preserve"> </w:t>
      </w:r>
      <w:r>
        <w:t>hubungan</w:t>
      </w:r>
      <w:r>
        <w:rPr>
          <w:spacing w:val="-8"/>
        </w:rPr>
        <w:t xml:space="preserve"> </w:t>
      </w:r>
      <w:r>
        <w:t>antara branding nasioanal, diplomasi publik, dan promosi wisata:</w:t>
      </w:r>
    </w:p>
    <w:p w14:paraId="41C84825">
      <w:pPr>
        <w:pStyle w:val="6"/>
        <w:spacing w:before="9"/>
        <w:ind w:left="0"/>
        <w:jc w:val="left"/>
      </w:pPr>
    </w:p>
    <w:p w14:paraId="095C72FF">
      <w:pPr>
        <w:pStyle w:val="13"/>
        <w:numPr>
          <w:ilvl w:val="2"/>
          <w:numId w:val="20"/>
        </w:numPr>
        <w:tabs>
          <w:tab w:val="left" w:pos="2083"/>
        </w:tabs>
        <w:spacing w:before="0" w:after="0" w:line="240" w:lineRule="auto"/>
        <w:ind w:left="2083" w:right="0" w:hanging="240"/>
        <w:jc w:val="left"/>
        <w:rPr>
          <w:sz w:val="24"/>
        </w:rPr>
      </w:pPr>
      <w:r>
        <w:rPr>
          <w:sz w:val="24"/>
        </w:rPr>
        <w:t>Teori</w:t>
      </w:r>
      <w:r>
        <w:rPr>
          <w:spacing w:val="-1"/>
          <w:sz w:val="24"/>
        </w:rPr>
        <w:t xml:space="preserve"> </w:t>
      </w:r>
      <w:r>
        <w:rPr>
          <w:sz w:val="24"/>
        </w:rPr>
        <w:t>Nation</w:t>
      </w:r>
      <w:r>
        <w:rPr>
          <w:spacing w:val="-1"/>
          <w:sz w:val="24"/>
        </w:rPr>
        <w:t xml:space="preserve"> </w:t>
      </w:r>
      <w:r>
        <w:rPr>
          <w:sz w:val="24"/>
        </w:rPr>
        <w:t>Branding</w:t>
      </w:r>
      <w:r>
        <w:rPr>
          <w:spacing w:val="-2"/>
          <w:sz w:val="24"/>
        </w:rPr>
        <w:t xml:space="preserve"> </w:t>
      </w:r>
      <w:r>
        <w:rPr>
          <w:sz w:val="24"/>
        </w:rPr>
        <w:t>oleh</w:t>
      </w:r>
      <w:r>
        <w:rPr>
          <w:spacing w:val="-1"/>
          <w:sz w:val="24"/>
        </w:rPr>
        <w:t xml:space="preserve"> </w:t>
      </w:r>
      <w:r>
        <w:rPr>
          <w:sz w:val="24"/>
        </w:rPr>
        <w:t>Simon</w:t>
      </w:r>
      <w:r>
        <w:rPr>
          <w:spacing w:val="-1"/>
          <w:sz w:val="24"/>
        </w:rPr>
        <w:t xml:space="preserve"> </w:t>
      </w:r>
      <w:r>
        <w:rPr>
          <w:spacing w:val="-2"/>
          <w:sz w:val="24"/>
        </w:rPr>
        <w:t>Anholt</w:t>
      </w:r>
    </w:p>
    <w:p w14:paraId="00BBD938">
      <w:pPr>
        <w:pStyle w:val="6"/>
        <w:spacing w:before="141"/>
        <w:ind w:left="0"/>
        <w:jc w:val="left"/>
      </w:pPr>
    </w:p>
    <w:p w14:paraId="1803D809">
      <w:pPr>
        <w:pStyle w:val="6"/>
        <w:spacing w:line="360" w:lineRule="auto"/>
        <w:ind w:left="1843" w:right="282"/>
      </w:pPr>
      <w:r>
        <w:t>Teori ini menekankan bahwa nation branding bukan hanya kegiatan promosi, tetapi sebuah proses strategis dalam membentuk citra suatu negara di mata dunia melalui kombinasi aspek politik, budaya, ekonomi, dan sosial. Menurut Anholt, sebuah negara dapat dipandang secara positif atau negatif tergantung bagaimana ia dikomunikasikan kepada masyarakat global. Dalam konteks penelitian ini, event internasional seperti iGeo 2023 dimanfaatkan sebagai media untuk menampilkan keunggulan budaya, intelektual, dan pariwisata Indonesia,</w:t>
      </w:r>
      <w:r>
        <w:rPr>
          <w:spacing w:val="-15"/>
        </w:rPr>
        <w:t xml:space="preserve"> </w:t>
      </w:r>
      <w:r>
        <w:t>sehingga</w:t>
      </w:r>
      <w:r>
        <w:rPr>
          <w:spacing w:val="-15"/>
        </w:rPr>
        <w:t xml:space="preserve"> </w:t>
      </w:r>
      <w:r>
        <w:t>memperkuat</w:t>
      </w:r>
      <w:r>
        <w:rPr>
          <w:spacing w:val="-15"/>
        </w:rPr>
        <w:t xml:space="preserve"> </w:t>
      </w:r>
      <w:r>
        <w:t>citra</w:t>
      </w:r>
      <w:r>
        <w:rPr>
          <w:spacing w:val="-15"/>
        </w:rPr>
        <w:t xml:space="preserve"> </w:t>
      </w:r>
      <w:r>
        <w:t>positif</w:t>
      </w:r>
      <w:r>
        <w:rPr>
          <w:spacing w:val="-15"/>
        </w:rPr>
        <w:t xml:space="preserve"> </w:t>
      </w:r>
      <w:r>
        <w:t>Indonesia</w:t>
      </w:r>
      <w:r>
        <w:rPr>
          <w:spacing w:val="-15"/>
        </w:rPr>
        <w:t xml:space="preserve"> </w:t>
      </w:r>
      <w:r>
        <w:t>secara</w:t>
      </w:r>
      <w:r>
        <w:rPr>
          <w:spacing w:val="-15"/>
        </w:rPr>
        <w:t xml:space="preserve"> </w:t>
      </w:r>
      <w:r>
        <w:t>global,</w:t>
      </w:r>
      <w:r>
        <w:rPr>
          <w:spacing w:val="-15"/>
        </w:rPr>
        <w:t xml:space="preserve"> </w:t>
      </w:r>
      <w:r>
        <w:t>terutama pasca pandemi.</w:t>
      </w:r>
    </w:p>
    <w:p w14:paraId="17A4808F">
      <w:pPr>
        <w:pStyle w:val="6"/>
        <w:spacing w:before="7"/>
        <w:ind w:left="0"/>
        <w:jc w:val="left"/>
      </w:pPr>
    </w:p>
    <w:p w14:paraId="1873D5E4">
      <w:pPr>
        <w:pStyle w:val="13"/>
        <w:numPr>
          <w:ilvl w:val="2"/>
          <w:numId w:val="20"/>
        </w:numPr>
        <w:tabs>
          <w:tab w:val="left" w:pos="2203"/>
        </w:tabs>
        <w:spacing w:before="0" w:after="0" w:line="240" w:lineRule="auto"/>
        <w:ind w:left="2203" w:right="0" w:hanging="360"/>
        <w:jc w:val="left"/>
        <w:rPr>
          <w:sz w:val="24"/>
        </w:rPr>
      </w:pPr>
      <w:r>
        <w:rPr>
          <w:sz w:val="24"/>
        </w:rPr>
        <w:t>Teori Soft Power</w:t>
      </w:r>
      <w:r>
        <w:rPr>
          <w:spacing w:val="-1"/>
          <w:sz w:val="24"/>
        </w:rPr>
        <w:t xml:space="preserve"> </w:t>
      </w:r>
      <w:r>
        <w:rPr>
          <w:sz w:val="24"/>
        </w:rPr>
        <w:t>oleh</w:t>
      </w:r>
      <w:r>
        <w:rPr>
          <w:spacing w:val="-1"/>
          <w:sz w:val="24"/>
        </w:rPr>
        <w:t xml:space="preserve"> </w:t>
      </w:r>
      <w:r>
        <w:rPr>
          <w:sz w:val="24"/>
        </w:rPr>
        <w:t xml:space="preserve">Joseph </w:t>
      </w:r>
      <w:r>
        <w:rPr>
          <w:spacing w:val="-5"/>
          <w:sz w:val="24"/>
        </w:rPr>
        <w:t>Nye</w:t>
      </w:r>
    </w:p>
    <w:p w14:paraId="78FA8107">
      <w:pPr>
        <w:pStyle w:val="6"/>
        <w:spacing w:before="20"/>
        <w:ind w:left="0"/>
        <w:jc w:val="left"/>
      </w:pPr>
    </w:p>
    <w:p w14:paraId="5BD4E150">
      <w:pPr>
        <w:pStyle w:val="6"/>
        <w:spacing w:line="360" w:lineRule="auto"/>
        <w:ind w:left="1843" w:right="280"/>
      </w:pPr>
      <w:r>
        <w:t>Konsep soft power mengacu pada kemampuan suatu negara untuk memengaruhi pihak lain bukan melalui paksaan (militer atau ekonomi), tetapi melalui daya tarik budaya, nilai, dan kebijakan luar negeri yang meyakinkan. Strategi</w:t>
      </w:r>
      <w:r>
        <w:rPr>
          <w:spacing w:val="-6"/>
        </w:rPr>
        <w:t xml:space="preserve"> </w:t>
      </w:r>
      <w:r>
        <w:t>nation</w:t>
      </w:r>
      <w:r>
        <w:rPr>
          <w:spacing w:val="-7"/>
        </w:rPr>
        <w:t xml:space="preserve"> </w:t>
      </w:r>
      <w:r>
        <w:t>branding</w:t>
      </w:r>
      <w:r>
        <w:rPr>
          <w:spacing w:val="-7"/>
        </w:rPr>
        <w:t xml:space="preserve"> </w:t>
      </w:r>
      <w:r>
        <w:t>yang</w:t>
      </w:r>
      <w:r>
        <w:rPr>
          <w:spacing w:val="-7"/>
        </w:rPr>
        <w:t xml:space="preserve"> </w:t>
      </w:r>
      <w:r>
        <w:t>dilakukan</w:t>
      </w:r>
      <w:r>
        <w:rPr>
          <w:spacing w:val="-7"/>
        </w:rPr>
        <w:t xml:space="preserve"> </w:t>
      </w:r>
      <w:r>
        <w:t>melalui</w:t>
      </w:r>
      <w:r>
        <w:rPr>
          <w:spacing w:val="-6"/>
        </w:rPr>
        <w:t xml:space="preserve"> </w:t>
      </w:r>
      <w:r>
        <w:t>iGeo</w:t>
      </w:r>
      <w:r>
        <w:rPr>
          <w:spacing w:val="-7"/>
        </w:rPr>
        <w:t xml:space="preserve"> </w:t>
      </w:r>
      <w:r>
        <w:t>2023</w:t>
      </w:r>
      <w:r>
        <w:rPr>
          <w:spacing w:val="-7"/>
        </w:rPr>
        <w:t xml:space="preserve"> </w:t>
      </w:r>
      <w:r>
        <w:t>merupakan</w:t>
      </w:r>
      <w:r>
        <w:rPr>
          <w:spacing w:val="-7"/>
        </w:rPr>
        <w:t xml:space="preserve"> </w:t>
      </w:r>
      <w:r>
        <w:t>bentuk praktik</w:t>
      </w:r>
      <w:r>
        <w:rPr>
          <w:spacing w:val="-2"/>
        </w:rPr>
        <w:t xml:space="preserve"> </w:t>
      </w:r>
      <w:r>
        <w:t>soft</w:t>
      </w:r>
      <w:r>
        <w:rPr>
          <w:spacing w:val="-3"/>
        </w:rPr>
        <w:t xml:space="preserve"> </w:t>
      </w:r>
      <w:r>
        <w:t>power,</w:t>
      </w:r>
      <w:r>
        <w:rPr>
          <w:spacing w:val="-2"/>
        </w:rPr>
        <w:t xml:space="preserve"> </w:t>
      </w:r>
      <w:r>
        <w:t>di</w:t>
      </w:r>
      <w:r>
        <w:rPr>
          <w:spacing w:val="-1"/>
        </w:rPr>
        <w:t xml:space="preserve"> </w:t>
      </w:r>
      <w:r>
        <w:t>mana Indonesia</w:t>
      </w:r>
      <w:r>
        <w:rPr>
          <w:spacing w:val="-3"/>
        </w:rPr>
        <w:t xml:space="preserve"> </w:t>
      </w:r>
      <w:r>
        <w:t>mempromosikan</w:t>
      </w:r>
      <w:r>
        <w:rPr>
          <w:spacing w:val="-2"/>
        </w:rPr>
        <w:t xml:space="preserve"> </w:t>
      </w:r>
      <w:r>
        <w:t>nilai-nilai</w:t>
      </w:r>
      <w:r>
        <w:rPr>
          <w:spacing w:val="-3"/>
        </w:rPr>
        <w:t xml:space="preserve"> </w:t>
      </w:r>
      <w:r>
        <w:t>pendidikan, perdamaian, dan keragaman budaya kepada dunia internasional melalui ajang olimpiade geografi, yang dihadiri peserta dari berbagai negara.</w:t>
      </w:r>
    </w:p>
    <w:p w14:paraId="0999D419">
      <w:pPr>
        <w:pStyle w:val="6"/>
        <w:spacing w:after="0" w:line="360" w:lineRule="auto"/>
        <w:sectPr>
          <w:pgSz w:w="11910" w:h="16840"/>
          <w:pgMar w:top="1620" w:right="1417" w:bottom="1260" w:left="850" w:header="0" w:footer="1063" w:gutter="0"/>
          <w:cols w:space="720" w:num="1"/>
        </w:sectPr>
      </w:pPr>
    </w:p>
    <w:p w14:paraId="48F4D60C">
      <w:pPr>
        <w:pStyle w:val="2"/>
        <w:ind w:left="1014" w:right="450"/>
      </w:pPr>
      <w:bookmarkStart w:id="24" w:name="_bookmark24"/>
      <w:bookmarkEnd w:id="24"/>
      <w:r>
        <w:t>BAB</w:t>
      </w:r>
      <w:r>
        <w:rPr>
          <w:spacing w:val="-2"/>
        </w:rPr>
        <w:t xml:space="preserve"> </w:t>
      </w:r>
      <w:r>
        <w:rPr>
          <w:spacing w:val="-5"/>
        </w:rPr>
        <w:t>III</w:t>
      </w:r>
    </w:p>
    <w:p w14:paraId="75977BF5">
      <w:pPr>
        <w:spacing w:before="24"/>
        <w:ind w:left="1011" w:right="450" w:firstLine="0"/>
        <w:jc w:val="center"/>
        <w:rPr>
          <w:b/>
          <w:sz w:val="24"/>
        </w:rPr>
      </w:pPr>
      <w:r>
        <w:rPr>
          <w:b/>
          <w:sz w:val="24"/>
        </w:rPr>
        <w:t>OBJEK</w:t>
      </w:r>
      <w:r>
        <w:rPr>
          <w:b/>
          <w:spacing w:val="-2"/>
          <w:sz w:val="24"/>
        </w:rPr>
        <w:t xml:space="preserve"> </w:t>
      </w:r>
      <w:r>
        <w:rPr>
          <w:b/>
          <w:sz w:val="24"/>
        </w:rPr>
        <w:t>DAN</w:t>
      </w:r>
      <w:r>
        <w:rPr>
          <w:b/>
          <w:spacing w:val="-4"/>
          <w:sz w:val="24"/>
        </w:rPr>
        <w:t xml:space="preserve"> </w:t>
      </w:r>
      <w:r>
        <w:rPr>
          <w:b/>
          <w:sz w:val="24"/>
        </w:rPr>
        <w:t>METODE</w:t>
      </w:r>
      <w:r>
        <w:rPr>
          <w:b/>
          <w:spacing w:val="-1"/>
          <w:sz w:val="24"/>
        </w:rPr>
        <w:t xml:space="preserve"> </w:t>
      </w:r>
      <w:r>
        <w:rPr>
          <w:b/>
          <w:spacing w:val="-2"/>
          <w:sz w:val="24"/>
        </w:rPr>
        <w:t>PENELITIAN</w:t>
      </w:r>
    </w:p>
    <w:p w14:paraId="5EAE637E">
      <w:pPr>
        <w:pStyle w:val="3"/>
        <w:numPr>
          <w:ilvl w:val="1"/>
          <w:numId w:val="21"/>
        </w:numPr>
        <w:tabs>
          <w:tab w:val="left" w:pos="1630"/>
        </w:tabs>
        <w:spacing w:before="260" w:after="0" w:line="240" w:lineRule="auto"/>
        <w:ind w:left="1630" w:right="0" w:hanging="496"/>
        <w:jc w:val="left"/>
      </w:pPr>
      <w:bookmarkStart w:id="25" w:name="_bookmark25"/>
      <w:bookmarkEnd w:id="25"/>
      <w:r>
        <w:t>Objek</w:t>
      </w:r>
      <w:r>
        <w:rPr>
          <w:spacing w:val="-1"/>
        </w:rPr>
        <w:t xml:space="preserve"> </w:t>
      </w:r>
      <w:r>
        <w:rPr>
          <w:spacing w:val="-2"/>
        </w:rPr>
        <w:t>Penelitian</w:t>
      </w:r>
    </w:p>
    <w:p w14:paraId="26851E89">
      <w:pPr>
        <w:pStyle w:val="3"/>
        <w:numPr>
          <w:ilvl w:val="2"/>
          <w:numId w:val="21"/>
        </w:numPr>
        <w:tabs>
          <w:tab w:val="left" w:pos="2187"/>
        </w:tabs>
        <w:spacing w:before="264" w:after="0" w:line="240" w:lineRule="auto"/>
        <w:ind w:left="2187" w:right="0" w:hanging="628"/>
        <w:jc w:val="both"/>
      </w:pPr>
      <w:bookmarkStart w:id="26" w:name="_bookmark26"/>
      <w:bookmarkEnd w:id="26"/>
      <w:r>
        <w:t>National</w:t>
      </w:r>
      <w:r>
        <w:rPr>
          <w:spacing w:val="-3"/>
        </w:rPr>
        <w:t xml:space="preserve"> </w:t>
      </w:r>
      <w:r>
        <w:rPr>
          <w:spacing w:val="-2"/>
        </w:rPr>
        <w:t>Branding</w:t>
      </w:r>
    </w:p>
    <w:p w14:paraId="6E5E7049">
      <w:pPr>
        <w:pStyle w:val="6"/>
        <w:spacing w:before="21" w:line="360" w:lineRule="auto"/>
        <w:ind w:left="1559" w:right="283" w:firstLine="424"/>
      </w:pPr>
      <w:r>
        <w:t>Kota</w:t>
      </w:r>
      <w:r>
        <w:rPr>
          <w:spacing w:val="-15"/>
        </w:rPr>
        <w:t xml:space="preserve"> </w:t>
      </w:r>
      <w:r>
        <w:t>Bandung,</w:t>
      </w:r>
      <w:r>
        <w:rPr>
          <w:spacing w:val="-15"/>
        </w:rPr>
        <w:t xml:space="preserve"> </w:t>
      </w:r>
      <w:r>
        <w:t>dengan</w:t>
      </w:r>
      <w:r>
        <w:rPr>
          <w:spacing w:val="-15"/>
        </w:rPr>
        <w:t xml:space="preserve"> </w:t>
      </w:r>
      <w:r>
        <w:t>pesona</w:t>
      </w:r>
      <w:r>
        <w:rPr>
          <w:spacing w:val="-15"/>
        </w:rPr>
        <w:t xml:space="preserve"> </w:t>
      </w:r>
      <w:r>
        <w:t>alamnya</w:t>
      </w:r>
      <w:r>
        <w:rPr>
          <w:spacing w:val="-15"/>
        </w:rPr>
        <w:t xml:space="preserve"> </w:t>
      </w:r>
      <w:r>
        <w:t>yang</w:t>
      </w:r>
      <w:r>
        <w:rPr>
          <w:spacing w:val="-15"/>
        </w:rPr>
        <w:t xml:space="preserve"> </w:t>
      </w:r>
      <w:r>
        <w:t>memikat</w:t>
      </w:r>
      <w:r>
        <w:rPr>
          <w:spacing w:val="-15"/>
        </w:rPr>
        <w:t xml:space="preserve"> </w:t>
      </w:r>
      <w:r>
        <w:t>dan</w:t>
      </w:r>
      <w:r>
        <w:rPr>
          <w:spacing w:val="-15"/>
        </w:rPr>
        <w:t xml:space="preserve"> </w:t>
      </w:r>
      <w:r>
        <w:t>budaya</w:t>
      </w:r>
      <w:r>
        <w:rPr>
          <w:spacing w:val="-15"/>
        </w:rPr>
        <w:t xml:space="preserve"> </w:t>
      </w:r>
      <w:r>
        <w:t>yang</w:t>
      </w:r>
      <w:r>
        <w:rPr>
          <w:spacing w:val="-15"/>
        </w:rPr>
        <w:t xml:space="preserve"> </w:t>
      </w:r>
      <w:r>
        <w:t>kaya, telah lama menjadi destinasi wisata populer di Indonesia. Seiring dengan meningkatnya minat wisatawan, baik domestik maupun mancanegara, penting bagi Bandung untuk membangun citra yang kuat dan konsisten melalui nasional branding. Nasional</w:t>
      </w:r>
      <w:r>
        <w:rPr>
          <w:spacing w:val="-15"/>
        </w:rPr>
        <w:t xml:space="preserve"> </w:t>
      </w:r>
      <w:r>
        <w:t>branding,</w:t>
      </w:r>
      <w:r>
        <w:rPr>
          <w:spacing w:val="-15"/>
        </w:rPr>
        <w:t xml:space="preserve"> </w:t>
      </w:r>
      <w:r>
        <w:t>dalam</w:t>
      </w:r>
      <w:r>
        <w:rPr>
          <w:spacing w:val="-13"/>
        </w:rPr>
        <w:t xml:space="preserve"> </w:t>
      </w:r>
      <w:r>
        <w:t>konteks</w:t>
      </w:r>
      <w:r>
        <w:rPr>
          <w:spacing w:val="-15"/>
        </w:rPr>
        <w:t xml:space="preserve"> </w:t>
      </w:r>
      <w:r>
        <w:t>ini,</w:t>
      </w:r>
      <w:r>
        <w:rPr>
          <w:spacing w:val="-15"/>
        </w:rPr>
        <w:t xml:space="preserve"> </w:t>
      </w:r>
      <w:r>
        <w:t>merujuk</w:t>
      </w:r>
      <w:r>
        <w:rPr>
          <w:spacing w:val="-15"/>
        </w:rPr>
        <w:t xml:space="preserve"> </w:t>
      </w:r>
      <w:r>
        <w:t>pada</w:t>
      </w:r>
      <w:r>
        <w:rPr>
          <w:spacing w:val="-15"/>
        </w:rPr>
        <w:t xml:space="preserve"> </w:t>
      </w:r>
      <w:r>
        <w:t>upaya</w:t>
      </w:r>
      <w:r>
        <w:rPr>
          <w:spacing w:val="-15"/>
        </w:rPr>
        <w:t xml:space="preserve"> </w:t>
      </w:r>
      <w:r>
        <w:t>membangun identitas dan citra positif bagi suatu daerah, baik di mata wisatawan domestik maupun internasional.</w:t>
      </w:r>
    </w:p>
    <w:p w14:paraId="0A09E572">
      <w:pPr>
        <w:pStyle w:val="6"/>
        <w:spacing w:before="3" w:line="360" w:lineRule="auto"/>
        <w:ind w:left="1559" w:right="287" w:firstLine="424"/>
      </w:pPr>
      <w:r>
        <w:rPr>
          <w:i/>
        </w:rPr>
        <w:t>IGeo</w:t>
      </w:r>
      <w:r>
        <w:t xml:space="preserve">, sebagai platform yang memanfaatkan teknologi geospasial untuk meningkatkan pengalaman wisata, memiliki peran penting dalam memperkuat nasional branding Bandung. Berikut beberapa hubungan erat antara nasional branding, pariwisata, dan </w:t>
      </w:r>
      <w:r>
        <w:rPr>
          <w:i/>
        </w:rPr>
        <w:t xml:space="preserve">iGeo </w:t>
      </w:r>
      <w:r>
        <w:t>di Kota Bandung:</w:t>
      </w:r>
    </w:p>
    <w:p w14:paraId="69DACC3F">
      <w:pPr>
        <w:pStyle w:val="13"/>
        <w:numPr>
          <w:ilvl w:val="0"/>
          <w:numId w:val="22"/>
        </w:numPr>
        <w:tabs>
          <w:tab w:val="left" w:pos="1763"/>
        </w:tabs>
        <w:spacing w:before="236" w:after="0" w:line="240" w:lineRule="auto"/>
        <w:ind w:left="1763" w:right="0" w:hanging="240"/>
        <w:jc w:val="both"/>
        <w:rPr>
          <w:sz w:val="24"/>
        </w:rPr>
      </w:pPr>
      <w:r>
        <w:rPr>
          <w:sz w:val="24"/>
        </w:rPr>
        <w:t>Meningkatkan</w:t>
      </w:r>
      <w:r>
        <w:rPr>
          <w:spacing w:val="-4"/>
          <w:sz w:val="24"/>
        </w:rPr>
        <w:t xml:space="preserve"> </w:t>
      </w:r>
      <w:r>
        <w:rPr>
          <w:sz w:val="24"/>
        </w:rPr>
        <w:t>Pengalaman</w:t>
      </w:r>
      <w:r>
        <w:rPr>
          <w:spacing w:val="-7"/>
          <w:sz w:val="24"/>
        </w:rPr>
        <w:t xml:space="preserve"> </w:t>
      </w:r>
      <w:r>
        <w:rPr>
          <w:spacing w:val="-2"/>
          <w:sz w:val="24"/>
        </w:rPr>
        <w:t>Wisatawan</w:t>
      </w:r>
    </w:p>
    <w:p w14:paraId="42CFC97B">
      <w:pPr>
        <w:pStyle w:val="6"/>
        <w:spacing w:before="104"/>
        <w:ind w:left="0"/>
        <w:jc w:val="left"/>
      </w:pPr>
    </w:p>
    <w:p w14:paraId="63F6BFBF">
      <w:pPr>
        <w:pStyle w:val="6"/>
        <w:spacing w:line="360" w:lineRule="auto"/>
        <w:ind w:left="1571" w:right="291" w:firstLine="412"/>
      </w:pPr>
      <w:r>
        <w:rPr>
          <w:i/>
        </w:rPr>
        <w:t>IGeo</w:t>
      </w:r>
      <w:r>
        <w:rPr>
          <w:i/>
          <w:spacing w:val="-15"/>
        </w:rPr>
        <w:t xml:space="preserve"> </w:t>
      </w:r>
      <w:r>
        <w:t>dapat</w:t>
      </w:r>
      <w:r>
        <w:rPr>
          <w:spacing w:val="-15"/>
        </w:rPr>
        <w:t xml:space="preserve"> </w:t>
      </w:r>
      <w:r>
        <w:t>membantu</w:t>
      </w:r>
      <w:r>
        <w:rPr>
          <w:spacing w:val="-15"/>
        </w:rPr>
        <w:t xml:space="preserve"> </w:t>
      </w:r>
      <w:r>
        <w:t>meningkatkan</w:t>
      </w:r>
      <w:r>
        <w:rPr>
          <w:spacing w:val="-15"/>
        </w:rPr>
        <w:t xml:space="preserve"> </w:t>
      </w:r>
      <w:r>
        <w:t>pengalaman</w:t>
      </w:r>
      <w:r>
        <w:rPr>
          <w:spacing w:val="-15"/>
        </w:rPr>
        <w:t xml:space="preserve"> </w:t>
      </w:r>
      <w:r>
        <w:t>wisata</w:t>
      </w:r>
      <w:r>
        <w:rPr>
          <w:spacing w:val="-15"/>
        </w:rPr>
        <w:t xml:space="preserve"> </w:t>
      </w:r>
      <w:r>
        <w:t>dengan</w:t>
      </w:r>
      <w:r>
        <w:rPr>
          <w:spacing w:val="-15"/>
        </w:rPr>
        <w:t xml:space="preserve"> </w:t>
      </w:r>
      <w:r>
        <w:t>memberikan informasi yang akurat dan terkini tentang berbagai destinasi wisata di Bandung. Platform ini dapat membantu wisatawan dalam:</w:t>
      </w:r>
    </w:p>
    <w:p w14:paraId="4107A953">
      <w:pPr>
        <w:pStyle w:val="13"/>
        <w:numPr>
          <w:ilvl w:val="1"/>
          <w:numId w:val="22"/>
        </w:numPr>
        <w:tabs>
          <w:tab w:val="left" w:pos="2267"/>
        </w:tabs>
        <w:spacing w:before="242" w:after="0" w:line="355" w:lineRule="auto"/>
        <w:ind w:left="2267" w:right="282" w:hanging="360"/>
        <w:jc w:val="both"/>
        <w:rPr>
          <w:sz w:val="24"/>
        </w:rPr>
      </w:pPr>
      <w:r>
        <w:rPr>
          <w:sz w:val="24"/>
        </w:rPr>
        <w:t xml:space="preserve">Menemukan destinasi wisata yang sesuai dengan minat mereka: </w:t>
      </w:r>
      <w:r>
        <w:rPr>
          <w:i/>
          <w:sz w:val="24"/>
        </w:rPr>
        <w:t xml:space="preserve">iGeo </w:t>
      </w:r>
      <w:r>
        <w:rPr>
          <w:sz w:val="24"/>
        </w:rPr>
        <w:t>dapat menampilkan informasi lengkap tentang berbagai tempat wisata, mulai dari objek wisata alam, sejarah, budaya, hingga kuliner.</w:t>
      </w:r>
    </w:p>
    <w:p w14:paraId="0E9C05E8">
      <w:pPr>
        <w:pStyle w:val="13"/>
        <w:numPr>
          <w:ilvl w:val="1"/>
          <w:numId w:val="22"/>
        </w:numPr>
        <w:tabs>
          <w:tab w:val="left" w:pos="2267"/>
        </w:tabs>
        <w:spacing w:before="8" w:after="0" w:line="355" w:lineRule="auto"/>
        <w:ind w:left="2267" w:right="280" w:hanging="360"/>
        <w:jc w:val="both"/>
        <w:rPr>
          <w:sz w:val="24"/>
        </w:rPr>
      </w:pPr>
      <w:r>
        <w:rPr>
          <w:sz w:val="24"/>
        </w:rPr>
        <w:t xml:space="preserve">Membuat rencana perjalanan yang efisien: </w:t>
      </w:r>
      <w:r>
        <w:rPr>
          <w:i/>
          <w:sz w:val="24"/>
        </w:rPr>
        <w:t xml:space="preserve">iGeo </w:t>
      </w:r>
      <w:r>
        <w:rPr>
          <w:sz w:val="24"/>
        </w:rPr>
        <w:t>dapat membantu wisatawan dalam merencanakan perjalanan mereka dengan memberikan informasi tentang jarak, waktu tempuh, dan biaya transportasi.</w:t>
      </w:r>
    </w:p>
    <w:p w14:paraId="67F39E5C">
      <w:pPr>
        <w:pStyle w:val="13"/>
        <w:numPr>
          <w:ilvl w:val="1"/>
          <w:numId w:val="22"/>
        </w:numPr>
        <w:tabs>
          <w:tab w:val="left" w:pos="2267"/>
        </w:tabs>
        <w:spacing w:before="8" w:after="0" w:line="355" w:lineRule="auto"/>
        <w:ind w:left="2267" w:right="283" w:hanging="360"/>
        <w:jc w:val="both"/>
        <w:rPr>
          <w:sz w:val="24"/>
        </w:rPr>
      </w:pPr>
      <w:r>
        <w:rPr>
          <w:sz w:val="24"/>
        </w:rPr>
        <w:t xml:space="preserve">Menemukan akomodasi yang sesuai: </w:t>
      </w:r>
      <w:r>
        <w:rPr>
          <w:i/>
          <w:sz w:val="24"/>
        </w:rPr>
        <w:t xml:space="preserve">iGeo </w:t>
      </w:r>
      <w:r>
        <w:rPr>
          <w:sz w:val="24"/>
        </w:rPr>
        <w:t>dapat membantu wisatawan dalam mencari hotel, penginapan, atau homestay yang sesuai dengan kebutuhan dan budget mereka.</w:t>
      </w:r>
    </w:p>
    <w:p w14:paraId="24D31D64">
      <w:pPr>
        <w:pStyle w:val="13"/>
        <w:spacing w:after="0" w:line="355" w:lineRule="auto"/>
        <w:jc w:val="both"/>
        <w:rPr>
          <w:sz w:val="24"/>
        </w:rPr>
        <w:sectPr>
          <w:pgSz w:w="11910" w:h="16840"/>
          <w:pgMar w:top="1620" w:right="1417" w:bottom="1260" w:left="850" w:header="0" w:footer="1063" w:gutter="0"/>
          <w:cols w:space="720" w:num="1"/>
        </w:sectPr>
      </w:pPr>
    </w:p>
    <w:p w14:paraId="2A96FEBD">
      <w:pPr>
        <w:pStyle w:val="6"/>
        <w:spacing w:before="64" w:line="360" w:lineRule="auto"/>
        <w:ind w:left="1571" w:right="280" w:firstLine="412"/>
      </w:pPr>
      <w:r>
        <w:t>Dengan memberikan pengalaman wisata yang lebih baik, iGeo dapat meningkatkan kepuasan wisatawan dan mendorong mereka untuk merekomendasikan Bandung kepada orang lain. Hal ini dapat berdampak</w:t>
      </w:r>
      <w:r>
        <w:rPr>
          <w:spacing w:val="-1"/>
        </w:rPr>
        <w:t xml:space="preserve"> </w:t>
      </w:r>
      <w:r>
        <w:t>positif pada</w:t>
      </w:r>
      <w:r>
        <w:rPr>
          <w:spacing w:val="-14"/>
        </w:rPr>
        <w:t xml:space="preserve"> </w:t>
      </w:r>
      <w:r>
        <w:t>nasional</w:t>
      </w:r>
      <w:r>
        <w:rPr>
          <w:spacing w:val="-14"/>
        </w:rPr>
        <w:t xml:space="preserve"> </w:t>
      </w:r>
      <w:r>
        <w:t>branding</w:t>
      </w:r>
      <w:r>
        <w:rPr>
          <w:spacing w:val="-14"/>
        </w:rPr>
        <w:t xml:space="preserve"> </w:t>
      </w:r>
      <w:r>
        <w:t>Bandung,</w:t>
      </w:r>
      <w:r>
        <w:rPr>
          <w:spacing w:val="-14"/>
        </w:rPr>
        <w:t xml:space="preserve"> </w:t>
      </w:r>
      <w:r>
        <w:t>karena</w:t>
      </w:r>
      <w:r>
        <w:rPr>
          <w:spacing w:val="-13"/>
        </w:rPr>
        <w:t xml:space="preserve"> </w:t>
      </w:r>
      <w:r>
        <w:t>wisatawan</w:t>
      </w:r>
      <w:r>
        <w:rPr>
          <w:spacing w:val="-14"/>
        </w:rPr>
        <w:t xml:space="preserve"> </w:t>
      </w:r>
      <w:r>
        <w:t>yang</w:t>
      </w:r>
      <w:r>
        <w:rPr>
          <w:spacing w:val="-14"/>
        </w:rPr>
        <w:t xml:space="preserve"> </w:t>
      </w:r>
      <w:r>
        <w:t>puas</w:t>
      </w:r>
      <w:r>
        <w:rPr>
          <w:spacing w:val="-15"/>
        </w:rPr>
        <w:t xml:space="preserve"> </w:t>
      </w:r>
      <w:r>
        <w:t>akan</w:t>
      </w:r>
      <w:r>
        <w:rPr>
          <w:spacing w:val="-14"/>
        </w:rPr>
        <w:t xml:space="preserve"> </w:t>
      </w:r>
      <w:r>
        <w:t>menyebarkan citra positif tentang kota ini.</w:t>
      </w:r>
    </w:p>
    <w:p w14:paraId="3A518CBE">
      <w:pPr>
        <w:pStyle w:val="13"/>
        <w:numPr>
          <w:ilvl w:val="0"/>
          <w:numId w:val="22"/>
        </w:numPr>
        <w:tabs>
          <w:tab w:val="left" w:pos="1843"/>
        </w:tabs>
        <w:spacing w:before="243" w:after="0" w:line="240" w:lineRule="auto"/>
        <w:ind w:left="1843" w:right="0" w:hanging="284"/>
        <w:jc w:val="left"/>
        <w:rPr>
          <w:sz w:val="24"/>
        </w:rPr>
      </w:pPr>
      <w:r>
        <w:rPr>
          <w:sz w:val="24"/>
        </w:rPr>
        <w:t>Mempromosikan</w:t>
      </w:r>
      <w:r>
        <w:rPr>
          <w:spacing w:val="-5"/>
          <w:sz w:val="24"/>
        </w:rPr>
        <w:t xml:space="preserve"> </w:t>
      </w:r>
      <w:r>
        <w:rPr>
          <w:sz w:val="24"/>
        </w:rPr>
        <w:t>Destinasi</w:t>
      </w:r>
      <w:r>
        <w:rPr>
          <w:spacing w:val="-4"/>
          <w:sz w:val="24"/>
        </w:rPr>
        <w:t xml:space="preserve"> </w:t>
      </w:r>
      <w:r>
        <w:rPr>
          <w:sz w:val="24"/>
        </w:rPr>
        <w:t>Wisata</w:t>
      </w:r>
      <w:r>
        <w:rPr>
          <w:spacing w:val="-4"/>
          <w:sz w:val="24"/>
        </w:rPr>
        <w:t xml:space="preserve"> </w:t>
      </w:r>
      <w:r>
        <w:rPr>
          <w:sz w:val="24"/>
        </w:rPr>
        <w:t>yang</w:t>
      </w:r>
      <w:r>
        <w:rPr>
          <w:spacing w:val="-4"/>
          <w:sz w:val="24"/>
        </w:rPr>
        <w:t xml:space="preserve"> </w:t>
      </w:r>
      <w:r>
        <w:rPr>
          <w:spacing w:val="-2"/>
          <w:sz w:val="24"/>
        </w:rPr>
        <w:t>Tersembunyi</w:t>
      </w:r>
    </w:p>
    <w:p w14:paraId="028C8E10">
      <w:pPr>
        <w:pStyle w:val="6"/>
        <w:spacing w:before="100"/>
        <w:ind w:left="0"/>
        <w:jc w:val="left"/>
      </w:pPr>
    </w:p>
    <w:p w14:paraId="1EF58380">
      <w:pPr>
        <w:pStyle w:val="6"/>
        <w:spacing w:line="360" w:lineRule="auto"/>
        <w:ind w:left="1571" w:right="278" w:firstLine="720"/>
      </w:pPr>
      <w:r>
        <w:rPr>
          <w:i/>
        </w:rPr>
        <w:t>IGeo</w:t>
      </w:r>
      <w:r>
        <w:rPr>
          <w:i/>
          <w:spacing w:val="-15"/>
        </w:rPr>
        <w:t xml:space="preserve"> </w:t>
      </w:r>
      <w:r>
        <w:t>dapat</w:t>
      </w:r>
      <w:r>
        <w:rPr>
          <w:spacing w:val="-15"/>
        </w:rPr>
        <w:t xml:space="preserve"> </w:t>
      </w:r>
      <w:r>
        <w:t>membantu</w:t>
      </w:r>
      <w:r>
        <w:rPr>
          <w:spacing w:val="-15"/>
        </w:rPr>
        <w:t xml:space="preserve"> </w:t>
      </w:r>
      <w:r>
        <w:t>mempromosikan</w:t>
      </w:r>
      <w:r>
        <w:rPr>
          <w:spacing w:val="-15"/>
        </w:rPr>
        <w:t xml:space="preserve"> </w:t>
      </w:r>
      <w:r>
        <w:t>destinasi</w:t>
      </w:r>
      <w:r>
        <w:rPr>
          <w:spacing w:val="-15"/>
        </w:rPr>
        <w:t xml:space="preserve"> </w:t>
      </w:r>
      <w:r>
        <w:t>wisata</w:t>
      </w:r>
      <w:r>
        <w:rPr>
          <w:spacing w:val="-15"/>
        </w:rPr>
        <w:t xml:space="preserve"> </w:t>
      </w:r>
      <w:r>
        <w:t>yang</w:t>
      </w:r>
      <w:r>
        <w:rPr>
          <w:spacing w:val="-15"/>
        </w:rPr>
        <w:t xml:space="preserve"> </w:t>
      </w:r>
      <w:r>
        <w:t xml:space="preserve">tersembunyi di Kota Bandung. Platform ini dapat menampilkan informasi tentang tempat- tempat wisata yang kurang dikenal, tetapi memiliki potensi besar untuk menarik wisatawan. Dengan demikian, </w:t>
      </w:r>
      <w:r>
        <w:rPr>
          <w:i/>
        </w:rPr>
        <w:t xml:space="preserve">iGeo </w:t>
      </w:r>
      <w:r>
        <w:t>dapat membantu meningkatkan keragaman wisata di Bandung dan memperkuat nasional branding kota ini sebagai destinasi wisata yang kaya dan beragam.</w:t>
      </w:r>
    </w:p>
    <w:p w14:paraId="538332E8">
      <w:pPr>
        <w:pStyle w:val="13"/>
        <w:numPr>
          <w:ilvl w:val="0"/>
          <w:numId w:val="22"/>
        </w:numPr>
        <w:tabs>
          <w:tab w:val="left" w:pos="1843"/>
        </w:tabs>
        <w:spacing w:before="240" w:after="0" w:line="240" w:lineRule="auto"/>
        <w:ind w:left="1843" w:right="0" w:hanging="284"/>
        <w:jc w:val="left"/>
        <w:rPr>
          <w:sz w:val="24"/>
        </w:rPr>
      </w:pPr>
      <w:r>
        <w:rPr>
          <w:sz w:val="24"/>
        </w:rPr>
        <w:t>Meningkatkan</w:t>
      </w:r>
      <w:r>
        <w:rPr>
          <w:spacing w:val="-3"/>
          <w:sz w:val="24"/>
        </w:rPr>
        <w:t xml:space="preserve"> </w:t>
      </w:r>
      <w:r>
        <w:rPr>
          <w:sz w:val="24"/>
        </w:rPr>
        <w:t>Kesadaran</w:t>
      </w:r>
      <w:r>
        <w:rPr>
          <w:spacing w:val="-7"/>
          <w:sz w:val="24"/>
        </w:rPr>
        <w:t xml:space="preserve"> </w:t>
      </w:r>
      <w:r>
        <w:rPr>
          <w:sz w:val="24"/>
        </w:rPr>
        <w:t>tentang</w:t>
      </w:r>
      <w:r>
        <w:rPr>
          <w:spacing w:val="-3"/>
          <w:sz w:val="24"/>
        </w:rPr>
        <w:t xml:space="preserve"> </w:t>
      </w:r>
      <w:r>
        <w:rPr>
          <w:sz w:val="24"/>
        </w:rPr>
        <w:t>Keberlanjutan</w:t>
      </w:r>
      <w:r>
        <w:rPr>
          <w:spacing w:val="-2"/>
          <w:sz w:val="24"/>
        </w:rPr>
        <w:t xml:space="preserve"> Pariwisata</w:t>
      </w:r>
    </w:p>
    <w:p w14:paraId="0C825435">
      <w:pPr>
        <w:pStyle w:val="6"/>
        <w:spacing w:before="105"/>
        <w:ind w:left="0"/>
        <w:jc w:val="left"/>
      </w:pPr>
    </w:p>
    <w:p w14:paraId="11EECCEE">
      <w:pPr>
        <w:pStyle w:val="6"/>
        <w:spacing w:line="360" w:lineRule="auto"/>
        <w:ind w:left="1571" w:right="278" w:firstLine="412"/>
      </w:pPr>
      <w:r>
        <w:rPr>
          <w:i/>
        </w:rPr>
        <w:t xml:space="preserve">IGeo </w:t>
      </w:r>
      <w:r>
        <w:t xml:space="preserve">dapat membantu meningkatkan kesadaran tentang pentingnya sustainable tourism di Bandung. Platform ini dapat menampilkan informasi tentang destinasi wisata yang ramah lingkungan dan menerapkan prinsip-prinsip </w:t>
      </w:r>
      <w:r>
        <w:rPr>
          <w:spacing w:val="-2"/>
        </w:rPr>
        <w:t>keberlanjutan.</w:t>
      </w:r>
    </w:p>
    <w:p w14:paraId="27A8BC6D">
      <w:pPr>
        <w:pStyle w:val="6"/>
        <w:spacing w:line="360" w:lineRule="auto"/>
        <w:ind w:left="1571" w:right="289" w:firstLine="412"/>
      </w:pPr>
      <w:r>
        <w:t xml:space="preserve">Melalui </w:t>
      </w:r>
      <w:r>
        <w:rPr>
          <w:i/>
        </w:rPr>
        <w:t>iGeo</w:t>
      </w:r>
      <w:r>
        <w:t>, wisatawan dapat mengetahui dan memilih destinasi wisata yang bertanggung jawab terhadap lingkungan dan masyarakat sekitar. Hal ini dapat</w:t>
      </w:r>
      <w:r>
        <w:rPr>
          <w:spacing w:val="-11"/>
        </w:rPr>
        <w:t xml:space="preserve"> </w:t>
      </w:r>
      <w:r>
        <w:t>membantu</w:t>
      </w:r>
      <w:r>
        <w:rPr>
          <w:spacing w:val="-12"/>
        </w:rPr>
        <w:t xml:space="preserve"> </w:t>
      </w:r>
      <w:r>
        <w:t>membangun</w:t>
      </w:r>
      <w:r>
        <w:rPr>
          <w:spacing w:val="-12"/>
        </w:rPr>
        <w:t xml:space="preserve"> </w:t>
      </w:r>
      <w:r>
        <w:t>citra</w:t>
      </w:r>
      <w:r>
        <w:rPr>
          <w:spacing w:val="-11"/>
        </w:rPr>
        <w:t xml:space="preserve"> </w:t>
      </w:r>
      <w:r>
        <w:t>positif</w:t>
      </w:r>
      <w:r>
        <w:rPr>
          <w:spacing w:val="-15"/>
        </w:rPr>
        <w:t xml:space="preserve"> </w:t>
      </w:r>
      <w:r>
        <w:t>bagi</w:t>
      </w:r>
      <w:r>
        <w:rPr>
          <w:spacing w:val="-11"/>
        </w:rPr>
        <w:t xml:space="preserve"> </w:t>
      </w:r>
      <w:r>
        <w:t>Bandung</w:t>
      </w:r>
      <w:r>
        <w:rPr>
          <w:spacing w:val="-12"/>
        </w:rPr>
        <w:t xml:space="preserve"> </w:t>
      </w:r>
      <w:r>
        <w:t>sebagai</w:t>
      </w:r>
      <w:r>
        <w:rPr>
          <w:spacing w:val="-11"/>
        </w:rPr>
        <w:t xml:space="preserve"> </w:t>
      </w:r>
      <w:r>
        <w:t>kota</w:t>
      </w:r>
      <w:r>
        <w:rPr>
          <w:spacing w:val="-11"/>
        </w:rPr>
        <w:t xml:space="preserve"> </w:t>
      </w:r>
      <w:r>
        <w:t>wisata</w:t>
      </w:r>
      <w:r>
        <w:rPr>
          <w:spacing w:val="-11"/>
        </w:rPr>
        <w:t xml:space="preserve"> </w:t>
      </w:r>
      <w:r>
        <w:t>yang peduli terhadap keberlanjutan.</w:t>
      </w:r>
    </w:p>
    <w:p w14:paraId="22593A60">
      <w:pPr>
        <w:pStyle w:val="13"/>
        <w:numPr>
          <w:ilvl w:val="0"/>
          <w:numId w:val="22"/>
        </w:numPr>
        <w:tabs>
          <w:tab w:val="left" w:pos="1843"/>
        </w:tabs>
        <w:spacing w:before="241" w:after="0" w:line="240" w:lineRule="auto"/>
        <w:ind w:left="1843" w:right="0" w:hanging="284"/>
        <w:jc w:val="left"/>
        <w:rPr>
          <w:sz w:val="24"/>
        </w:rPr>
      </w:pPr>
      <w:r>
        <w:rPr>
          <w:sz w:val="24"/>
        </w:rPr>
        <w:t>Meningkatkan</w:t>
      </w:r>
      <w:r>
        <w:rPr>
          <w:spacing w:val="-5"/>
          <w:sz w:val="24"/>
        </w:rPr>
        <w:t xml:space="preserve"> </w:t>
      </w:r>
      <w:r>
        <w:rPr>
          <w:sz w:val="24"/>
        </w:rPr>
        <w:t>Keterlibatan</w:t>
      </w:r>
      <w:r>
        <w:rPr>
          <w:spacing w:val="-5"/>
          <w:sz w:val="24"/>
        </w:rPr>
        <w:t xml:space="preserve"> </w:t>
      </w:r>
      <w:r>
        <w:rPr>
          <w:sz w:val="24"/>
        </w:rPr>
        <w:t>Masyarakat</w:t>
      </w:r>
      <w:r>
        <w:rPr>
          <w:spacing w:val="-4"/>
          <w:sz w:val="24"/>
        </w:rPr>
        <w:t xml:space="preserve"> Lokal</w:t>
      </w:r>
    </w:p>
    <w:p w14:paraId="3E2ACAD1">
      <w:pPr>
        <w:pStyle w:val="6"/>
        <w:spacing w:before="100"/>
        <w:ind w:left="0"/>
        <w:jc w:val="left"/>
      </w:pPr>
    </w:p>
    <w:p w14:paraId="089EF7F6">
      <w:pPr>
        <w:pStyle w:val="6"/>
        <w:spacing w:line="360" w:lineRule="auto"/>
        <w:ind w:left="1559" w:right="287" w:firstLine="424"/>
      </w:pPr>
      <w:r>
        <w:rPr>
          <w:i/>
        </w:rPr>
        <w:t xml:space="preserve">IGeo </w:t>
      </w:r>
      <w:r>
        <w:t>dapat membantu meningkatkan keterlibatan masyarakat lokal dalam sektor</w:t>
      </w:r>
      <w:r>
        <w:rPr>
          <w:spacing w:val="-3"/>
        </w:rPr>
        <w:t xml:space="preserve"> </w:t>
      </w:r>
      <w:r>
        <w:t>pariwisata.</w:t>
      </w:r>
      <w:r>
        <w:rPr>
          <w:spacing w:val="-3"/>
        </w:rPr>
        <w:t xml:space="preserve"> </w:t>
      </w:r>
      <w:r>
        <w:t>Platform</w:t>
      </w:r>
      <w:r>
        <w:rPr>
          <w:spacing w:val="-2"/>
        </w:rPr>
        <w:t xml:space="preserve"> </w:t>
      </w:r>
      <w:r>
        <w:t>ini</w:t>
      </w:r>
      <w:r>
        <w:rPr>
          <w:spacing w:val="-3"/>
        </w:rPr>
        <w:t xml:space="preserve"> </w:t>
      </w:r>
      <w:r>
        <w:t>dapat</w:t>
      </w:r>
      <w:r>
        <w:rPr>
          <w:spacing w:val="-3"/>
        </w:rPr>
        <w:t xml:space="preserve"> </w:t>
      </w:r>
      <w:r>
        <w:t>menjadi</w:t>
      </w:r>
      <w:r>
        <w:rPr>
          <w:spacing w:val="-3"/>
        </w:rPr>
        <w:t xml:space="preserve"> </w:t>
      </w:r>
      <w:r>
        <w:t>wadah</w:t>
      </w:r>
      <w:r>
        <w:rPr>
          <w:spacing w:val="-3"/>
        </w:rPr>
        <w:t xml:space="preserve"> </w:t>
      </w:r>
      <w:r>
        <w:t>bagi</w:t>
      </w:r>
      <w:r>
        <w:rPr>
          <w:spacing w:val="-3"/>
        </w:rPr>
        <w:t xml:space="preserve"> </w:t>
      </w:r>
      <w:r>
        <w:t>masyarakat</w:t>
      </w:r>
      <w:r>
        <w:rPr>
          <w:spacing w:val="-3"/>
        </w:rPr>
        <w:t xml:space="preserve"> </w:t>
      </w:r>
      <w:r>
        <w:t>lokal</w:t>
      </w:r>
      <w:r>
        <w:rPr>
          <w:spacing w:val="-3"/>
        </w:rPr>
        <w:t xml:space="preserve"> </w:t>
      </w:r>
      <w:r>
        <w:t>untuk mempromosikan produk dan jasa mereka, seperti kerajinan tangan, makanan tradisional, dan jasa wisata.</w:t>
      </w:r>
    </w:p>
    <w:p w14:paraId="6743FE09">
      <w:pPr>
        <w:pStyle w:val="6"/>
        <w:spacing w:before="1" w:line="360" w:lineRule="auto"/>
        <w:ind w:left="1559" w:right="279" w:firstLine="424"/>
      </w:pPr>
      <w:r>
        <w:t xml:space="preserve">Dengan demikian, </w:t>
      </w:r>
      <w:r>
        <w:rPr>
          <w:i/>
        </w:rPr>
        <w:t xml:space="preserve">iGeo </w:t>
      </w:r>
      <w:r>
        <w:t>dapat membantu meningkatkan kesejahteraan masyarakat lokal dan membangun rasa memiliki terhadap sektor pariwisata. Hal ini dapat</w:t>
      </w:r>
      <w:r>
        <w:rPr>
          <w:spacing w:val="3"/>
        </w:rPr>
        <w:t xml:space="preserve"> </w:t>
      </w:r>
      <w:r>
        <w:t>berdampak</w:t>
      </w:r>
      <w:r>
        <w:rPr>
          <w:spacing w:val="1"/>
        </w:rPr>
        <w:t xml:space="preserve"> </w:t>
      </w:r>
      <w:r>
        <w:t>positif</w:t>
      </w:r>
      <w:r>
        <w:rPr>
          <w:spacing w:val="2"/>
        </w:rPr>
        <w:t xml:space="preserve"> </w:t>
      </w:r>
      <w:r>
        <w:t>pada</w:t>
      </w:r>
      <w:r>
        <w:rPr>
          <w:spacing w:val="4"/>
        </w:rPr>
        <w:t xml:space="preserve"> </w:t>
      </w:r>
      <w:r>
        <w:t>nasional</w:t>
      </w:r>
      <w:r>
        <w:rPr>
          <w:spacing w:val="-1"/>
        </w:rPr>
        <w:t xml:space="preserve"> </w:t>
      </w:r>
      <w:r>
        <w:t>branding</w:t>
      </w:r>
      <w:r>
        <w:rPr>
          <w:spacing w:val="1"/>
        </w:rPr>
        <w:t xml:space="preserve"> </w:t>
      </w:r>
      <w:r>
        <w:t>Bandung,</w:t>
      </w:r>
      <w:r>
        <w:rPr>
          <w:spacing w:val="2"/>
        </w:rPr>
        <w:t xml:space="preserve"> </w:t>
      </w:r>
      <w:r>
        <w:t>karena</w:t>
      </w:r>
      <w:r>
        <w:rPr>
          <w:spacing w:val="4"/>
        </w:rPr>
        <w:t xml:space="preserve"> </w:t>
      </w:r>
      <w:r>
        <w:rPr>
          <w:spacing w:val="-2"/>
        </w:rPr>
        <w:t>masyarakat</w:t>
      </w:r>
    </w:p>
    <w:p w14:paraId="629DB8FC">
      <w:pPr>
        <w:pStyle w:val="6"/>
        <w:spacing w:after="0" w:line="360" w:lineRule="auto"/>
        <w:sectPr>
          <w:pgSz w:w="11910" w:h="16840"/>
          <w:pgMar w:top="1620" w:right="1417" w:bottom="1260" w:left="850" w:header="0" w:footer="1063" w:gutter="0"/>
          <w:cols w:space="720" w:num="1"/>
        </w:sectPr>
      </w:pPr>
    </w:p>
    <w:p w14:paraId="307A3266">
      <w:pPr>
        <w:pStyle w:val="6"/>
        <w:spacing w:before="64" w:line="362" w:lineRule="auto"/>
        <w:ind w:left="1559"/>
        <w:jc w:val="left"/>
      </w:pPr>
      <w:r>
        <w:t>lokal</w:t>
      </w:r>
      <w:r>
        <w:rPr>
          <w:spacing w:val="32"/>
        </w:rPr>
        <w:t xml:space="preserve"> </w:t>
      </w:r>
      <w:r>
        <w:t>yang</w:t>
      </w:r>
      <w:r>
        <w:rPr>
          <w:spacing w:val="31"/>
        </w:rPr>
        <w:t xml:space="preserve"> </w:t>
      </w:r>
      <w:r>
        <w:t>terlibat</w:t>
      </w:r>
      <w:r>
        <w:rPr>
          <w:spacing w:val="32"/>
        </w:rPr>
        <w:t xml:space="preserve"> </w:t>
      </w:r>
      <w:r>
        <w:t>aktif</w:t>
      </w:r>
      <w:r>
        <w:rPr>
          <w:spacing w:val="31"/>
        </w:rPr>
        <w:t xml:space="preserve"> </w:t>
      </w:r>
      <w:r>
        <w:t>dalam</w:t>
      </w:r>
      <w:r>
        <w:rPr>
          <w:spacing w:val="29"/>
        </w:rPr>
        <w:t xml:space="preserve"> </w:t>
      </w:r>
      <w:r>
        <w:t>sektor</w:t>
      </w:r>
      <w:r>
        <w:rPr>
          <w:spacing w:val="31"/>
        </w:rPr>
        <w:t xml:space="preserve"> </w:t>
      </w:r>
      <w:r>
        <w:t>pariwisata</w:t>
      </w:r>
      <w:r>
        <w:rPr>
          <w:spacing w:val="28"/>
        </w:rPr>
        <w:t xml:space="preserve"> </w:t>
      </w:r>
      <w:r>
        <w:t>akan</w:t>
      </w:r>
      <w:r>
        <w:rPr>
          <w:spacing w:val="31"/>
        </w:rPr>
        <w:t xml:space="preserve"> </w:t>
      </w:r>
      <w:r>
        <w:t>menjadi</w:t>
      </w:r>
      <w:r>
        <w:rPr>
          <w:spacing w:val="32"/>
        </w:rPr>
        <w:t xml:space="preserve"> </w:t>
      </w:r>
      <w:r>
        <w:t>duta</w:t>
      </w:r>
      <w:r>
        <w:rPr>
          <w:spacing w:val="32"/>
        </w:rPr>
        <w:t xml:space="preserve"> </w:t>
      </w:r>
      <w:r>
        <w:t>yang</w:t>
      </w:r>
      <w:r>
        <w:rPr>
          <w:spacing w:val="31"/>
        </w:rPr>
        <w:t xml:space="preserve"> </w:t>
      </w:r>
      <w:r>
        <w:t>baik untuk mempromosikan kota ini.</w:t>
      </w:r>
    </w:p>
    <w:p w14:paraId="7B7EF4E4">
      <w:pPr>
        <w:pStyle w:val="13"/>
        <w:numPr>
          <w:ilvl w:val="0"/>
          <w:numId w:val="22"/>
        </w:numPr>
        <w:tabs>
          <w:tab w:val="left" w:pos="1843"/>
        </w:tabs>
        <w:spacing w:before="235" w:after="0" w:line="240" w:lineRule="auto"/>
        <w:ind w:left="1843" w:right="0" w:hanging="284"/>
        <w:jc w:val="left"/>
        <w:rPr>
          <w:sz w:val="24"/>
        </w:rPr>
      </w:pPr>
      <w:r>
        <w:rPr>
          <w:sz w:val="24"/>
        </w:rPr>
        <w:t>Membangun</w:t>
      </w:r>
      <w:r>
        <w:rPr>
          <w:spacing w:val="-3"/>
          <w:sz w:val="24"/>
        </w:rPr>
        <w:t xml:space="preserve"> </w:t>
      </w:r>
      <w:r>
        <w:rPr>
          <w:sz w:val="24"/>
        </w:rPr>
        <w:t>Identitas</w:t>
      </w:r>
      <w:r>
        <w:rPr>
          <w:spacing w:val="-4"/>
          <w:sz w:val="24"/>
        </w:rPr>
        <w:t xml:space="preserve"> </w:t>
      </w:r>
      <w:r>
        <w:rPr>
          <w:sz w:val="24"/>
        </w:rPr>
        <w:t>Digital</w:t>
      </w:r>
      <w:r>
        <w:rPr>
          <w:spacing w:val="-2"/>
          <w:sz w:val="24"/>
        </w:rPr>
        <w:t xml:space="preserve"> </w:t>
      </w:r>
      <w:r>
        <w:rPr>
          <w:sz w:val="24"/>
        </w:rPr>
        <w:t>yang</w:t>
      </w:r>
      <w:r>
        <w:rPr>
          <w:spacing w:val="-2"/>
          <w:sz w:val="24"/>
        </w:rPr>
        <w:t xml:space="preserve"> </w:t>
      </w:r>
      <w:r>
        <w:rPr>
          <w:spacing w:val="-4"/>
          <w:sz w:val="24"/>
        </w:rPr>
        <w:t>Kuat</w:t>
      </w:r>
    </w:p>
    <w:p w14:paraId="5F1F79A6">
      <w:pPr>
        <w:pStyle w:val="6"/>
        <w:spacing w:before="104"/>
        <w:ind w:left="0"/>
        <w:jc w:val="left"/>
      </w:pPr>
    </w:p>
    <w:p w14:paraId="36AD5FC9">
      <w:pPr>
        <w:pStyle w:val="6"/>
        <w:spacing w:line="360" w:lineRule="auto"/>
        <w:ind w:left="1559" w:right="284" w:firstLine="424"/>
      </w:pPr>
      <w:r>
        <w:rPr>
          <w:i/>
        </w:rPr>
        <w:t xml:space="preserve">IGeo </w:t>
      </w:r>
      <w:r>
        <w:t>dapat membantu Bandung dalam membangun identitas digital yang kuat. Platform ini dapat menjadi wadah bagi Bandung untuk menampilkan informasi</w:t>
      </w:r>
      <w:r>
        <w:rPr>
          <w:spacing w:val="-15"/>
        </w:rPr>
        <w:t xml:space="preserve"> </w:t>
      </w:r>
      <w:r>
        <w:t>tentang</w:t>
      </w:r>
      <w:r>
        <w:rPr>
          <w:spacing w:val="-15"/>
        </w:rPr>
        <w:t xml:space="preserve"> </w:t>
      </w:r>
      <w:r>
        <w:t>sejarah,</w:t>
      </w:r>
      <w:r>
        <w:rPr>
          <w:spacing w:val="-15"/>
        </w:rPr>
        <w:t xml:space="preserve"> </w:t>
      </w:r>
      <w:r>
        <w:t>budaya,</w:t>
      </w:r>
      <w:r>
        <w:rPr>
          <w:spacing w:val="-12"/>
        </w:rPr>
        <w:t xml:space="preserve"> </w:t>
      </w:r>
      <w:r>
        <w:t>dan</w:t>
      </w:r>
      <w:r>
        <w:rPr>
          <w:spacing w:val="-13"/>
        </w:rPr>
        <w:t xml:space="preserve"> </w:t>
      </w:r>
      <w:r>
        <w:t>keindahan</w:t>
      </w:r>
      <w:r>
        <w:rPr>
          <w:spacing w:val="-15"/>
        </w:rPr>
        <w:t xml:space="preserve"> </w:t>
      </w:r>
      <w:r>
        <w:t>alam</w:t>
      </w:r>
      <w:r>
        <w:rPr>
          <w:spacing w:val="-12"/>
        </w:rPr>
        <w:t xml:space="preserve"> </w:t>
      </w:r>
      <w:r>
        <w:t>kota</w:t>
      </w:r>
      <w:r>
        <w:rPr>
          <w:spacing w:val="-15"/>
        </w:rPr>
        <w:t xml:space="preserve"> </w:t>
      </w:r>
      <w:r>
        <w:t>ini.Dengan</w:t>
      </w:r>
      <w:r>
        <w:rPr>
          <w:spacing w:val="-15"/>
        </w:rPr>
        <w:t xml:space="preserve"> </w:t>
      </w:r>
      <w:r>
        <w:t xml:space="preserve">demikian, </w:t>
      </w:r>
      <w:r>
        <w:rPr>
          <w:i/>
        </w:rPr>
        <w:t xml:space="preserve">iGeo </w:t>
      </w:r>
      <w:r>
        <w:t>dapat</w:t>
      </w:r>
      <w:r>
        <w:rPr>
          <w:spacing w:val="-3"/>
        </w:rPr>
        <w:t xml:space="preserve"> </w:t>
      </w:r>
      <w:r>
        <w:t>membantu</w:t>
      </w:r>
      <w:r>
        <w:rPr>
          <w:spacing w:val="-3"/>
        </w:rPr>
        <w:t xml:space="preserve"> </w:t>
      </w:r>
      <w:r>
        <w:t>membangun citra positif bagi Bandung di dunia maya dan meningkatkan visibilitas kota ini di mata wisatawan internasional.</w:t>
      </w:r>
    </w:p>
    <w:p w14:paraId="500ECF66">
      <w:pPr>
        <w:pStyle w:val="3"/>
        <w:numPr>
          <w:ilvl w:val="1"/>
          <w:numId w:val="23"/>
        </w:numPr>
        <w:tabs>
          <w:tab w:val="left" w:pos="1842"/>
        </w:tabs>
        <w:spacing w:before="239" w:after="0" w:line="240" w:lineRule="auto"/>
        <w:ind w:left="1842" w:right="0" w:hanging="420"/>
        <w:jc w:val="both"/>
      </w:pPr>
      <w:bookmarkStart w:id="27" w:name="_bookmark27"/>
      <w:bookmarkEnd w:id="27"/>
      <w:r>
        <w:t>Metode</w:t>
      </w:r>
      <w:r>
        <w:rPr>
          <w:spacing w:val="1"/>
        </w:rPr>
        <w:t xml:space="preserve"> </w:t>
      </w:r>
      <w:r>
        <w:rPr>
          <w:spacing w:val="-2"/>
        </w:rPr>
        <w:t>Penelitian</w:t>
      </w:r>
    </w:p>
    <w:p w14:paraId="1765D8F7">
      <w:pPr>
        <w:pStyle w:val="13"/>
        <w:numPr>
          <w:ilvl w:val="2"/>
          <w:numId w:val="23"/>
        </w:numPr>
        <w:tabs>
          <w:tab w:val="left" w:pos="2303"/>
        </w:tabs>
        <w:spacing w:before="64" w:after="0" w:line="240" w:lineRule="auto"/>
        <w:ind w:left="2303" w:right="0" w:hanging="600"/>
        <w:jc w:val="both"/>
        <w:rPr>
          <w:sz w:val="24"/>
        </w:rPr>
      </w:pPr>
      <w:bookmarkStart w:id="28" w:name="_bookmark28"/>
      <w:bookmarkEnd w:id="28"/>
      <w:r>
        <w:rPr>
          <w:sz w:val="24"/>
        </w:rPr>
        <w:t xml:space="preserve">Metode </w:t>
      </w:r>
      <w:r>
        <w:rPr>
          <w:spacing w:val="-2"/>
          <w:sz w:val="24"/>
        </w:rPr>
        <w:t>Penelitian</w:t>
      </w:r>
    </w:p>
    <w:p w14:paraId="4ADDF7F3">
      <w:pPr>
        <w:pStyle w:val="6"/>
        <w:spacing w:before="260" w:line="480" w:lineRule="auto"/>
        <w:ind w:left="1559" w:right="279" w:firstLine="424"/>
      </w:pPr>
      <w:r>
        <w:t>Pendekatan</w:t>
      </w:r>
      <w:r>
        <w:rPr>
          <w:spacing w:val="-15"/>
        </w:rPr>
        <w:t xml:space="preserve"> </w:t>
      </w:r>
      <w:r>
        <w:t>yang</w:t>
      </w:r>
      <w:r>
        <w:rPr>
          <w:spacing w:val="-15"/>
        </w:rPr>
        <w:t xml:space="preserve"> </w:t>
      </w:r>
      <w:r>
        <w:t>digunakan</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adalah</w:t>
      </w:r>
      <w:r>
        <w:rPr>
          <w:spacing w:val="-15"/>
        </w:rPr>
        <w:t xml:space="preserve"> </w:t>
      </w:r>
      <w:r>
        <w:t>pendekatan</w:t>
      </w:r>
      <w:r>
        <w:rPr>
          <w:spacing w:val="-15"/>
        </w:rPr>
        <w:t xml:space="preserve"> </w:t>
      </w:r>
      <w:r>
        <w:t>kualitatif. Pendekatan kualitatif adalah suatu prosedur penelitian yang menghasilkan data deskriptif</w:t>
      </w:r>
      <w:r>
        <w:rPr>
          <w:spacing w:val="-10"/>
        </w:rPr>
        <w:t xml:space="preserve"> </w:t>
      </w:r>
      <w:r>
        <w:t>berupa</w:t>
      </w:r>
      <w:r>
        <w:rPr>
          <w:spacing w:val="-9"/>
        </w:rPr>
        <w:t xml:space="preserve"> </w:t>
      </w:r>
      <w:r>
        <w:t>kata-kata</w:t>
      </w:r>
      <w:r>
        <w:rPr>
          <w:spacing w:val="-9"/>
        </w:rPr>
        <w:t xml:space="preserve"> </w:t>
      </w:r>
      <w:r>
        <w:t>tertulis</w:t>
      </w:r>
      <w:r>
        <w:rPr>
          <w:spacing w:val="-12"/>
        </w:rPr>
        <w:t xml:space="preserve"> </w:t>
      </w:r>
      <w:r>
        <w:t>atau</w:t>
      </w:r>
      <w:r>
        <w:rPr>
          <w:spacing w:val="-10"/>
        </w:rPr>
        <w:t xml:space="preserve"> </w:t>
      </w:r>
      <w:r>
        <w:t>lisan</w:t>
      </w:r>
      <w:r>
        <w:rPr>
          <w:spacing w:val="-10"/>
        </w:rPr>
        <w:t xml:space="preserve"> </w:t>
      </w:r>
      <w:r>
        <w:t>orang-orang</w:t>
      </w:r>
      <w:r>
        <w:rPr>
          <w:spacing w:val="-10"/>
        </w:rPr>
        <w:t xml:space="preserve"> </w:t>
      </w:r>
      <w:r>
        <w:t>dan</w:t>
      </w:r>
      <w:r>
        <w:rPr>
          <w:spacing w:val="-10"/>
        </w:rPr>
        <w:t xml:space="preserve"> </w:t>
      </w:r>
      <w:r>
        <w:t>perilaku</w:t>
      </w:r>
      <w:r>
        <w:rPr>
          <w:spacing w:val="-10"/>
        </w:rPr>
        <w:t xml:space="preserve"> </w:t>
      </w:r>
      <w:r>
        <w:t>yang</w:t>
      </w:r>
      <w:r>
        <w:rPr>
          <w:spacing w:val="-10"/>
        </w:rPr>
        <w:t xml:space="preserve"> </w:t>
      </w:r>
      <w:r>
        <w:t xml:space="preserve">dapat diamati. Pendekatan kualitatif memiliki karakteristik alami (Natural serfing) sebagai sumber data langsung, deskriptif, proses lebih dipentingkan dari pada hasil. Analisis dalam penelitian kualitatif cenderung dilakukan secara analisis induktif dan makna makna merupakan hal yang esensial. (Lexy Moleong, 2006: </w:t>
      </w:r>
      <w:r>
        <w:rPr>
          <w:spacing w:val="-4"/>
        </w:rPr>
        <w:t>04).</w:t>
      </w:r>
    </w:p>
    <w:p w14:paraId="0D357BA7">
      <w:pPr>
        <w:pStyle w:val="6"/>
        <w:spacing w:before="1" w:line="480" w:lineRule="auto"/>
        <w:ind w:left="1559" w:right="278" w:firstLine="424"/>
      </w:pPr>
      <w:r>
        <w:t>Objek dalam penelitian kualitatif adalah objek yang alamiah, atau natural setting, sehingga penelitian ini sering disebut penelitian naturalistic. Objek yang alami adalah objek yang apa adanya, tidak dimanipulasi oleh peneliti sehingga kondisi</w:t>
      </w:r>
      <w:r>
        <w:rPr>
          <w:spacing w:val="-10"/>
        </w:rPr>
        <w:t xml:space="preserve"> </w:t>
      </w:r>
      <w:r>
        <w:t>pada</w:t>
      </w:r>
      <w:r>
        <w:rPr>
          <w:spacing w:val="-10"/>
        </w:rPr>
        <w:t xml:space="preserve"> </w:t>
      </w:r>
      <w:r>
        <w:t>saat</w:t>
      </w:r>
      <w:r>
        <w:rPr>
          <w:spacing w:val="-10"/>
        </w:rPr>
        <w:t xml:space="preserve"> </w:t>
      </w:r>
      <w:r>
        <w:t>peneliti</w:t>
      </w:r>
      <w:r>
        <w:rPr>
          <w:spacing w:val="-15"/>
        </w:rPr>
        <w:t xml:space="preserve"> </w:t>
      </w:r>
      <w:r>
        <w:t>memasuki</w:t>
      </w:r>
      <w:r>
        <w:rPr>
          <w:spacing w:val="-10"/>
        </w:rPr>
        <w:t xml:space="preserve"> </w:t>
      </w:r>
      <w:r>
        <w:t>objek,</w:t>
      </w:r>
      <w:r>
        <w:rPr>
          <w:spacing w:val="-15"/>
        </w:rPr>
        <w:t xml:space="preserve"> </w:t>
      </w:r>
      <w:r>
        <w:t>setelah</w:t>
      </w:r>
      <w:r>
        <w:rPr>
          <w:spacing w:val="-11"/>
        </w:rPr>
        <w:t xml:space="preserve"> </w:t>
      </w:r>
      <w:r>
        <w:t>berada</w:t>
      </w:r>
      <w:r>
        <w:rPr>
          <w:spacing w:val="-10"/>
        </w:rPr>
        <w:t xml:space="preserve"> </w:t>
      </w:r>
      <w:r>
        <w:t>di</w:t>
      </w:r>
      <w:r>
        <w:rPr>
          <w:spacing w:val="-10"/>
        </w:rPr>
        <w:t xml:space="preserve"> </w:t>
      </w:r>
      <w:r>
        <w:t>objek</w:t>
      </w:r>
      <w:r>
        <w:rPr>
          <w:spacing w:val="-11"/>
        </w:rPr>
        <w:t xml:space="preserve"> </w:t>
      </w:r>
      <w:r>
        <w:t>dan</w:t>
      </w:r>
      <w:r>
        <w:rPr>
          <w:spacing w:val="-11"/>
        </w:rPr>
        <w:t xml:space="preserve"> </w:t>
      </w:r>
      <w:r>
        <w:t>keluar</w:t>
      </w:r>
      <w:r>
        <w:rPr>
          <w:spacing w:val="-11"/>
        </w:rPr>
        <w:t xml:space="preserve"> </w:t>
      </w:r>
      <w:r>
        <w:t xml:space="preserve">dari objek relatif tidak berubah. Dalam penelitian kualitatif penelitan menjadi </w:t>
      </w:r>
      <w:r>
        <w:rPr>
          <w:spacing w:val="-2"/>
        </w:rPr>
        <w:t>instrumen.</w:t>
      </w:r>
    </w:p>
    <w:p w14:paraId="3C4C1D51">
      <w:pPr>
        <w:pStyle w:val="6"/>
        <w:spacing w:before="1"/>
        <w:ind w:left="1983"/>
      </w:pPr>
      <w:r>
        <w:t>Oleh</w:t>
      </w:r>
      <w:r>
        <w:rPr>
          <w:spacing w:val="17"/>
        </w:rPr>
        <w:t xml:space="preserve"> </w:t>
      </w:r>
      <w:r>
        <w:t>karena</w:t>
      </w:r>
      <w:r>
        <w:rPr>
          <w:spacing w:val="18"/>
        </w:rPr>
        <w:t xml:space="preserve"> </w:t>
      </w:r>
      <w:r>
        <w:t>itu</w:t>
      </w:r>
      <w:r>
        <w:rPr>
          <w:spacing w:val="17"/>
        </w:rPr>
        <w:t xml:space="preserve"> </w:t>
      </w:r>
      <w:r>
        <w:t>dalam</w:t>
      </w:r>
      <w:r>
        <w:rPr>
          <w:spacing w:val="18"/>
        </w:rPr>
        <w:t xml:space="preserve"> </w:t>
      </w:r>
      <w:r>
        <w:t>penelitian</w:t>
      </w:r>
      <w:r>
        <w:rPr>
          <w:spacing w:val="18"/>
        </w:rPr>
        <w:t xml:space="preserve"> </w:t>
      </w:r>
      <w:r>
        <w:t>kualitatif</w:t>
      </w:r>
      <w:r>
        <w:rPr>
          <w:spacing w:val="17"/>
        </w:rPr>
        <w:t xml:space="preserve"> </w:t>
      </w:r>
      <w:r>
        <w:t>instrumennya</w:t>
      </w:r>
      <w:r>
        <w:rPr>
          <w:spacing w:val="18"/>
        </w:rPr>
        <w:t xml:space="preserve"> </w:t>
      </w:r>
      <w:r>
        <w:t>adalah</w:t>
      </w:r>
      <w:r>
        <w:rPr>
          <w:spacing w:val="17"/>
        </w:rPr>
        <w:t xml:space="preserve"> </w:t>
      </w:r>
      <w:r>
        <w:t>orang</w:t>
      </w:r>
      <w:r>
        <w:rPr>
          <w:spacing w:val="18"/>
        </w:rPr>
        <w:t xml:space="preserve"> </w:t>
      </w:r>
      <w:r>
        <w:rPr>
          <w:spacing w:val="-4"/>
        </w:rPr>
        <w:t>atau</w:t>
      </w:r>
    </w:p>
    <w:p w14:paraId="4633A397">
      <w:pPr>
        <w:pStyle w:val="6"/>
        <w:ind w:left="0"/>
        <w:jc w:val="left"/>
      </w:pPr>
    </w:p>
    <w:p w14:paraId="5B7F56F6">
      <w:pPr>
        <w:spacing w:before="1"/>
        <w:ind w:left="1559" w:right="0" w:firstLine="0"/>
        <w:jc w:val="left"/>
        <w:rPr>
          <w:sz w:val="24"/>
        </w:rPr>
      </w:pPr>
      <w:r>
        <w:rPr>
          <w:i/>
          <w:sz w:val="24"/>
        </w:rPr>
        <w:t>Human</w:t>
      </w:r>
      <w:r>
        <w:rPr>
          <w:i/>
          <w:spacing w:val="1"/>
          <w:sz w:val="24"/>
        </w:rPr>
        <w:t xml:space="preserve"> </w:t>
      </w:r>
      <w:r>
        <w:rPr>
          <w:i/>
          <w:sz w:val="24"/>
        </w:rPr>
        <w:t>instrument</w:t>
      </w:r>
      <w:r>
        <w:rPr>
          <w:sz w:val="24"/>
        </w:rPr>
        <w:t>.</w:t>
      </w:r>
      <w:r>
        <w:rPr>
          <w:spacing w:val="4"/>
          <w:sz w:val="24"/>
        </w:rPr>
        <w:t xml:space="preserve"> </w:t>
      </w:r>
      <w:r>
        <w:rPr>
          <w:sz w:val="24"/>
        </w:rPr>
        <w:t>Untuk</w:t>
      </w:r>
      <w:r>
        <w:rPr>
          <w:spacing w:val="3"/>
          <w:sz w:val="24"/>
        </w:rPr>
        <w:t xml:space="preserve"> </w:t>
      </w:r>
      <w:r>
        <w:rPr>
          <w:sz w:val="24"/>
        </w:rPr>
        <w:t>menjadi</w:t>
      </w:r>
      <w:r>
        <w:rPr>
          <w:spacing w:val="1"/>
          <w:sz w:val="24"/>
        </w:rPr>
        <w:t xml:space="preserve"> </w:t>
      </w:r>
      <w:r>
        <w:rPr>
          <w:sz w:val="24"/>
        </w:rPr>
        <w:t>instrumen</w:t>
      </w:r>
      <w:r>
        <w:rPr>
          <w:spacing w:val="3"/>
          <w:sz w:val="24"/>
        </w:rPr>
        <w:t xml:space="preserve"> </w:t>
      </w:r>
      <w:r>
        <w:rPr>
          <w:sz w:val="24"/>
        </w:rPr>
        <w:t>peneliti</w:t>
      </w:r>
      <w:r>
        <w:rPr>
          <w:spacing w:val="5"/>
          <w:sz w:val="24"/>
        </w:rPr>
        <w:t xml:space="preserve"> </w:t>
      </w:r>
      <w:r>
        <w:rPr>
          <w:sz w:val="24"/>
        </w:rPr>
        <w:t>harus</w:t>
      </w:r>
      <w:r>
        <w:rPr>
          <w:spacing w:val="2"/>
          <w:sz w:val="24"/>
        </w:rPr>
        <w:t xml:space="preserve"> </w:t>
      </w:r>
      <w:r>
        <w:rPr>
          <w:sz w:val="24"/>
        </w:rPr>
        <w:t>memiliki</w:t>
      </w:r>
      <w:r>
        <w:rPr>
          <w:spacing w:val="5"/>
          <w:sz w:val="24"/>
        </w:rPr>
        <w:t xml:space="preserve"> </w:t>
      </w:r>
      <w:r>
        <w:rPr>
          <w:sz w:val="24"/>
        </w:rPr>
        <w:t>bekal</w:t>
      </w:r>
      <w:r>
        <w:rPr>
          <w:spacing w:val="1"/>
          <w:sz w:val="24"/>
        </w:rPr>
        <w:t xml:space="preserve"> </w:t>
      </w:r>
      <w:r>
        <w:rPr>
          <w:spacing w:val="-2"/>
          <w:sz w:val="24"/>
        </w:rPr>
        <w:t>teori</w:t>
      </w:r>
    </w:p>
    <w:p w14:paraId="796B3D12">
      <w:pPr>
        <w:spacing w:after="0"/>
        <w:jc w:val="left"/>
        <w:rPr>
          <w:sz w:val="24"/>
        </w:rPr>
        <w:sectPr>
          <w:pgSz w:w="11910" w:h="16840"/>
          <w:pgMar w:top="1620" w:right="1417" w:bottom="1260" w:left="850" w:header="0" w:footer="1063" w:gutter="0"/>
          <w:cols w:space="720" w:num="1"/>
        </w:sectPr>
      </w:pPr>
    </w:p>
    <w:p w14:paraId="16936FEE">
      <w:pPr>
        <w:pStyle w:val="6"/>
        <w:spacing w:before="64" w:line="480" w:lineRule="auto"/>
        <w:ind w:left="1559" w:right="282"/>
      </w:pPr>
      <w:r>
        <w:t>dan wawasan yang luas, sehingga mampu bertanya, menganalisis, memotret dan mengkontruksi objek yang diteliti menjadi jelas dan bermakana. Kriteria data dalam penelitian kualitatif adalah data yang pasti. Data yang pasti adalah data yang sebenarnya terjadi sebagaimana adanya, bukan data yang sekedar terlihat, terucap, tetapi data yang mengandung makna dibalik yang terlihat dan terucap tersebut ( Sugiyono,2008: 02).</w:t>
      </w:r>
    </w:p>
    <w:p w14:paraId="24FB2C4B">
      <w:pPr>
        <w:pStyle w:val="13"/>
        <w:numPr>
          <w:ilvl w:val="2"/>
          <w:numId w:val="23"/>
        </w:numPr>
        <w:tabs>
          <w:tab w:val="left" w:pos="2303"/>
        </w:tabs>
        <w:spacing w:before="41" w:after="0" w:line="240" w:lineRule="auto"/>
        <w:ind w:left="2303" w:right="0" w:hanging="744"/>
        <w:jc w:val="both"/>
        <w:rPr>
          <w:sz w:val="24"/>
        </w:rPr>
      </w:pPr>
      <w:bookmarkStart w:id="29" w:name="_bookmark29"/>
      <w:bookmarkEnd w:id="29"/>
      <w:r>
        <w:rPr>
          <w:sz w:val="24"/>
        </w:rPr>
        <w:t>Teknik</w:t>
      </w:r>
      <w:r>
        <w:rPr>
          <w:spacing w:val="-4"/>
          <w:sz w:val="24"/>
        </w:rPr>
        <w:t xml:space="preserve"> </w:t>
      </w:r>
      <w:r>
        <w:rPr>
          <w:sz w:val="24"/>
        </w:rPr>
        <w:t>Pengumpulan</w:t>
      </w:r>
      <w:r>
        <w:rPr>
          <w:spacing w:val="-1"/>
          <w:sz w:val="24"/>
        </w:rPr>
        <w:t xml:space="preserve"> </w:t>
      </w:r>
      <w:r>
        <w:rPr>
          <w:spacing w:val="-4"/>
          <w:sz w:val="24"/>
        </w:rPr>
        <w:t>Data</w:t>
      </w:r>
    </w:p>
    <w:p w14:paraId="7C2BB9BB">
      <w:pPr>
        <w:pStyle w:val="6"/>
        <w:spacing w:before="25" w:line="480" w:lineRule="auto"/>
        <w:ind w:left="1559" w:right="284" w:firstLine="424"/>
      </w:pPr>
      <w:r>
        <w:t>Metode pengumpulan data merupakan langkah penting dalam melakukan penelitian, karena data yang terkumpul akan dijadikan bahan analisis dalam penelitian.Metode yang digunakan dalam penelitian kualitatif ini adalah dengan teknik triangulasi (Moleong, 2004: 135), yaitu.</w:t>
      </w:r>
    </w:p>
    <w:p w14:paraId="2EFF8C4D">
      <w:pPr>
        <w:pStyle w:val="13"/>
        <w:numPr>
          <w:ilvl w:val="0"/>
          <w:numId w:val="24"/>
        </w:numPr>
        <w:tabs>
          <w:tab w:val="left" w:pos="2059"/>
        </w:tabs>
        <w:spacing w:before="0" w:after="0" w:line="240" w:lineRule="auto"/>
        <w:ind w:left="2059" w:right="0" w:hanging="420"/>
        <w:jc w:val="both"/>
        <w:rPr>
          <w:sz w:val="24"/>
        </w:rPr>
      </w:pPr>
      <w:r>
        <w:rPr>
          <w:sz w:val="24"/>
        </w:rPr>
        <w:t>Studi</w:t>
      </w:r>
      <w:r>
        <w:rPr>
          <w:spacing w:val="-2"/>
          <w:sz w:val="24"/>
        </w:rPr>
        <w:t xml:space="preserve"> Kepustakaan</w:t>
      </w:r>
    </w:p>
    <w:p w14:paraId="756FE8F1">
      <w:pPr>
        <w:pStyle w:val="6"/>
        <w:ind w:left="0"/>
        <w:jc w:val="left"/>
      </w:pPr>
    </w:p>
    <w:p w14:paraId="6DFDD6A6">
      <w:pPr>
        <w:pStyle w:val="6"/>
        <w:spacing w:line="480" w:lineRule="auto"/>
        <w:ind w:right="278" w:firstLine="424"/>
      </w:pPr>
      <w:r>
        <w:t>Teknik</w:t>
      </w:r>
      <w:r>
        <w:rPr>
          <w:spacing w:val="-10"/>
        </w:rPr>
        <w:t xml:space="preserve"> </w:t>
      </w:r>
      <w:r>
        <w:t>pengumpulan</w:t>
      </w:r>
      <w:r>
        <w:rPr>
          <w:spacing w:val="-10"/>
        </w:rPr>
        <w:t xml:space="preserve"> </w:t>
      </w:r>
      <w:r>
        <w:t>data</w:t>
      </w:r>
      <w:r>
        <w:rPr>
          <w:spacing w:val="-9"/>
        </w:rPr>
        <w:t xml:space="preserve"> </w:t>
      </w:r>
      <w:r>
        <w:t>yang</w:t>
      </w:r>
      <w:r>
        <w:rPr>
          <w:spacing w:val="-10"/>
        </w:rPr>
        <w:t xml:space="preserve"> </w:t>
      </w:r>
      <w:r>
        <w:t>digunakan</w:t>
      </w:r>
      <w:r>
        <w:rPr>
          <w:spacing w:val="-14"/>
        </w:rPr>
        <w:t xml:space="preserve"> </w:t>
      </w:r>
      <w:r>
        <w:t>oleh</w:t>
      </w:r>
      <w:r>
        <w:rPr>
          <w:spacing w:val="-10"/>
        </w:rPr>
        <w:t xml:space="preserve"> </w:t>
      </w:r>
      <w:r>
        <w:t>penulis</w:t>
      </w:r>
      <w:r>
        <w:rPr>
          <w:spacing w:val="-12"/>
        </w:rPr>
        <w:t xml:space="preserve"> </w:t>
      </w:r>
      <w:r>
        <w:t>dalam</w:t>
      </w:r>
      <w:r>
        <w:rPr>
          <w:spacing w:val="-9"/>
        </w:rPr>
        <w:t xml:space="preserve"> </w:t>
      </w:r>
      <w:r>
        <w:t>penelitian</w:t>
      </w:r>
      <w:r>
        <w:rPr>
          <w:spacing w:val="-10"/>
        </w:rPr>
        <w:t xml:space="preserve"> </w:t>
      </w:r>
      <w:r>
        <w:t>ini adalah studi kepustakaan (Library Research), yang mana studi kepustakaan itu sendiri adalah mencari referensi- referensi buku atau literatur sebanyak- banyaknya yang berhubungan dengan masalah yang diteliti, seperti buku-buku, majalah, artikel, surat kabar, laporan lembaga pemerintah maupun non- pemerintah,</w:t>
      </w:r>
      <w:r>
        <w:rPr>
          <w:spacing w:val="-8"/>
        </w:rPr>
        <w:t xml:space="preserve"> </w:t>
      </w:r>
      <w:r>
        <w:t>dan</w:t>
      </w:r>
      <w:r>
        <w:rPr>
          <w:spacing w:val="-8"/>
        </w:rPr>
        <w:t xml:space="preserve"> </w:t>
      </w:r>
      <w:r>
        <w:t>data-data</w:t>
      </w:r>
      <w:r>
        <w:rPr>
          <w:spacing w:val="-6"/>
        </w:rPr>
        <w:t xml:space="preserve"> </w:t>
      </w:r>
      <w:r>
        <w:t>yang</w:t>
      </w:r>
      <w:r>
        <w:rPr>
          <w:spacing w:val="-8"/>
        </w:rPr>
        <w:t xml:space="preserve"> </w:t>
      </w:r>
      <w:r>
        <w:t>terdapat</w:t>
      </w:r>
      <w:r>
        <w:rPr>
          <w:spacing w:val="-7"/>
        </w:rPr>
        <w:t xml:space="preserve"> </w:t>
      </w:r>
      <w:r>
        <w:t>dalam</w:t>
      </w:r>
      <w:r>
        <w:rPr>
          <w:spacing w:val="-10"/>
        </w:rPr>
        <w:t xml:space="preserve"> </w:t>
      </w:r>
      <w:r>
        <w:t>website</w:t>
      </w:r>
      <w:r>
        <w:rPr>
          <w:spacing w:val="-10"/>
        </w:rPr>
        <w:t xml:space="preserve"> </w:t>
      </w:r>
      <w:r>
        <w:t>atau</w:t>
      </w:r>
      <w:r>
        <w:rPr>
          <w:spacing w:val="-8"/>
        </w:rPr>
        <w:t xml:space="preserve"> </w:t>
      </w:r>
      <w:r>
        <w:t>internet,</w:t>
      </w:r>
      <w:r>
        <w:rPr>
          <w:spacing w:val="-8"/>
        </w:rPr>
        <w:t xml:space="preserve"> </w:t>
      </w:r>
      <w:r>
        <w:t>yang</w:t>
      </w:r>
      <w:r>
        <w:rPr>
          <w:spacing w:val="-12"/>
        </w:rPr>
        <w:t xml:space="preserve"> </w:t>
      </w:r>
      <w:r>
        <w:t>dapat menunjang pembahasan penelitian. (Taufik, 2020)</w:t>
      </w:r>
    </w:p>
    <w:p w14:paraId="2904772C">
      <w:pPr>
        <w:pStyle w:val="13"/>
        <w:numPr>
          <w:ilvl w:val="0"/>
          <w:numId w:val="24"/>
        </w:numPr>
        <w:tabs>
          <w:tab w:val="left" w:pos="1999"/>
        </w:tabs>
        <w:spacing w:before="0" w:after="0" w:line="273" w:lineRule="exact"/>
        <w:ind w:left="1999" w:right="0" w:hanging="360"/>
        <w:jc w:val="both"/>
        <w:rPr>
          <w:sz w:val="24"/>
        </w:rPr>
      </w:pPr>
      <w:r>
        <w:rPr>
          <w:sz w:val="24"/>
        </w:rPr>
        <w:t>Teknik</w:t>
      </w:r>
      <w:r>
        <w:rPr>
          <w:spacing w:val="-3"/>
          <w:sz w:val="24"/>
        </w:rPr>
        <w:t xml:space="preserve"> </w:t>
      </w:r>
      <w:r>
        <w:rPr>
          <w:sz w:val="24"/>
        </w:rPr>
        <w:t>Pengumpulan</w:t>
      </w:r>
      <w:r>
        <w:rPr>
          <w:spacing w:val="-1"/>
          <w:sz w:val="24"/>
        </w:rPr>
        <w:t xml:space="preserve"> </w:t>
      </w:r>
      <w:r>
        <w:rPr>
          <w:spacing w:val="-4"/>
          <w:sz w:val="24"/>
        </w:rPr>
        <w:t>Data</w:t>
      </w:r>
    </w:p>
    <w:p w14:paraId="6E704BBA">
      <w:pPr>
        <w:pStyle w:val="6"/>
        <w:ind w:left="0"/>
        <w:jc w:val="left"/>
      </w:pPr>
    </w:p>
    <w:p w14:paraId="6D454D43">
      <w:pPr>
        <w:pStyle w:val="6"/>
        <w:spacing w:before="1" w:line="480" w:lineRule="auto"/>
        <w:ind w:right="279" w:firstLine="424"/>
      </w:pPr>
      <w:r>
        <w:t>Yang</w:t>
      </w:r>
      <w:r>
        <w:rPr>
          <w:spacing w:val="-3"/>
        </w:rPr>
        <w:t xml:space="preserve"> </w:t>
      </w:r>
      <w:r>
        <w:t>digunakan</w:t>
      </w:r>
      <w:r>
        <w:rPr>
          <w:spacing w:val="-3"/>
        </w:rPr>
        <w:t xml:space="preserve"> </w:t>
      </w:r>
      <w:r>
        <w:t>oleh</w:t>
      </w:r>
      <w:r>
        <w:rPr>
          <w:spacing w:val="-3"/>
        </w:rPr>
        <w:t xml:space="preserve"> </w:t>
      </w:r>
      <w:r>
        <w:t>penulis</w:t>
      </w:r>
      <w:r>
        <w:rPr>
          <w:spacing w:val="-5"/>
        </w:rPr>
        <w:t xml:space="preserve"> </w:t>
      </w:r>
      <w:r>
        <w:t>dalam</w:t>
      </w:r>
      <w:r>
        <w:rPr>
          <w:spacing w:val="-3"/>
        </w:rPr>
        <w:t xml:space="preserve"> </w:t>
      </w:r>
      <w:r>
        <w:t>penelitian</w:t>
      </w:r>
      <w:r>
        <w:rPr>
          <w:spacing w:val="-8"/>
        </w:rPr>
        <w:t xml:space="preserve"> </w:t>
      </w:r>
      <w:r>
        <w:t>ini</w:t>
      </w:r>
      <w:r>
        <w:rPr>
          <w:spacing w:val="-7"/>
        </w:rPr>
        <w:t xml:space="preserve"> </w:t>
      </w:r>
      <w:r>
        <w:t>adalah</w:t>
      </w:r>
      <w:r>
        <w:rPr>
          <w:spacing w:val="-3"/>
        </w:rPr>
        <w:t xml:space="preserve"> </w:t>
      </w:r>
      <w:r>
        <w:t>studi</w:t>
      </w:r>
      <w:r>
        <w:rPr>
          <w:spacing w:val="-3"/>
        </w:rPr>
        <w:t xml:space="preserve"> </w:t>
      </w:r>
      <w:r>
        <w:t>kepustakaan (Library Research), yang mana studi kepustakaan itu sendiri adalah mencari referensi- referensi buku atau literatur sebanyak-banyaknya yang berhubungan dengan masalah yang diteliti, seperti buku-buku, majalah, artikel, surat kabar, laporan</w:t>
      </w:r>
      <w:r>
        <w:rPr>
          <w:spacing w:val="78"/>
        </w:rPr>
        <w:t xml:space="preserve"> </w:t>
      </w:r>
      <w:r>
        <w:t>lembaga</w:t>
      </w:r>
      <w:r>
        <w:rPr>
          <w:spacing w:val="50"/>
          <w:w w:val="150"/>
        </w:rPr>
        <w:t xml:space="preserve"> </w:t>
      </w:r>
      <w:r>
        <w:t>pemerintah</w:t>
      </w:r>
      <w:r>
        <w:rPr>
          <w:spacing w:val="78"/>
        </w:rPr>
        <w:t xml:space="preserve"> </w:t>
      </w:r>
      <w:r>
        <w:t>maupun</w:t>
      </w:r>
      <w:r>
        <w:rPr>
          <w:spacing w:val="52"/>
          <w:w w:val="150"/>
        </w:rPr>
        <w:t xml:space="preserve"> </w:t>
      </w:r>
      <w:r>
        <w:t>non-pemerintah,</w:t>
      </w:r>
      <w:r>
        <w:rPr>
          <w:spacing w:val="78"/>
        </w:rPr>
        <w:t xml:space="preserve"> </w:t>
      </w:r>
      <w:r>
        <w:t>dan</w:t>
      </w:r>
      <w:r>
        <w:rPr>
          <w:spacing w:val="52"/>
          <w:w w:val="150"/>
        </w:rPr>
        <w:t xml:space="preserve"> </w:t>
      </w:r>
      <w:r>
        <w:t>data-data</w:t>
      </w:r>
      <w:r>
        <w:rPr>
          <w:spacing w:val="54"/>
          <w:w w:val="150"/>
        </w:rPr>
        <w:t xml:space="preserve"> </w:t>
      </w:r>
      <w:r>
        <w:rPr>
          <w:spacing w:val="-4"/>
        </w:rPr>
        <w:t>yang</w:t>
      </w:r>
    </w:p>
    <w:p w14:paraId="2DE47265">
      <w:pPr>
        <w:pStyle w:val="6"/>
        <w:spacing w:after="0" w:line="480" w:lineRule="auto"/>
        <w:sectPr>
          <w:pgSz w:w="11910" w:h="16840"/>
          <w:pgMar w:top="1620" w:right="1417" w:bottom="1260" w:left="850" w:header="0" w:footer="1063" w:gutter="0"/>
          <w:cols w:space="720" w:num="1"/>
        </w:sectPr>
      </w:pPr>
    </w:p>
    <w:p w14:paraId="0AA682F9">
      <w:pPr>
        <w:pStyle w:val="6"/>
        <w:spacing w:before="64" w:line="480" w:lineRule="auto"/>
        <w:ind w:right="291"/>
      </w:pPr>
      <w:r>
        <w:t>terdapat dalam website atau internet, yang dapat menunjang pembahasan penelitian. (Taufik, 2020).</w:t>
      </w:r>
    </w:p>
    <w:p w14:paraId="2FC8AFEF">
      <w:pPr>
        <w:pStyle w:val="13"/>
        <w:numPr>
          <w:ilvl w:val="0"/>
          <w:numId w:val="24"/>
        </w:numPr>
        <w:tabs>
          <w:tab w:val="left" w:pos="1999"/>
        </w:tabs>
        <w:spacing w:before="40" w:after="0" w:line="240" w:lineRule="auto"/>
        <w:ind w:left="1999" w:right="0" w:hanging="440"/>
        <w:jc w:val="both"/>
        <w:rPr>
          <w:sz w:val="24"/>
        </w:rPr>
      </w:pPr>
      <w:bookmarkStart w:id="30" w:name="_bookmark30"/>
      <w:bookmarkEnd w:id="30"/>
      <w:r>
        <w:rPr>
          <w:sz w:val="24"/>
        </w:rPr>
        <w:t>Teknik</w:t>
      </w:r>
      <w:r>
        <w:rPr>
          <w:spacing w:val="-2"/>
          <w:sz w:val="24"/>
        </w:rPr>
        <w:t xml:space="preserve"> </w:t>
      </w:r>
      <w:r>
        <w:rPr>
          <w:sz w:val="24"/>
        </w:rPr>
        <w:t xml:space="preserve">Pengolahan </w:t>
      </w:r>
      <w:r>
        <w:rPr>
          <w:spacing w:val="-4"/>
          <w:sz w:val="24"/>
        </w:rPr>
        <w:t>Data</w:t>
      </w:r>
    </w:p>
    <w:p w14:paraId="116CA716">
      <w:pPr>
        <w:pStyle w:val="6"/>
        <w:spacing w:before="25" w:line="480" w:lineRule="auto"/>
        <w:ind w:left="1559" w:right="282" w:firstLine="424"/>
        <w:rPr>
          <w:i/>
        </w:rPr>
      </w:pPr>
      <w:r>
        <w:t>Teknik Pengelolahan Data Di dalam metode pengolahan data dijelaskan prosedur</w:t>
      </w:r>
      <w:r>
        <w:rPr>
          <w:spacing w:val="-4"/>
        </w:rPr>
        <w:t xml:space="preserve"> </w:t>
      </w:r>
      <w:r>
        <w:t>pengolahan</w:t>
      </w:r>
      <w:r>
        <w:rPr>
          <w:spacing w:val="-4"/>
        </w:rPr>
        <w:t xml:space="preserve"> </w:t>
      </w:r>
      <w:r>
        <w:t>dan</w:t>
      </w:r>
      <w:r>
        <w:rPr>
          <w:spacing w:val="-4"/>
        </w:rPr>
        <w:t xml:space="preserve"> </w:t>
      </w:r>
      <w:r>
        <w:t>analisis</w:t>
      </w:r>
      <w:r>
        <w:rPr>
          <w:spacing w:val="-6"/>
        </w:rPr>
        <w:t xml:space="preserve"> </w:t>
      </w:r>
      <w:r>
        <w:t>data</w:t>
      </w:r>
      <w:r>
        <w:rPr>
          <w:spacing w:val="-3"/>
        </w:rPr>
        <w:t xml:space="preserve"> </w:t>
      </w:r>
      <w:r>
        <w:t>sesuai</w:t>
      </w:r>
      <w:r>
        <w:rPr>
          <w:spacing w:val="-4"/>
        </w:rPr>
        <w:t xml:space="preserve"> </w:t>
      </w:r>
      <w:r>
        <w:t>dengan</w:t>
      </w:r>
      <w:r>
        <w:rPr>
          <w:spacing w:val="-4"/>
        </w:rPr>
        <w:t xml:space="preserve"> </w:t>
      </w:r>
      <w:r>
        <w:t>pendekatan</w:t>
      </w:r>
      <w:r>
        <w:rPr>
          <w:spacing w:val="-4"/>
        </w:rPr>
        <w:t xml:space="preserve"> </w:t>
      </w:r>
      <w:r>
        <w:t>yang</w:t>
      </w:r>
      <w:r>
        <w:rPr>
          <w:spacing w:val="-4"/>
        </w:rPr>
        <w:t xml:space="preserve"> </w:t>
      </w:r>
      <w:r>
        <w:t xml:space="preserve">dilakukan. Secara umum metode pengolahan data akan melalui beberapa tahap meliputi, pemeriksaan data </w:t>
      </w:r>
      <w:r>
        <w:rPr>
          <w:i/>
        </w:rPr>
        <w:t xml:space="preserve">(editing), </w:t>
      </w:r>
      <w:r>
        <w:t xml:space="preserve">klasifikasi </w:t>
      </w:r>
      <w:r>
        <w:rPr>
          <w:i/>
        </w:rPr>
        <w:t xml:space="preserve">(classifying), </w:t>
      </w:r>
      <w:r>
        <w:t xml:space="preserve">verifikasi </w:t>
      </w:r>
      <w:r>
        <w:rPr>
          <w:i/>
        </w:rPr>
        <w:t xml:space="preserve">(verifying), </w:t>
      </w:r>
      <w:r>
        <w:t xml:space="preserve">dan pembuatan kesimpulan </w:t>
      </w:r>
      <w:r>
        <w:rPr>
          <w:i/>
        </w:rPr>
        <w:t>(concluding).</w:t>
      </w:r>
    </w:p>
    <w:p w14:paraId="2F146551">
      <w:pPr>
        <w:pStyle w:val="13"/>
        <w:numPr>
          <w:ilvl w:val="0"/>
          <w:numId w:val="25"/>
        </w:numPr>
        <w:tabs>
          <w:tab w:val="left" w:pos="1983"/>
        </w:tabs>
        <w:spacing w:before="0" w:after="0" w:line="480" w:lineRule="auto"/>
        <w:ind w:left="1983" w:right="279" w:hanging="360"/>
        <w:jc w:val="both"/>
        <w:rPr>
          <w:sz w:val="24"/>
        </w:rPr>
      </w:pPr>
      <w:r>
        <w:rPr>
          <w:sz w:val="24"/>
        </w:rPr>
        <w:t>Editing (Pemeriksaan Data) Membersihkan dan mempersiapkan data-data yang telah dikumpulkan dari kelengkapan jawaban, kejelasan tulisan, kesesuaian, dan relevansinya dengan data yang lain.</w:t>
      </w:r>
    </w:p>
    <w:p w14:paraId="48413AE3">
      <w:pPr>
        <w:pStyle w:val="13"/>
        <w:numPr>
          <w:ilvl w:val="0"/>
          <w:numId w:val="25"/>
        </w:numPr>
        <w:tabs>
          <w:tab w:val="left" w:pos="1983"/>
        </w:tabs>
        <w:spacing w:before="1" w:after="0" w:line="480" w:lineRule="auto"/>
        <w:ind w:left="1983" w:right="279" w:hanging="360"/>
        <w:jc w:val="both"/>
        <w:rPr>
          <w:i/>
          <w:sz w:val="24"/>
        </w:rPr>
      </w:pPr>
      <w:r>
        <w:rPr>
          <w:sz w:val="24"/>
        </w:rPr>
        <w:t>Classifying (Klasifikasi) Proses pengelompokan semua data baik dari Studi Pustaka atau pun dari hasil wawancara. Dan seluruh data tersebut ditelaah secara mendalam, kemudian digolongkan sesuai dengan kebutuhan. Kemudian data-data tersebut dibagi berdasarkan bagian-bagian yang memiliki persamaan.</w:t>
      </w:r>
      <w:r>
        <w:rPr>
          <w:i/>
          <w:sz w:val="24"/>
        </w:rPr>
        <w:t>Verifying</w:t>
      </w:r>
    </w:p>
    <w:p w14:paraId="3A4018AD">
      <w:pPr>
        <w:pStyle w:val="13"/>
        <w:numPr>
          <w:ilvl w:val="0"/>
          <w:numId w:val="25"/>
        </w:numPr>
        <w:tabs>
          <w:tab w:val="left" w:pos="1983"/>
        </w:tabs>
        <w:spacing w:before="1" w:after="0" w:line="480" w:lineRule="auto"/>
        <w:ind w:left="1983" w:right="289" w:hanging="360"/>
        <w:jc w:val="both"/>
        <w:rPr>
          <w:sz w:val="24"/>
        </w:rPr>
      </w:pPr>
      <w:r>
        <w:rPr>
          <w:sz w:val="24"/>
        </w:rPr>
        <w:t>(Verifikasi)</w:t>
      </w:r>
      <w:r>
        <w:rPr>
          <w:spacing w:val="-4"/>
          <w:sz w:val="24"/>
        </w:rPr>
        <w:t xml:space="preserve"> </w:t>
      </w:r>
      <w:r>
        <w:rPr>
          <w:sz w:val="24"/>
        </w:rPr>
        <w:t>Verikasi</w:t>
      </w:r>
      <w:r>
        <w:rPr>
          <w:spacing w:val="-4"/>
          <w:sz w:val="24"/>
        </w:rPr>
        <w:t xml:space="preserve"> </w:t>
      </w:r>
      <w:r>
        <w:rPr>
          <w:sz w:val="24"/>
        </w:rPr>
        <w:t>adalah</w:t>
      </w:r>
      <w:r>
        <w:rPr>
          <w:spacing w:val="-4"/>
          <w:sz w:val="24"/>
        </w:rPr>
        <w:t xml:space="preserve"> </w:t>
      </w:r>
      <w:r>
        <w:rPr>
          <w:sz w:val="24"/>
        </w:rPr>
        <w:t>proses</w:t>
      </w:r>
      <w:r>
        <w:rPr>
          <w:spacing w:val="-6"/>
          <w:sz w:val="24"/>
        </w:rPr>
        <w:t xml:space="preserve"> </w:t>
      </w:r>
      <w:r>
        <w:rPr>
          <w:sz w:val="24"/>
        </w:rPr>
        <w:t>memeriksa</w:t>
      </w:r>
      <w:r>
        <w:rPr>
          <w:spacing w:val="-3"/>
          <w:sz w:val="24"/>
        </w:rPr>
        <w:t xml:space="preserve"> </w:t>
      </w:r>
      <w:r>
        <w:rPr>
          <w:sz w:val="24"/>
        </w:rPr>
        <w:t>data</w:t>
      </w:r>
      <w:r>
        <w:rPr>
          <w:spacing w:val="-3"/>
          <w:sz w:val="24"/>
        </w:rPr>
        <w:t xml:space="preserve"> </w:t>
      </w:r>
      <w:r>
        <w:rPr>
          <w:sz w:val="24"/>
        </w:rPr>
        <w:t>dan</w:t>
      </w:r>
      <w:r>
        <w:rPr>
          <w:spacing w:val="-8"/>
          <w:sz w:val="24"/>
        </w:rPr>
        <w:t xml:space="preserve"> </w:t>
      </w:r>
      <w:r>
        <w:rPr>
          <w:sz w:val="24"/>
        </w:rPr>
        <w:t>informasi</w:t>
      </w:r>
      <w:r>
        <w:rPr>
          <w:spacing w:val="-4"/>
          <w:sz w:val="24"/>
        </w:rPr>
        <w:t xml:space="preserve"> </w:t>
      </w:r>
      <w:r>
        <w:rPr>
          <w:sz w:val="24"/>
        </w:rPr>
        <w:t>yang</w:t>
      </w:r>
      <w:r>
        <w:rPr>
          <w:spacing w:val="-4"/>
          <w:sz w:val="24"/>
        </w:rPr>
        <w:t xml:space="preserve"> </w:t>
      </w:r>
      <w:r>
        <w:rPr>
          <w:sz w:val="24"/>
        </w:rPr>
        <w:t>telah dikumpulkan</w:t>
      </w:r>
      <w:r>
        <w:rPr>
          <w:spacing w:val="-15"/>
          <w:sz w:val="24"/>
        </w:rPr>
        <w:t xml:space="preserve"> </w:t>
      </w:r>
      <w:r>
        <w:rPr>
          <w:sz w:val="24"/>
        </w:rPr>
        <w:t>agar</w:t>
      </w:r>
      <w:r>
        <w:rPr>
          <w:spacing w:val="-15"/>
          <w:sz w:val="24"/>
        </w:rPr>
        <w:t xml:space="preserve"> </w:t>
      </w:r>
      <w:r>
        <w:rPr>
          <w:sz w:val="24"/>
        </w:rPr>
        <w:t>validitas</w:t>
      </w:r>
      <w:r>
        <w:rPr>
          <w:spacing w:val="-15"/>
          <w:sz w:val="24"/>
        </w:rPr>
        <w:t xml:space="preserve"> </w:t>
      </w:r>
      <w:r>
        <w:rPr>
          <w:sz w:val="24"/>
        </w:rPr>
        <w:t>data</w:t>
      </w:r>
      <w:r>
        <w:rPr>
          <w:spacing w:val="-15"/>
          <w:sz w:val="24"/>
        </w:rPr>
        <w:t xml:space="preserve"> </w:t>
      </w:r>
      <w:r>
        <w:rPr>
          <w:sz w:val="24"/>
        </w:rPr>
        <w:t>dapat</w:t>
      </w:r>
      <w:r>
        <w:rPr>
          <w:spacing w:val="-15"/>
          <w:sz w:val="24"/>
        </w:rPr>
        <w:t xml:space="preserve"> </w:t>
      </w:r>
      <w:r>
        <w:rPr>
          <w:sz w:val="24"/>
        </w:rPr>
        <w:t>diakui</w:t>
      </w:r>
      <w:r>
        <w:rPr>
          <w:spacing w:val="-15"/>
          <w:sz w:val="24"/>
        </w:rPr>
        <w:t xml:space="preserve"> </w:t>
      </w:r>
      <w:r>
        <w:rPr>
          <w:sz w:val="24"/>
        </w:rPr>
        <w:t>dan</w:t>
      </w:r>
      <w:r>
        <w:rPr>
          <w:spacing w:val="-15"/>
          <w:sz w:val="24"/>
        </w:rPr>
        <w:t xml:space="preserve"> </w:t>
      </w:r>
      <w:r>
        <w:rPr>
          <w:sz w:val="24"/>
        </w:rPr>
        <w:t>digunakan</w:t>
      </w:r>
      <w:r>
        <w:rPr>
          <w:spacing w:val="-15"/>
          <w:sz w:val="24"/>
        </w:rPr>
        <w:t xml:space="preserve"> </w:t>
      </w:r>
      <w:r>
        <w:rPr>
          <w:sz w:val="24"/>
        </w:rPr>
        <w:t>dalam</w:t>
      </w:r>
      <w:r>
        <w:rPr>
          <w:spacing w:val="-15"/>
          <w:sz w:val="24"/>
        </w:rPr>
        <w:t xml:space="preserve"> </w:t>
      </w:r>
      <w:r>
        <w:rPr>
          <w:sz w:val="24"/>
        </w:rPr>
        <w:t>penelitian. Kemudian data dikonfirmasi ulang atau divalidasi.</w:t>
      </w:r>
    </w:p>
    <w:p w14:paraId="3007266D">
      <w:pPr>
        <w:pStyle w:val="13"/>
        <w:numPr>
          <w:ilvl w:val="0"/>
          <w:numId w:val="25"/>
        </w:numPr>
        <w:tabs>
          <w:tab w:val="left" w:pos="2291"/>
        </w:tabs>
        <w:spacing w:before="36" w:after="0" w:line="240" w:lineRule="auto"/>
        <w:ind w:left="2291" w:right="0" w:hanging="732"/>
        <w:jc w:val="both"/>
        <w:rPr>
          <w:sz w:val="24"/>
        </w:rPr>
      </w:pPr>
      <w:bookmarkStart w:id="31" w:name="_bookmark31"/>
      <w:bookmarkEnd w:id="31"/>
      <w:r>
        <w:rPr>
          <w:sz w:val="24"/>
        </w:rPr>
        <w:t>Teknik</w:t>
      </w:r>
      <w:r>
        <w:rPr>
          <w:spacing w:val="-3"/>
          <w:sz w:val="24"/>
        </w:rPr>
        <w:t xml:space="preserve"> </w:t>
      </w:r>
      <w:r>
        <w:rPr>
          <w:sz w:val="24"/>
        </w:rPr>
        <w:t>Analisis</w:t>
      </w:r>
      <w:r>
        <w:rPr>
          <w:spacing w:val="-3"/>
          <w:sz w:val="24"/>
        </w:rPr>
        <w:t xml:space="preserve"> </w:t>
      </w:r>
      <w:r>
        <w:rPr>
          <w:spacing w:val="-4"/>
          <w:sz w:val="24"/>
        </w:rPr>
        <w:t>Data</w:t>
      </w:r>
    </w:p>
    <w:p w14:paraId="10F2EDBE">
      <w:pPr>
        <w:pStyle w:val="6"/>
        <w:spacing w:line="480" w:lineRule="auto"/>
        <w:ind w:left="1559" w:right="283" w:firstLine="424"/>
      </w:pPr>
      <w:r>
        <w:t>Penelitian ini menggunakan metode analisis isi (content analysis). Fraenkel dan Wallen (2007:483) menyatakan analisis isi adalah teknik yang dapat digunakan peneliti untuk mengkaji perilaku manusia secara tidak langsung melalui analisis terhadap komunikasi mereka seperti: buku teks, esay, koran, novel,</w:t>
      </w:r>
      <w:r>
        <w:rPr>
          <w:spacing w:val="-10"/>
        </w:rPr>
        <w:t xml:space="preserve"> </w:t>
      </w:r>
      <w:r>
        <w:t>artikel</w:t>
      </w:r>
      <w:r>
        <w:rPr>
          <w:spacing w:val="-14"/>
        </w:rPr>
        <w:t xml:space="preserve"> </w:t>
      </w:r>
      <w:r>
        <w:t>majalah,</w:t>
      </w:r>
      <w:r>
        <w:rPr>
          <w:spacing w:val="-14"/>
        </w:rPr>
        <w:t xml:space="preserve"> </w:t>
      </w:r>
      <w:r>
        <w:t>lagu,</w:t>
      </w:r>
      <w:r>
        <w:rPr>
          <w:spacing w:val="-10"/>
        </w:rPr>
        <w:t xml:space="preserve"> </w:t>
      </w:r>
      <w:r>
        <w:t>gambar</w:t>
      </w:r>
      <w:r>
        <w:rPr>
          <w:spacing w:val="-10"/>
        </w:rPr>
        <w:t xml:space="preserve"> </w:t>
      </w:r>
      <w:r>
        <w:t>iklan</w:t>
      </w:r>
      <w:r>
        <w:rPr>
          <w:spacing w:val="-14"/>
        </w:rPr>
        <w:t xml:space="preserve"> </w:t>
      </w:r>
      <w:r>
        <w:t>dan</w:t>
      </w:r>
      <w:r>
        <w:rPr>
          <w:spacing w:val="-10"/>
        </w:rPr>
        <w:t xml:space="preserve"> </w:t>
      </w:r>
      <w:r>
        <w:t>semua</w:t>
      </w:r>
      <w:r>
        <w:rPr>
          <w:spacing w:val="-9"/>
        </w:rPr>
        <w:t xml:space="preserve"> </w:t>
      </w:r>
      <w:r>
        <w:t>jenis</w:t>
      </w:r>
      <w:r>
        <w:rPr>
          <w:spacing w:val="-12"/>
        </w:rPr>
        <w:t xml:space="preserve"> </w:t>
      </w:r>
      <w:r>
        <w:t>komunikasi</w:t>
      </w:r>
      <w:r>
        <w:rPr>
          <w:spacing w:val="-9"/>
        </w:rPr>
        <w:t xml:space="preserve"> </w:t>
      </w:r>
      <w:r>
        <w:t>yang</w:t>
      </w:r>
      <w:r>
        <w:rPr>
          <w:spacing w:val="-10"/>
        </w:rPr>
        <w:t xml:space="preserve"> </w:t>
      </w:r>
      <w:r>
        <w:t>dapat analisis.</w:t>
      </w:r>
      <w:r>
        <w:rPr>
          <w:spacing w:val="-16"/>
        </w:rPr>
        <w:t xml:space="preserve"> </w:t>
      </w:r>
      <w:r>
        <w:t>Untuk</w:t>
      </w:r>
      <w:r>
        <w:rPr>
          <w:spacing w:val="-13"/>
        </w:rPr>
        <w:t xml:space="preserve"> </w:t>
      </w:r>
      <w:r>
        <w:t>menjaga</w:t>
      </w:r>
      <w:r>
        <w:rPr>
          <w:spacing w:val="-12"/>
        </w:rPr>
        <w:t xml:space="preserve"> </w:t>
      </w:r>
      <w:r>
        <w:t>kekelan</w:t>
      </w:r>
      <w:r>
        <w:rPr>
          <w:spacing w:val="-14"/>
        </w:rPr>
        <w:t xml:space="preserve"> </w:t>
      </w:r>
      <w:r>
        <w:t>proses</w:t>
      </w:r>
      <w:r>
        <w:rPr>
          <w:spacing w:val="-15"/>
        </w:rPr>
        <w:t xml:space="preserve"> </w:t>
      </w:r>
      <w:r>
        <w:t>pengkajian</w:t>
      </w:r>
      <w:r>
        <w:rPr>
          <w:spacing w:val="-13"/>
        </w:rPr>
        <w:t xml:space="preserve"> </w:t>
      </w:r>
      <w:r>
        <w:t>dan</w:t>
      </w:r>
      <w:r>
        <w:rPr>
          <w:spacing w:val="-13"/>
        </w:rPr>
        <w:t xml:space="preserve"> </w:t>
      </w:r>
      <w:r>
        <w:t>mencegah</w:t>
      </w:r>
      <w:r>
        <w:rPr>
          <w:spacing w:val="-13"/>
        </w:rPr>
        <w:t xml:space="preserve"> </w:t>
      </w:r>
      <w:r>
        <w:t>serta</w:t>
      </w:r>
      <w:r>
        <w:rPr>
          <w:spacing w:val="-12"/>
        </w:rPr>
        <w:t xml:space="preserve"> </w:t>
      </w:r>
      <w:r>
        <w:rPr>
          <w:spacing w:val="-2"/>
        </w:rPr>
        <w:t>mengatasi</w:t>
      </w:r>
    </w:p>
    <w:p w14:paraId="1A811A20">
      <w:pPr>
        <w:pStyle w:val="6"/>
        <w:spacing w:after="0" w:line="480" w:lineRule="auto"/>
        <w:sectPr>
          <w:pgSz w:w="11910" w:h="16840"/>
          <w:pgMar w:top="1620" w:right="1417" w:bottom="1260" w:left="850" w:header="0" w:footer="1063" w:gutter="0"/>
          <w:cols w:space="720" w:num="1"/>
        </w:sectPr>
      </w:pPr>
    </w:p>
    <w:p w14:paraId="7EBAADFD">
      <w:pPr>
        <w:pStyle w:val="6"/>
        <w:spacing w:before="64" w:line="480" w:lineRule="auto"/>
        <w:ind w:left="1559" w:right="281"/>
      </w:pPr>
      <w:r>
        <w:t>mis informasi (Kesalahan pengertian manusiawi yang bisa terjadi karena kekurangan penulis pustaka) maka dilakukan pengecekan antar pustaka dan memperhatikan komentar pembimbing.(Mirzaqon &amp; Purwoko, 2017).</w:t>
      </w:r>
    </w:p>
    <w:p w14:paraId="175D631C">
      <w:pPr>
        <w:spacing w:before="0" w:line="252" w:lineRule="exact"/>
        <w:ind w:left="2411" w:right="0" w:firstLine="0"/>
        <w:jc w:val="left"/>
        <w:rPr>
          <w:sz w:val="22"/>
        </w:rPr>
      </w:pPr>
      <w:r>
        <w:rPr>
          <w:sz w:val="22"/>
        </w:rPr>
        <w:t>Lokasi</w:t>
      </w:r>
      <w:r>
        <w:rPr>
          <w:spacing w:val="-2"/>
          <w:sz w:val="22"/>
        </w:rPr>
        <w:t xml:space="preserve"> Penelitian:</w:t>
      </w:r>
    </w:p>
    <w:p w14:paraId="22678355">
      <w:pPr>
        <w:pStyle w:val="6"/>
        <w:ind w:left="0"/>
        <w:jc w:val="left"/>
        <w:rPr>
          <w:sz w:val="22"/>
        </w:rPr>
      </w:pPr>
    </w:p>
    <w:p w14:paraId="10FBFA70">
      <w:pPr>
        <w:pStyle w:val="6"/>
        <w:spacing w:before="29"/>
        <w:ind w:left="0"/>
        <w:jc w:val="left"/>
        <w:rPr>
          <w:sz w:val="22"/>
        </w:rPr>
      </w:pPr>
    </w:p>
    <w:p w14:paraId="63FC5F8C">
      <w:pPr>
        <w:pStyle w:val="13"/>
        <w:numPr>
          <w:ilvl w:val="1"/>
          <w:numId w:val="25"/>
        </w:numPr>
        <w:tabs>
          <w:tab w:val="left" w:pos="2411"/>
        </w:tabs>
        <w:spacing w:before="0" w:after="0" w:line="240" w:lineRule="auto"/>
        <w:ind w:left="2411" w:right="0" w:hanging="360"/>
        <w:jc w:val="left"/>
        <w:rPr>
          <w:sz w:val="22"/>
        </w:rPr>
      </w:pPr>
      <w:r>
        <w:rPr>
          <w:sz w:val="22"/>
        </w:rPr>
        <w:t>Kementrian</w:t>
      </w:r>
      <w:r>
        <w:rPr>
          <w:spacing w:val="-2"/>
          <w:sz w:val="22"/>
        </w:rPr>
        <w:t xml:space="preserve"> </w:t>
      </w:r>
      <w:r>
        <w:rPr>
          <w:sz w:val="22"/>
        </w:rPr>
        <w:t>Pendidikan,</w:t>
      </w:r>
      <w:r>
        <w:rPr>
          <w:spacing w:val="-8"/>
          <w:sz w:val="22"/>
        </w:rPr>
        <w:t xml:space="preserve"> </w:t>
      </w:r>
      <w:r>
        <w:rPr>
          <w:sz w:val="22"/>
        </w:rPr>
        <w:t>Kebudayaan,</w:t>
      </w:r>
      <w:r>
        <w:rPr>
          <w:spacing w:val="-7"/>
          <w:sz w:val="22"/>
        </w:rPr>
        <w:t xml:space="preserve"> </w:t>
      </w:r>
      <w:r>
        <w:rPr>
          <w:sz w:val="22"/>
        </w:rPr>
        <w:t>Riset</w:t>
      </w:r>
      <w:r>
        <w:rPr>
          <w:spacing w:val="-6"/>
          <w:sz w:val="22"/>
        </w:rPr>
        <w:t xml:space="preserve"> </w:t>
      </w:r>
      <w:r>
        <w:rPr>
          <w:sz w:val="22"/>
        </w:rPr>
        <w:t>dan</w:t>
      </w:r>
      <w:r>
        <w:rPr>
          <w:spacing w:val="-3"/>
          <w:sz w:val="22"/>
        </w:rPr>
        <w:t xml:space="preserve"> </w:t>
      </w:r>
      <w:r>
        <w:rPr>
          <w:spacing w:val="-2"/>
          <w:sz w:val="22"/>
        </w:rPr>
        <w:t>Teknologi</w:t>
      </w:r>
    </w:p>
    <w:p w14:paraId="4958F57A">
      <w:pPr>
        <w:pStyle w:val="13"/>
        <w:numPr>
          <w:ilvl w:val="1"/>
          <w:numId w:val="25"/>
        </w:numPr>
        <w:tabs>
          <w:tab w:val="left" w:pos="2411"/>
        </w:tabs>
        <w:spacing w:before="251" w:after="0" w:line="240" w:lineRule="auto"/>
        <w:ind w:left="2411" w:right="0" w:hanging="360"/>
        <w:jc w:val="left"/>
        <w:rPr>
          <w:sz w:val="22"/>
        </w:rPr>
      </w:pPr>
      <w:r>
        <w:rPr>
          <w:sz w:val="22"/>
        </w:rPr>
        <w:t>Kementrian</w:t>
      </w:r>
      <w:r>
        <w:rPr>
          <w:spacing w:val="-4"/>
          <w:sz w:val="22"/>
        </w:rPr>
        <w:t xml:space="preserve"> </w:t>
      </w:r>
      <w:r>
        <w:rPr>
          <w:sz w:val="22"/>
        </w:rPr>
        <w:t>pariwisata</w:t>
      </w:r>
      <w:r>
        <w:rPr>
          <w:spacing w:val="-6"/>
          <w:sz w:val="22"/>
        </w:rPr>
        <w:t xml:space="preserve"> </w:t>
      </w:r>
      <w:r>
        <w:rPr>
          <w:sz w:val="22"/>
        </w:rPr>
        <w:t>dan</w:t>
      </w:r>
      <w:r>
        <w:rPr>
          <w:spacing w:val="-4"/>
          <w:sz w:val="22"/>
        </w:rPr>
        <w:t xml:space="preserve"> </w:t>
      </w:r>
      <w:r>
        <w:rPr>
          <w:sz w:val="22"/>
        </w:rPr>
        <w:t>ekonomi</w:t>
      </w:r>
      <w:r>
        <w:rPr>
          <w:spacing w:val="-6"/>
          <w:sz w:val="22"/>
        </w:rPr>
        <w:t xml:space="preserve"> </w:t>
      </w:r>
      <w:r>
        <w:rPr>
          <w:spacing w:val="-2"/>
          <w:sz w:val="22"/>
        </w:rPr>
        <w:t>kreatif</w:t>
      </w:r>
    </w:p>
    <w:p w14:paraId="26CAAB95">
      <w:pPr>
        <w:pStyle w:val="6"/>
        <w:ind w:left="0"/>
        <w:jc w:val="left"/>
        <w:rPr>
          <w:sz w:val="22"/>
        </w:rPr>
      </w:pPr>
    </w:p>
    <w:p w14:paraId="2EBF897F">
      <w:pPr>
        <w:pStyle w:val="6"/>
        <w:spacing w:before="31"/>
        <w:ind w:left="0"/>
        <w:jc w:val="left"/>
        <w:rPr>
          <w:sz w:val="22"/>
        </w:rPr>
      </w:pPr>
    </w:p>
    <w:p w14:paraId="227E41D6">
      <w:pPr>
        <w:tabs>
          <w:tab w:val="left" w:pos="2478"/>
        </w:tabs>
        <w:spacing w:before="0"/>
        <w:ind w:left="2051" w:right="0" w:firstLine="0"/>
        <w:jc w:val="left"/>
        <w:rPr>
          <w:b/>
          <w:sz w:val="27"/>
        </w:rPr>
      </w:pPr>
      <w:r>
        <w:rPr>
          <w:b/>
          <w:spacing w:val="-5"/>
          <w:sz w:val="27"/>
        </w:rPr>
        <w:t>1.</w:t>
      </w:r>
      <w:r>
        <w:rPr>
          <w:b/>
          <w:sz w:val="27"/>
        </w:rPr>
        <w:tab/>
      </w:r>
      <w:r>
        <w:rPr>
          <w:b/>
          <w:sz w:val="27"/>
        </w:rPr>
        <w:t>Lokasi</w:t>
      </w:r>
      <w:r>
        <w:rPr>
          <w:b/>
          <w:spacing w:val="-7"/>
          <w:sz w:val="27"/>
        </w:rPr>
        <w:t xml:space="preserve"> </w:t>
      </w:r>
      <w:r>
        <w:rPr>
          <w:b/>
          <w:sz w:val="27"/>
        </w:rPr>
        <w:t>dan</w:t>
      </w:r>
      <w:r>
        <w:rPr>
          <w:b/>
          <w:spacing w:val="-7"/>
          <w:sz w:val="27"/>
        </w:rPr>
        <w:t xml:space="preserve"> </w:t>
      </w:r>
      <w:r>
        <w:rPr>
          <w:b/>
          <w:sz w:val="27"/>
        </w:rPr>
        <w:t>Jadwal</w:t>
      </w:r>
      <w:r>
        <w:rPr>
          <w:b/>
          <w:spacing w:val="-6"/>
          <w:sz w:val="27"/>
        </w:rPr>
        <w:t xml:space="preserve"> </w:t>
      </w:r>
      <w:r>
        <w:rPr>
          <w:b/>
          <w:spacing w:val="-2"/>
          <w:sz w:val="27"/>
        </w:rPr>
        <w:t>Penelitian</w:t>
      </w:r>
    </w:p>
    <w:p w14:paraId="175142A5">
      <w:pPr>
        <w:spacing w:before="298"/>
        <w:ind w:left="2051" w:right="0" w:firstLine="0"/>
        <w:jc w:val="left"/>
        <w:rPr>
          <w:sz w:val="22"/>
        </w:rPr>
      </w:pPr>
      <w:r>
        <w:rPr>
          <w:sz w:val="24"/>
        </w:rPr>
        <w:t>1.</w:t>
      </w:r>
      <w:r>
        <w:rPr>
          <w:spacing w:val="29"/>
          <w:sz w:val="24"/>
        </w:rPr>
        <w:t xml:space="preserve">  </w:t>
      </w:r>
      <w:r>
        <w:rPr>
          <w:sz w:val="22"/>
        </w:rPr>
        <w:t xml:space="preserve">Lokasi </w:t>
      </w:r>
      <w:r>
        <w:rPr>
          <w:spacing w:val="-2"/>
          <w:sz w:val="22"/>
        </w:rPr>
        <w:t>Penelitian</w:t>
      </w:r>
    </w:p>
    <w:p w14:paraId="450B443B">
      <w:pPr>
        <w:pStyle w:val="13"/>
        <w:numPr>
          <w:ilvl w:val="0"/>
          <w:numId w:val="26"/>
        </w:numPr>
        <w:tabs>
          <w:tab w:val="left" w:pos="2410"/>
        </w:tabs>
        <w:spacing w:before="250" w:after="0" w:line="240" w:lineRule="auto"/>
        <w:ind w:left="2410" w:right="0" w:hanging="359"/>
        <w:jc w:val="left"/>
        <w:rPr>
          <w:sz w:val="22"/>
        </w:rPr>
      </w:pPr>
      <w:r>
        <w:rPr>
          <w:sz w:val="22"/>
        </w:rPr>
        <w:t>Kementrian</w:t>
      </w:r>
      <w:r>
        <w:rPr>
          <w:spacing w:val="-2"/>
          <w:sz w:val="22"/>
        </w:rPr>
        <w:t xml:space="preserve"> </w:t>
      </w:r>
      <w:r>
        <w:rPr>
          <w:sz w:val="22"/>
        </w:rPr>
        <w:t>Pendidikan,</w:t>
      </w:r>
      <w:r>
        <w:rPr>
          <w:spacing w:val="-8"/>
          <w:sz w:val="22"/>
        </w:rPr>
        <w:t xml:space="preserve"> </w:t>
      </w:r>
      <w:r>
        <w:rPr>
          <w:sz w:val="22"/>
        </w:rPr>
        <w:t>Kebudayaan,</w:t>
      </w:r>
      <w:r>
        <w:rPr>
          <w:spacing w:val="-7"/>
          <w:sz w:val="22"/>
        </w:rPr>
        <w:t xml:space="preserve"> </w:t>
      </w:r>
      <w:r>
        <w:rPr>
          <w:sz w:val="22"/>
        </w:rPr>
        <w:t>Riset</w:t>
      </w:r>
      <w:r>
        <w:rPr>
          <w:spacing w:val="-6"/>
          <w:sz w:val="22"/>
        </w:rPr>
        <w:t xml:space="preserve"> </w:t>
      </w:r>
      <w:r>
        <w:rPr>
          <w:sz w:val="22"/>
        </w:rPr>
        <w:t>dan</w:t>
      </w:r>
      <w:r>
        <w:rPr>
          <w:spacing w:val="-3"/>
          <w:sz w:val="22"/>
        </w:rPr>
        <w:t xml:space="preserve"> </w:t>
      </w:r>
      <w:r>
        <w:rPr>
          <w:spacing w:val="-2"/>
          <w:sz w:val="22"/>
        </w:rPr>
        <w:t>Teknologi</w:t>
      </w:r>
    </w:p>
    <w:p w14:paraId="2A54EF64">
      <w:pPr>
        <w:pStyle w:val="13"/>
        <w:numPr>
          <w:ilvl w:val="0"/>
          <w:numId w:val="26"/>
        </w:numPr>
        <w:tabs>
          <w:tab w:val="left" w:pos="2410"/>
        </w:tabs>
        <w:spacing w:before="251" w:after="0" w:line="240" w:lineRule="auto"/>
        <w:ind w:left="2410" w:right="0" w:hanging="359"/>
        <w:jc w:val="left"/>
        <w:rPr>
          <w:sz w:val="22"/>
        </w:rPr>
      </w:pPr>
      <w:r>
        <w:rPr>
          <w:sz w:val="22"/>
        </w:rPr>
        <w:t>Kementrian</w:t>
      </w:r>
      <w:r>
        <w:rPr>
          <w:spacing w:val="-4"/>
          <w:sz w:val="22"/>
        </w:rPr>
        <w:t xml:space="preserve"> </w:t>
      </w:r>
      <w:r>
        <w:rPr>
          <w:sz w:val="22"/>
        </w:rPr>
        <w:t>pariwisata</w:t>
      </w:r>
      <w:r>
        <w:rPr>
          <w:spacing w:val="-6"/>
          <w:sz w:val="22"/>
        </w:rPr>
        <w:t xml:space="preserve"> </w:t>
      </w:r>
      <w:r>
        <w:rPr>
          <w:sz w:val="22"/>
        </w:rPr>
        <w:t>dan</w:t>
      </w:r>
      <w:r>
        <w:rPr>
          <w:spacing w:val="-4"/>
          <w:sz w:val="22"/>
        </w:rPr>
        <w:t xml:space="preserve"> </w:t>
      </w:r>
      <w:r>
        <w:rPr>
          <w:sz w:val="22"/>
        </w:rPr>
        <w:t>ekonomi</w:t>
      </w:r>
      <w:r>
        <w:rPr>
          <w:spacing w:val="-6"/>
          <w:sz w:val="22"/>
        </w:rPr>
        <w:t xml:space="preserve"> </w:t>
      </w:r>
      <w:r>
        <w:rPr>
          <w:spacing w:val="-2"/>
          <w:sz w:val="22"/>
        </w:rPr>
        <w:t>kreatif</w:t>
      </w:r>
    </w:p>
    <w:p w14:paraId="1C87900A">
      <w:pPr>
        <w:pStyle w:val="6"/>
        <w:ind w:left="0"/>
        <w:jc w:val="left"/>
        <w:rPr>
          <w:sz w:val="22"/>
        </w:rPr>
      </w:pPr>
    </w:p>
    <w:p w14:paraId="0C85FEB2">
      <w:pPr>
        <w:pStyle w:val="6"/>
        <w:spacing w:before="30"/>
        <w:ind w:left="0"/>
        <w:jc w:val="left"/>
        <w:rPr>
          <w:sz w:val="22"/>
        </w:rPr>
      </w:pPr>
    </w:p>
    <w:p w14:paraId="47EA6F2E">
      <w:pPr>
        <w:pStyle w:val="6"/>
        <w:ind w:left="1983"/>
        <w:jc w:val="left"/>
      </w:pPr>
      <w:r>
        <w:t>Waktu</w:t>
      </w:r>
      <w:r>
        <w:rPr>
          <w:spacing w:val="2"/>
        </w:rPr>
        <w:t xml:space="preserve"> </w:t>
      </w:r>
      <w:r>
        <w:rPr>
          <w:spacing w:val="-2"/>
        </w:rPr>
        <w:t>Penelitian:</w:t>
      </w:r>
    </w:p>
    <w:p w14:paraId="415450A4">
      <w:pPr>
        <w:spacing w:before="272"/>
        <w:ind w:left="3411" w:right="0" w:firstLine="0"/>
        <w:jc w:val="left"/>
        <w:rPr>
          <w:b/>
          <w:sz w:val="24"/>
        </w:rPr>
      </w:pPr>
      <w:r>
        <w:rPr>
          <w:b/>
          <w:sz w:val="24"/>
        </w:rPr>
        <w:t>Tabel</w:t>
      </w:r>
      <w:r>
        <w:rPr>
          <w:b/>
          <w:spacing w:val="-1"/>
          <w:sz w:val="24"/>
        </w:rPr>
        <w:t xml:space="preserve"> </w:t>
      </w:r>
      <w:r>
        <w:rPr>
          <w:b/>
          <w:sz w:val="24"/>
        </w:rPr>
        <w:t>1.</w:t>
      </w:r>
      <w:r>
        <w:rPr>
          <w:b/>
          <w:spacing w:val="-1"/>
          <w:sz w:val="24"/>
        </w:rPr>
        <w:t xml:space="preserve"> </w:t>
      </w:r>
      <w:r>
        <w:rPr>
          <w:b/>
          <w:sz w:val="24"/>
        </w:rPr>
        <w:t>2</w:t>
      </w:r>
      <w:r>
        <w:rPr>
          <w:b/>
          <w:spacing w:val="-1"/>
          <w:sz w:val="24"/>
        </w:rPr>
        <w:t xml:space="preserve"> </w:t>
      </w:r>
      <w:r>
        <w:rPr>
          <w:b/>
          <w:sz w:val="24"/>
        </w:rPr>
        <w:t>Jadwal</w:t>
      </w:r>
      <w:r>
        <w:rPr>
          <w:b/>
          <w:spacing w:val="-1"/>
          <w:sz w:val="24"/>
        </w:rPr>
        <w:t xml:space="preserve"> </w:t>
      </w:r>
      <w:r>
        <w:rPr>
          <w:b/>
          <w:sz w:val="24"/>
        </w:rPr>
        <w:t>dan</w:t>
      </w:r>
      <w:r>
        <w:rPr>
          <w:b/>
          <w:spacing w:val="-3"/>
          <w:sz w:val="24"/>
        </w:rPr>
        <w:t xml:space="preserve"> </w:t>
      </w:r>
      <w:r>
        <w:rPr>
          <w:b/>
          <w:sz w:val="24"/>
        </w:rPr>
        <w:t>Waktu</w:t>
      </w:r>
      <w:r>
        <w:rPr>
          <w:b/>
          <w:spacing w:val="-2"/>
          <w:sz w:val="24"/>
        </w:rPr>
        <w:t xml:space="preserve"> Penelitian</w:t>
      </w:r>
    </w:p>
    <w:p w14:paraId="770886BF">
      <w:pPr>
        <w:pStyle w:val="6"/>
        <w:spacing w:before="5"/>
        <w:ind w:left="0"/>
        <w:jc w:val="left"/>
        <w:rPr>
          <w:b/>
          <w:sz w:val="17"/>
        </w:rPr>
      </w:pPr>
    </w:p>
    <w:tbl>
      <w:tblPr>
        <w:tblStyle w:val="5"/>
        <w:tblW w:w="0" w:type="auto"/>
        <w:tblInd w:w="1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5"/>
        <w:gridCol w:w="701"/>
        <w:gridCol w:w="605"/>
        <w:gridCol w:w="681"/>
        <w:gridCol w:w="714"/>
        <w:gridCol w:w="709"/>
        <w:gridCol w:w="994"/>
      </w:tblGrid>
      <w:tr w14:paraId="5FAFC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2225" w:type="dxa"/>
            <w:vMerge w:val="restart"/>
          </w:tcPr>
          <w:p w14:paraId="58C9FAA2">
            <w:pPr>
              <w:pStyle w:val="14"/>
              <w:rPr>
                <w:b/>
                <w:sz w:val="24"/>
              </w:rPr>
            </w:pPr>
          </w:p>
          <w:p w14:paraId="5146C89A">
            <w:pPr>
              <w:pStyle w:val="14"/>
              <w:spacing w:before="2"/>
              <w:rPr>
                <w:b/>
                <w:sz w:val="24"/>
              </w:rPr>
            </w:pPr>
          </w:p>
          <w:p w14:paraId="62E442D4">
            <w:pPr>
              <w:pStyle w:val="14"/>
              <w:spacing w:before="1"/>
              <w:ind w:left="107"/>
              <w:rPr>
                <w:sz w:val="24"/>
              </w:rPr>
            </w:pPr>
            <w:r>
              <w:rPr>
                <w:spacing w:val="-2"/>
                <w:sz w:val="24"/>
              </w:rPr>
              <w:t>Kegiatan</w:t>
            </w:r>
          </w:p>
        </w:tc>
        <w:tc>
          <w:tcPr>
            <w:tcW w:w="4404" w:type="dxa"/>
            <w:gridSpan w:val="6"/>
          </w:tcPr>
          <w:p w14:paraId="72B991A3">
            <w:pPr>
              <w:pStyle w:val="14"/>
              <w:spacing w:before="3"/>
              <w:ind w:left="106"/>
              <w:rPr>
                <w:sz w:val="24"/>
              </w:rPr>
            </w:pPr>
            <w:r>
              <w:rPr>
                <w:sz w:val="24"/>
              </w:rPr>
              <w:t>Tahun</w:t>
            </w:r>
            <w:r>
              <w:rPr>
                <w:spacing w:val="2"/>
                <w:sz w:val="24"/>
              </w:rPr>
              <w:t xml:space="preserve"> </w:t>
            </w:r>
            <w:r>
              <w:rPr>
                <w:sz w:val="24"/>
              </w:rPr>
              <w:t>2024-</w:t>
            </w:r>
            <w:r>
              <w:rPr>
                <w:spacing w:val="-2"/>
                <w:sz w:val="24"/>
              </w:rPr>
              <w:t>20025</w:t>
            </w:r>
          </w:p>
        </w:tc>
      </w:tr>
      <w:tr w14:paraId="7F05A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225" w:type="dxa"/>
            <w:vMerge w:val="continue"/>
            <w:tcBorders>
              <w:top w:val="nil"/>
            </w:tcBorders>
          </w:tcPr>
          <w:p w14:paraId="750C79D6">
            <w:pPr>
              <w:rPr>
                <w:sz w:val="2"/>
                <w:szCs w:val="2"/>
              </w:rPr>
            </w:pPr>
          </w:p>
        </w:tc>
        <w:tc>
          <w:tcPr>
            <w:tcW w:w="701" w:type="dxa"/>
          </w:tcPr>
          <w:p w14:paraId="79FA394D">
            <w:pPr>
              <w:pStyle w:val="14"/>
              <w:spacing w:line="276" w:lineRule="exact"/>
              <w:ind w:left="106"/>
              <w:rPr>
                <w:sz w:val="24"/>
              </w:rPr>
            </w:pPr>
            <w:r>
              <w:rPr>
                <w:spacing w:val="-5"/>
                <w:sz w:val="24"/>
              </w:rPr>
              <w:t>Apr</w:t>
            </w:r>
          </w:p>
        </w:tc>
        <w:tc>
          <w:tcPr>
            <w:tcW w:w="605" w:type="dxa"/>
          </w:tcPr>
          <w:p w14:paraId="710B764C">
            <w:pPr>
              <w:pStyle w:val="14"/>
              <w:spacing w:line="276" w:lineRule="exact"/>
              <w:ind w:left="106"/>
              <w:rPr>
                <w:sz w:val="24"/>
              </w:rPr>
            </w:pPr>
            <w:r>
              <w:rPr>
                <w:spacing w:val="-5"/>
                <w:sz w:val="24"/>
              </w:rPr>
              <w:t>Mei</w:t>
            </w:r>
          </w:p>
        </w:tc>
        <w:tc>
          <w:tcPr>
            <w:tcW w:w="681" w:type="dxa"/>
          </w:tcPr>
          <w:p w14:paraId="1D62AE26">
            <w:pPr>
              <w:pStyle w:val="14"/>
              <w:spacing w:line="276" w:lineRule="exact"/>
              <w:ind w:left="105"/>
              <w:rPr>
                <w:sz w:val="24"/>
              </w:rPr>
            </w:pPr>
            <w:r>
              <w:rPr>
                <w:spacing w:val="-5"/>
                <w:sz w:val="24"/>
              </w:rPr>
              <w:t>Jun</w:t>
            </w:r>
          </w:p>
        </w:tc>
        <w:tc>
          <w:tcPr>
            <w:tcW w:w="714" w:type="dxa"/>
          </w:tcPr>
          <w:p w14:paraId="48B3F07F">
            <w:pPr>
              <w:pStyle w:val="14"/>
              <w:spacing w:line="276" w:lineRule="exact"/>
              <w:ind w:left="104"/>
              <w:rPr>
                <w:sz w:val="24"/>
              </w:rPr>
            </w:pPr>
            <w:r>
              <w:rPr>
                <w:spacing w:val="-5"/>
                <w:sz w:val="24"/>
              </w:rPr>
              <w:t>Jul</w:t>
            </w:r>
          </w:p>
        </w:tc>
        <w:tc>
          <w:tcPr>
            <w:tcW w:w="709" w:type="dxa"/>
          </w:tcPr>
          <w:p w14:paraId="35820290">
            <w:pPr>
              <w:pStyle w:val="14"/>
              <w:spacing w:line="276" w:lineRule="exact"/>
              <w:ind w:left="98"/>
              <w:rPr>
                <w:sz w:val="24"/>
              </w:rPr>
            </w:pPr>
            <w:r>
              <w:rPr>
                <w:spacing w:val="-5"/>
                <w:sz w:val="24"/>
              </w:rPr>
              <w:t>Agu</w:t>
            </w:r>
          </w:p>
        </w:tc>
        <w:tc>
          <w:tcPr>
            <w:tcW w:w="994" w:type="dxa"/>
          </w:tcPr>
          <w:p w14:paraId="1B75D052">
            <w:pPr>
              <w:pStyle w:val="14"/>
              <w:spacing w:line="276" w:lineRule="exact"/>
              <w:ind w:left="97"/>
              <w:rPr>
                <w:sz w:val="24"/>
              </w:rPr>
            </w:pPr>
            <w:r>
              <w:rPr>
                <w:spacing w:val="-5"/>
                <w:sz w:val="24"/>
              </w:rPr>
              <w:t>Sep</w:t>
            </w:r>
          </w:p>
        </w:tc>
      </w:tr>
      <w:tr w14:paraId="206DF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225" w:type="dxa"/>
          </w:tcPr>
          <w:p w14:paraId="7D234166">
            <w:pPr>
              <w:pStyle w:val="14"/>
              <w:spacing w:before="2"/>
              <w:ind w:left="107"/>
              <w:rPr>
                <w:sz w:val="24"/>
              </w:rPr>
            </w:pPr>
            <w:r>
              <w:rPr>
                <w:spacing w:val="-2"/>
                <w:sz w:val="24"/>
              </w:rPr>
              <w:t>Prariset</w:t>
            </w:r>
          </w:p>
        </w:tc>
        <w:tc>
          <w:tcPr>
            <w:tcW w:w="701" w:type="dxa"/>
            <w:shd w:val="clear" w:color="auto" w:fill="FF0000"/>
          </w:tcPr>
          <w:p w14:paraId="16BAF7E1">
            <w:pPr>
              <w:pStyle w:val="14"/>
              <w:rPr>
                <w:sz w:val="22"/>
              </w:rPr>
            </w:pPr>
          </w:p>
        </w:tc>
        <w:tc>
          <w:tcPr>
            <w:tcW w:w="605" w:type="dxa"/>
          </w:tcPr>
          <w:p w14:paraId="11FD2A5A">
            <w:pPr>
              <w:pStyle w:val="14"/>
              <w:rPr>
                <w:sz w:val="22"/>
              </w:rPr>
            </w:pPr>
          </w:p>
        </w:tc>
        <w:tc>
          <w:tcPr>
            <w:tcW w:w="681" w:type="dxa"/>
          </w:tcPr>
          <w:p w14:paraId="529AFE47">
            <w:pPr>
              <w:pStyle w:val="14"/>
              <w:rPr>
                <w:sz w:val="22"/>
              </w:rPr>
            </w:pPr>
          </w:p>
        </w:tc>
        <w:tc>
          <w:tcPr>
            <w:tcW w:w="714" w:type="dxa"/>
          </w:tcPr>
          <w:p w14:paraId="7B5A23B4">
            <w:pPr>
              <w:pStyle w:val="14"/>
              <w:rPr>
                <w:sz w:val="22"/>
              </w:rPr>
            </w:pPr>
          </w:p>
        </w:tc>
        <w:tc>
          <w:tcPr>
            <w:tcW w:w="709" w:type="dxa"/>
          </w:tcPr>
          <w:p w14:paraId="0EF04026">
            <w:pPr>
              <w:pStyle w:val="14"/>
              <w:rPr>
                <w:sz w:val="22"/>
              </w:rPr>
            </w:pPr>
          </w:p>
        </w:tc>
        <w:tc>
          <w:tcPr>
            <w:tcW w:w="994" w:type="dxa"/>
          </w:tcPr>
          <w:p w14:paraId="1DB4B839">
            <w:pPr>
              <w:pStyle w:val="14"/>
              <w:rPr>
                <w:sz w:val="22"/>
              </w:rPr>
            </w:pPr>
          </w:p>
        </w:tc>
      </w:tr>
      <w:tr w14:paraId="46AE5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225" w:type="dxa"/>
          </w:tcPr>
          <w:p w14:paraId="2CF53FA2">
            <w:pPr>
              <w:pStyle w:val="14"/>
              <w:spacing w:line="275" w:lineRule="exact"/>
              <w:ind w:left="107"/>
              <w:rPr>
                <w:sz w:val="24"/>
              </w:rPr>
            </w:pPr>
            <w:r>
              <w:rPr>
                <w:spacing w:val="-2"/>
                <w:sz w:val="24"/>
              </w:rPr>
              <w:t>Pengajuan</w:t>
            </w:r>
          </w:p>
        </w:tc>
        <w:tc>
          <w:tcPr>
            <w:tcW w:w="701" w:type="dxa"/>
            <w:shd w:val="clear" w:color="auto" w:fill="FF0000"/>
          </w:tcPr>
          <w:p w14:paraId="4FB139DA">
            <w:pPr>
              <w:pStyle w:val="14"/>
              <w:rPr>
                <w:sz w:val="22"/>
              </w:rPr>
            </w:pPr>
          </w:p>
        </w:tc>
        <w:tc>
          <w:tcPr>
            <w:tcW w:w="605" w:type="dxa"/>
            <w:shd w:val="clear" w:color="auto" w:fill="FF0000"/>
          </w:tcPr>
          <w:p w14:paraId="6B52608A">
            <w:pPr>
              <w:pStyle w:val="14"/>
              <w:rPr>
                <w:sz w:val="22"/>
              </w:rPr>
            </w:pPr>
          </w:p>
        </w:tc>
        <w:tc>
          <w:tcPr>
            <w:tcW w:w="681" w:type="dxa"/>
          </w:tcPr>
          <w:p w14:paraId="59538613">
            <w:pPr>
              <w:pStyle w:val="14"/>
              <w:rPr>
                <w:sz w:val="22"/>
              </w:rPr>
            </w:pPr>
          </w:p>
        </w:tc>
        <w:tc>
          <w:tcPr>
            <w:tcW w:w="714" w:type="dxa"/>
          </w:tcPr>
          <w:p w14:paraId="13B2EBCC">
            <w:pPr>
              <w:pStyle w:val="14"/>
              <w:rPr>
                <w:sz w:val="22"/>
              </w:rPr>
            </w:pPr>
          </w:p>
        </w:tc>
        <w:tc>
          <w:tcPr>
            <w:tcW w:w="709" w:type="dxa"/>
          </w:tcPr>
          <w:p w14:paraId="3E34698C">
            <w:pPr>
              <w:pStyle w:val="14"/>
              <w:rPr>
                <w:sz w:val="22"/>
              </w:rPr>
            </w:pPr>
          </w:p>
        </w:tc>
        <w:tc>
          <w:tcPr>
            <w:tcW w:w="994" w:type="dxa"/>
          </w:tcPr>
          <w:p w14:paraId="2DDD8D9E">
            <w:pPr>
              <w:pStyle w:val="14"/>
              <w:rPr>
                <w:sz w:val="22"/>
              </w:rPr>
            </w:pPr>
          </w:p>
        </w:tc>
      </w:tr>
      <w:tr w14:paraId="7926B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2225" w:type="dxa"/>
          </w:tcPr>
          <w:p w14:paraId="36E56DF2">
            <w:pPr>
              <w:pStyle w:val="14"/>
              <w:spacing w:before="2"/>
              <w:ind w:left="107"/>
              <w:rPr>
                <w:sz w:val="24"/>
              </w:rPr>
            </w:pPr>
            <w:r>
              <w:rPr>
                <w:spacing w:val="-2"/>
                <w:sz w:val="24"/>
              </w:rPr>
              <w:t>Penyusunan</w:t>
            </w:r>
          </w:p>
        </w:tc>
        <w:tc>
          <w:tcPr>
            <w:tcW w:w="701" w:type="dxa"/>
          </w:tcPr>
          <w:p w14:paraId="6619E24A">
            <w:pPr>
              <w:pStyle w:val="14"/>
              <w:rPr>
                <w:sz w:val="22"/>
              </w:rPr>
            </w:pPr>
          </w:p>
        </w:tc>
        <w:tc>
          <w:tcPr>
            <w:tcW w:w="605" w:type="dxa"/>
          </w:tcPr>
          <w:p w14:paraId="6923E0CD">
            <w:pPr>
              <w:pStyle w:val="14"/>
              <w:rPr>
                <w:sz w:val="22"/>
              </w:rPr>
            </w:pPr>
          </w:p>
        </w:tc>
        <w:tc>
          <w:tcPr>
            <w:tcW w:w="681" w:type="dxa"/>
            <w:shd w:val="clear" w:color="auto" w:fill="FF0000"/>
          </w:tcPr>
          <w:p w14:paraId="4722F1D0">
            <w:pPr>
              <w:pStyle w:val="14"/>
              <w:rPr>
                <w:sz w:val="22"/>
              </w:rPr>
            </w:pPr>
          </w:p>
        </w:tc>
        <w:tc>
          <w:tcPr>
            <w:tcW w:w="714" w:type="dxa"/>
            <w:shd w:val="clear" w:color="auto" w:fill="FF0000"/>
          </w:tcPr>
          <w:p w14:paraId="17DC1951">
            <w:pPr>
              <w:pStyle w:val="14"/>
              <w:rPr>
                <w:sz w:val="22"/>
              </w:rPr>
            </w:pPr>
          </w:p>
        </w:tc>
        <w:tc>
          <w:tcPr>
            <w:tcW w:w="709" w:type="dxa"/>
          </w:tcPr>
          <w:p w14:paraId="210EDFE8">
            <w:pPr>
              <w:pStyle w:val="14"/>
              <w:rPr>
                <w:sz w:val="22"/>
              </w:rPr>
            </w:pPr>
          </w:p>
        </w:tc>
        <w:tc>
          <w:tcPr>
            <w:tcW w:w="994" w:type="dxa"/>
          </w:tcPr>
          <w:p w14:paraId="2E473999">
            <w:pPr>
              <w:pStyle w:val="14"/>
              <w:rPr>
                <w:sz w:val="22"/>
              </w:rPr>
            </w:pPr>
          </w:p>
        </w:tc>
      </w:tr>
      <w:tr w14:paraId="583C9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225" w:type="dxa"/>
          </w:tcPr>
          <w:p w14:paraId="17EA08FF">
            <w:pPr>
              <w:pStyle w:val="14"/>
              <w:spacing w:line="275" w:lineRule="exact"/>
              <w:ind w:left="107"/>
              <w:rPr>
                <w:sz w:val="24"/>
              </w:rPr>
            </w:pPr>
            <w:r>
              <w:rPr>
                <w:spacing w:val="-2"/>
                <w:sz w:val="24"/>
              </w:rPr>
              <w:t>Bimbingan</w:t>
            </w:r>
          </w:p>
        </w:tc>
        <w:tc>
          <w:tcPr>
            <w:tcW w:w="701" w:type="dxa"/>
          </w:tcPr>
          <w:p w14:paraId="1FFCD1E9">
            <w:pPr>
              <w:pStyle w:val="14"/>
              <w:rPr>
                <w:sz w:val="22"/>
              </w:rPr>
            </w:pPr>
          </w:p>
        </w:tc>
        <w:tc>
          <w:tcPr>
            <w:tcW w:w="605" w:type="dxa"/>
          </w:tcPr>
          <w:p w14:paraId="1BD1B1BB">
            <w:pPr>
              <w:pStyle w:val="14"/>
              <w:rPr>
                <w:sz w:val="22"/>
              </w:rPr>
            </w:pPr>
          </w:p>
        </w:tc>
        <w:tc>
          <w:tcPr>
            <w:tcW w:w="681" w:type="dxa"/>
          </w:tcPr>
          <w:p w14:paraId="6485700B">
            <w:pPr>
              <w:pStyle w:val="14"/>
              <w:rPr>
                <w:sz w:val="22"/>
              </w:rPr>
            </w:pPr>
          </w:p>
        </w:tc>
        <w:tc>
          <w:tcPr>
            <w:tcW w:w="714" w:type="dxa"/>
            <w:shd w:val="clear" w:color="auto" w:fill="FF0000"/>
          </w:tcPr>
          <w:p w14:paraId="462CDC87">
            <w:pPr>
              <w:pStyle w:val="14"/>
              <w:rPr>
                <w:sz w:val="22"/>
              </w:rPr>
            </w:pPr>
          </w:p>
        </w:tc>
        <w:tc>
          <w:tcPr>
            <w:tcW w:w="709" w:type="dxa"/>
            <w:shd w:val="clear" w:color="auto" w:fill="FF0000"/>
          </w:tcPr>
          <w:p w14:paraId="3CA701A3">
            <w:pPr>
              <w:pStyle w:val="14"/>
              <w:rPr>
                <w:sz w:val="22"/>
              </w:rPr>
            </w:pPr>
          </w:p>
        </w:tc>
        <w:tc>
          <w:tcPr>
            <w:tcW w:w="994" w:type="dxa"/>
          </w:tcPr>
          <w:p w14:paraId="03641BED">
            <w:pPr>
              <w:pStyle w:val="14"/>
              <w:rPr>
                <w:sz w:val="22"/>
              </w:rPr>
            </w:pPr>
          </w:p>
        </w:tc>
      </w:tr>
      <w:tr w14:paraId="17250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2225" w:type="dxa"/>
          </w:tcPr>
          <w:p w14:paraId="72FBCC39">
            <w:pPr>
              <w:pStyle w:val="14"/>
              <w:spacing w:before="3"/>
              <w:ind w:left="107"/>
              <w:rPr>
                <w:sz w:val="24"/>
              </w:rPr>
            </w:pPr>
            <w:r>
              <w:rPr>
                <w:sz w:val="24"/>
              </w:rPr>
              <w:t>Pengumpulan</w:t>
            </w:r>
            <w:r>
              <w:rPr>
                <w:spacing w:val="-2"/>
                <w:sz w:val="24"/>
              </w:rPr>
              <w:t xml:space="preserve"> </w:t>
            </w:r>
            <w:r>
              <w:rPr>
                <w:spacing w:val="-4"/>
                <w:sz w:val="24"/>
              </w:rPr>
              <w:t>data</w:t>
            </w:r>
          </w:p>
        </w:tc>
        <w:tc>
          <w:tcPr>
            <w:tcW w:w="701" w:type="dxa"/>
          </w:tcPr>
          <w:p w14:paraId="3A96EE8B">
            <w:pPr>
              <w:pStyle w:val="14"/>
              <w:rPr>
                <w:sz w:val="22"/>
              </w:rPr>
            </w:pPr>
          </w:p>
        </w:tc>
        <w:tc>
          <w:tcPr>
            <w:tcW w:w="605" w:type="dxa"/>
          </w:tcPr>
          <w:p w14:paraId="08238CDB">
            <w:pPr>
              <w:pStyle w:val="14"/>
              <w:rPr>
                <w:sz w:val="22"/>
              </w:rPr>
            </w:pPr>
          </w:p>
        </w:tc>
        <w:tc>
          <w:tcPr>
            <w:tcW w:w="681" w:type="dxa"/>
          </w:tcPr>
          <w:p w14:paraId="0455975A">
            <w:pPr>
              <w:pStyle w:val="14"/>
              <w:rPr>
                <w:sz w:val="22"/>
              </w:rPr>
            </w:pPr>
          </w:p>
        </w:tc>
        <w:tc>
          <w:tcPr>
            <w:tcW w:w="714" w:type="dxa"/>
            <w:shd w:val="clear" w:color="auto" w:fill="FF0000"/>
          </w:tcPr>
          <w:p w14:paraId="099705B3">
            <w:pPr>
              <w:pStyle w:val="14"/>
              <w:rPr>
                <w:sz w:val="22"/>
              </w:rPr>
            </w:pPr>
          </w:p>
        </w:tc>
        <w:tc>
          <w:tcPr>
            <w:tcW w:w="709" w:type="dxa"/>
            <w:shd w:val="clear" w:color="auto" w:fill="FF0000"/>
          </w:tcPr>
          <w:p w14:paraId="4EBA75F7">
            <w:pPr>
              <w:pStyle w:val="14"/>
              <w:rPr>
                <w:sz w:val="22"/>
              </w:rPr>
            </w:pPr>
          </w:p>
        </w:tc>
        <w:tc>
          <w:tcPr>
            <w:tcW w:w="994" w:type="dxa"/>
          </w:tcPr>
          <w:p w14:paraId="35107B5F">
            <w:pPr>
              <w:pStyle w:val="14"/>
              <w:rPr>
                <w:sz w:val="22"/>
              </w:rPr>
            </w:pPr>
          </w:p>
        </w:tc>
      </w:tr>
      <w:tr w14:paraId="3571E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225" w:type="dxa"/>
          </w:tcPr>
          <w:p w14:paraId="06429A48">
            <w:pPr>
              <w:pStyle w:val="14"/>
              <w:spacing w:line="275" w:lineRule="exact"/>
              <w:ind w:left="107"/>
              <w:rPr>
                <w:sz w:val="24"/>
              </w:rPr>
            </w:pPr>
            <w:r>
              <w:rPr>
                <w:spacing w:val="-2"/>
                <w:sz w:val="24"/>
              </w:rPr>
              <w:t>Bimbingan</w:t>
            </w:r>
          </w:p>
        </w:tc>
        <w:tc>
          <w:tcPr>
            <w:tcW w:w="701" w:type="dxa"/>
          </w:tcPr>
          <w:p w14:paraId="444B9E07">
            <w:pPr>
              <w:pStyle w:val="14"/>
              <w:rPr>
                <w:sz w:val="22"/>
              </w:rPr>
            </w:pPr>
          </w:p>
        </w:tc>
        <w:tc>
          <w:tcPr>
            <w:tcW w:w="605" w:type="dxa"/>
          </w:tcPr>
          <w:p w14:paraId="7925753D">
            <w:pPr>
              <w:pStyle w:val="14"/>
              <w:rPr>
                <w:sz w:val="22"/>
              </w:rPr>
            </w:pPr>
          </w:p>
        </w:tc>
        <w:tc>
          <w:tcPr>
            <w:tcW w:w="681" w:type="dxa"/>
          </w:tcPr>
          <w:p w14:paraId="6828A77D">
            <w:pPr>
              <w:pStyle w:val="14"/>
              <w:rPr>
                <w:sz w:val="22"/>
              </w:rPr>
            </w:pPr>
          </w:p>
        </w:tc>
        <w:tc>
          <w:tcPr>
            <w:tcW w:w="714" w:type="dxa"/>
          </w:tcPr>
          <w:p w14:paraId="46DE437D">
            <w:pPr>
              <w:pStyle w:val="14"/>
              <w:rPr>
                <w:sz w:val="22"/>
              </w:rPr>
            </w:pPr>
          </w:p>
        </w:tc>
        <w:tc>
          <w:tcPr>
            <w:tcW w:w="709" w:type="dxa"/>
            <w:shd w:val="clear" w:color="auto" w:fill="FF0000"/>
          </w:tcPr>
          <w:p w14:paraId="3A74F8CA">
            <w:pPr>
              <w:pStyle w:val="14"/>
              <w:rPr>
                <w:sz w:val="22"/>
              </w:rPr>
            </w:pPr>
          </w:p>
        </w:tc>
        <w:tc>
          <w:tcPr>
            <w:tcW w:w="994" w:type="dxa"/>
          </w:tcPr>
          <w:p w14:paraId="68AB015A">
            <w:pPr>
              <w:pStyle w:val="14"/>
              <w:rPr>
                <w:sz w:val="22"/>
              </w:rPr>
            </w:pPr>
          </w:p>
        </w:tc>
      </w:tr>
      <w:tr w14:paraId="7FFA7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25" w:type="dxa"/>
          </w:tcPr>
          <w:p w14:paraId="3BDD1B27">
            <w:pPr>
              <w:pStyle w:val="14"/>
              <w:spacing w:line="275" w:lineRule="exact"/>
              <w:ind w:left="107"/>
              <w:rPr>
                <w:sz w:val="24"/>
              </w:rPr>
            </w:pPr>
            <w:r>
              <w:rPr>
                <w:spacing w:val="-2"/>
                <w:sz w:val="24"/>
              </w:rPr>
              <w:t>Sidang</w:t>
            </w:r>
          </w:p>
        </w:tc>
        <w:tc>
          <w:tcPr>
            <w:tcW w:w="701" w:type="dxa"/>
          </w:tcPr>
          <w:p w14:paraId="6BEB9587">
            <w:pPr>
              <w:pStyle w:val="14"/>
              <w:rPr>
                <w:sz w:val="22"/>
              </w:rPr>
            </w:pPr>
          </w:p>
        </w:tc>
        <w:tc>
          <w:tcPr>
            <w:tcW w:w="605" w:type="dxa"/>
          </w:tcPr>
          <w:p w14:paraId="2D6E424D">
            <w:pPr>
              <w:pStyle w:val="14"/>
              <w:rPr>
                <w:sz w:val="22"/>
              </w:rPr>
            </w:pPr>
          </w:p>
        </w:tc>
        <w:tc>
          <w:tcPr>
            <w:tcW w:w="681" w:type="dxa"/>
          </w:tcPr>
          <w:p w14:paraId="3AD639BA">
            <w:pPr>
              <w:pStyle w:val="14"/>
              <w:rPr>
                <w:sz w:val="22"/>
              </w:rPr>
            </w:pPr>
          </w:p>
        </w:tc>
        <w:tc>
          <w:tcPr>
            <w:tcW w:w="714" w:type="dxa"/>
          </w:tcPr>
          <w:p w14:paraId="4A8E44DD">
            <w:pPr>
              <w:pStyle w:val="14"/>
              <w:rPr>
                <w:sz w:val="22"/>
              </w:rPr>
            </w:pPr>
          </w:p>
        </w:tc>
        <w:tc>
          <w:tcPr>
            <w:tcW w:w="709" w:type="dxa"/>
          </w:tcPr>
          <w:p w14:paraId="087FBCE4">
            <w:pPr>
              <w:pStyle w:val="14"/>
              <w:rPr>
                <w:sz w:val="22"/>
              </w:rPr>
            </w:pPr>
          </w:p>
        </w:tc>
        <w:tc>
          <w:tcPr>
            <w:tcW w:w="994" w:type="dxa"/>
            <w:shd w:val="clear" w:color="auto" w:fill="FF0000"/>
          </w:tcPr>
          <w:p w14:paraId="190762C9">
            <w:pPr>
              <w:pStyle w:val="14"/>
              <w:rPr>
                <w:sz w:val="22"/>
              </w:rPr>
            </w:pPr>
          </w:p>
        </w:tc>
      </w:tr>
    </w:tbl>
    <w:p w14:paraId="4ACF4B9F">
      <w:pPr>
        <w:pStyle w:val="14"/>
        <w:spacing w:after="0"/>
        <w:rPr>
          <w:sz w:val="22"/>
        </w:rPr>
        <w:sectPr>
          <w:pgSz w:w="11910" w:h="16840"/>
          <w:pgMar w:top="1620" w:right="1417" w:bottom="1260" w:left="850" w:header="0" w:footer="1063" w:gutter="0"/>
          <w:cols w:space="720" w:num="1"/>
        </w:sectPr>
      </w:pPr>
    </w:p>
    <w:p w14:paraId="4C6F8A68">
      <w:pPr>
        <w:pStyle w:val="2"/>
        <w:ind w:right="450"/>
      </w:pPr>
      <w:bookmarkStart w:id="32" w:name="_bookmark32"/>
      <w:bookmarkEnd w:id="32"/>
      <w:r>
        <w:t>BAB</w:t>
      </w:r>
      <w:r>
        <w:rPr>
          <w:spacing w:val="-2"/>
        </w:rPr>
        <w:t xml:space="preserve"> </w:t>
      </w:r>
      <w:r>
        <w:rPr>
          <w:spacing w:val="-5"/>
        </w:rPr>
        <w:t>IV</w:t>
      </w:r>
    </w:p>
    <w:p w14:paraId="0563B195">
      <w:pPr>
        <w:spacing w:before="24"/>
        <w:ind w:left="1010" w:right="452" w:firstLine="0"/>
        <w:jc w:val="center"/>
        <w:rPr>
          <w:b/>
          <w:sz w:val="24"/>
        </w:rPr>
      </w:pPr>
      <w:r>
        <w:rPr>
          <w:b/>
          <w:sz w:val="24"/>
        </w:rPr>
        <w:t>HASIL</w:t>
      </w:r>
      <w:r>
        <w:rPr>
          <w:b/>
          <w:spacing w:val="-4"/>
          <w:sz w:val="24"/>
        </w:rPr>
        <w:t xml:space="preserve"> </w:t>
      </w:r>
      <w:r>
        <w:rPr>
          <w:b/>
          <w:sz w:val="24"/>
        </w:rPr>
        <w:t>PENELITIAN</w:t>
      </w:r>
      <w:r>
        <w:rPr>
          <w:b/>
          <w:spacing w:val="-5"/>
          <w:sz w:val="24"/>
        </w:rPr>
        <w:t xml:space="preserve"> </w:t>
      </w:r>
      <w:r>
        <w:rPr>
          <w:b/>
          <w:sz w:val="24"/>
        </w:rPr>
        <w:t>DAN</w:t>
      </w:r>
      <w:r>
        <w:rPr>
          <w:b/>
          <w:spacing w:val="-3"/>
          <w:sz w:val="24"/>
        </w:rPr>
        <w:t xml:space="preserve"> </w:t>
      </w:r>
      <w:r>
        <w:rPr>
          <w:b/>
          <w:spacing w:val="-2"/>
          <w:sz w:val="24"/>
        </w:rPr>
        <w:t>PEMBAHASAN</w:t>
      </w:r>
    </w:p>
    <w:p w14:paraId="3E4C0145">
      <w:pPr>
        <w:pStyle w:val="3"/>
        <w:numPr>
          <w:ilvl w:val="1"/>
          <w:numId w:val="27"/>
        </w:numPr>
        <w:tabs>
          <w:tab w:val="left" w:pos="1570"/>
        </w:tabs>
        <w:spacing w:before="260" w:after="0" w:line="240" w:lineRule="auto"/>
        <w:ind w:left="1570" w:right="0" w:hanging="436"/>
        <w:jc w:val="left"/>
      </w:pPr>
      <w:bookmarkStart w:id="33" w:name="_bookmark33"/>
      <w:bookmarkEnd w:id="33"/>
      <w:r>
        <w:rPr>
          <w:spacing w:val="-2"/>
        </w:rPr>
        <w:t>Pembahasan</w:t>
      </w:r>
    </w:p>
    <w:p w14:paraId="57059CB1">
      <w:pPr>
        <w:pStyle w:val="13"/>
        <w:numPr>
          <w:ilvl w:val="2"/>
          <w:numId w:val="27"/>
        </w:numPr>
        <w:tabs>
          <w:tab w:val="left" w:pos="2291"/>
        </w:tabs>
        <w:spacing w:before="264" w:after="0" w:line="240" w:lineRule="auto"/>
        <w:ind w:left="2291" w:right="0" w:hanging="588"/>
        <w:jc w:val="both"/>
        <w:rPr>
          <w:sz w:val="24"/>
        </w:rPr>
      </w:pPr>
      <w:bookmarkStart w:id="34" w:name="_bookmark34"/>
      <w:bookmarkEnd w:id="34"/>
      <w:r>
        <w:rPr>
          <w:sz w:val="24"/>
        </w:rPr>
        <w:t>Pariwisata</w:t>
      </w:r>
      <w:r>
        <w:rPr>
          <w:spacing w:val="-2"/>
          <w:sz w:val="24"/>
        </w:rPr>
        <w:t xml:space="preserve"> </w:t>
      </w:r>
      <w:r>
        <w:rPr>
          <w:sz w:val="24"/>
        </w:rPr>
        <w:t>Kota</w:t>
      </w:r>
      <w:r>
        <w:rPr>
          <w:spacing w:val="-2"/>
          <w:sz w:val="24"/>
        </w:rPr>
        <w:t xml:space="preserve"> </w:t>
      </w:r>
      <w:r>
        <w:rPr>
          <w:sz w:val="24"/>
        </w:rPr>
        <w:t>Bandung</w:t>
      </w:r>
      <w:r>
        <w:rPr>
          <w:spacing w:val="-3"/>
          <w:sz w:val="24"/>
        </w:rPr>
        <w:t xml:space="preserve"> </w:t>
      </w:r>
      <w:r>
        <w:rPr>
          <w:sz w:val="24"/>
        </w:rPr>
        <w:t>Pasca</w:t>
      </w:r>
      <w:r>
        <w:rPr>
          <w:spacing w:val="-1"/>
          <w:sz w:val="24"/>
        </w:rPr>
        <w:t xml:space="preserve"> </w:t>
      </w:r>
      <w:r>
        <w:rPr>
          <w:sz w:val="24"/>
        </w:rPr>
        <w:t>Covid-</w:t>
      </w:r>
      <w:r>
        <w:rPr>
          <w:spacing w:val="-5"/>
          <w:sz w:val="24"/>
        </w:rPr>
        <w:t>19</w:t>
      </w:r>
    </w:p>
    <w:p w14:paraId="2C8B6BB6">
      <w:pPr>
        <w:pStyle w:val="6"/>
        <w:spacing w:before="21" w:line="360" w:lineRule="auto"/>
        <w:ind w:right="283" w:firstLine="588"/>
      </w:pPr>
      <w:r>
        <w:t>Kota</w:t>
      </w:r>
      <w:r>
        <w:rPr>
          <w:spacing w:val="-7"/>
        </w:rPr>
        <w:t xml:space="preserve"> </w:t>
      </w:r>
      <w:r>
        <w:t>Bandung,</w:t>
      </w:r>
      <w:r>
        <w:rPr>
          <w:spacing w:val="-8"/>
        </w:rPr>
        <w:t xml:space="preserve"> </w:t>
      </w:r>
      <w:r>
        <w:t>sebagai</w:t>
      </w:r>
      <w:r>
        <w:rPr>
          <w:spacing w:val="-8"/>
        </w:rPr>
        <w:t xml:space="preserve"> </w:t>
      </w:r>
      <w:r>
        <w:t>salah</w:t>
      </w:r>
      <w:r>
        <w:rPr>
          <w:spacing w:val="-8"/>
        </w:rPr>
        <w:t xml:space="preserve"> </w:t>
      </w:r>
      <w:r>
        <w:t>satu</w:t>
      </w:r>
      <w:r>
        <w:rPr>
          <w:spacing w:val="-8"/>
        </w:rPr>
        <w:t xml:space="preserve"> </w:t>
      </w:r>
      <w:r>
        <w:t>kota</w:t>
      </w:r>
      <w:r>
        <w:rPr>
          <w:spacing w:val="-7"/>
        </w:rPr>
        <w:t xml:space="preserve"> </w:t>
      </w:r>
      <w:r>
        <w:t>besar</w:t>
      </w:r>
      <w:r>
        <w:rPr>
          <w:spacing w:val="-8"/>
        </w:rPr>
        <w:t xml:space="preserve"> </w:t>
      </w:r>
      <w:r>
        <w:t>di</w:t>
      </w:r>
      <w:r>
        <w:rPr>
          <w:spacing w:val="-8"/>
        </w:rPr>
        <w:t xml:space="preserve"> </w:t>
      </w:r>
      <w:r>
        <w:t>Indonesia,</w:t>
      </w:r>
      <w:r>
        <w:rPr>
          <w:spacing w:val="-12"/>
        </w:rPr>
        <w:t xml:space="preserve"> </w:t>
      </w:r>
      <w:r>
        <w:t>memiliki</w:t>
      </w:r>
      <w:r>
        <w:rPr>
          <w:spacing w:val="-8"/>
        </w:rPr>
        <w:t xml:space="preserve"> </w:t>
      </w:r>
      <w:r>
        <w:t>ruang lingkup yang kaya dalam sektor pariwisata dan kebudayaan. Kombinasi antara warisan budaya yang kuat dan daya tarik pariwisata yang beragam menjadikan Bandung sebagai destinasi yang menarik bagi wisatawan domestik maupun internasional. Berikut adalah pembahasan terperinci mengenai ruang lingkup pariwisata dan kebudayaan di Bandung.</w:t>
      </w:r>
    </w:p>
    <w:p w14:paraId="7583BA7F">
      <w:pPr>
        <w:pStyle w:val="6"/>
        <w:spacing w:before="1" w:line="360" w:lineRule="auto"/>
        <w:ind w:right="282"/>
      </w:pPr>
      <w:r>
        <w:t>Sektor pariwisata dan kebudayaan di Kota Bandung memiliki ruang lingkup yang</w:t>
      </w:r>
      <w:r>
        <w:rPr>
          <w:spacing w:val="-15"/>
        </w:rPr>
        <w:t xml:space="preserve"> </w:t>
      </w:r>
      <w:r>
        <w:t>sangat</w:t>
      </w:r>
      <w:r>
        <w:rPr>
          <w:spacing w:val="-15"/>
        </w:rPr>
        <w:t xml:space="preserve"> </w:t>
      </w:r>
      <w:r>
        <w:t>luas</w:t>
      </w:r>
      <w:r>
        <w:rPr>
          <w:spacing w:val="-15"/>
        </w:rPr>
        <w:t xml:space="preserve"> </w:t>
      </w:r>
      <w:r>
        <w:t>dan</w:t>
      </w:r>
      <w:r>
        <w:rPr>
          <w:spacing w:val="-15"/>
        </w:rPr>
        <w:t xml:space="preserve"> </w:t>
      </w:r>
      <w:r>
        <w:t>beragam,</w:t>
      </w:r>
      <w:r>
        <w:rPr>
          <w:spacing w:val="-15"/>
        </w:rPr>
        <w:t xml:space="preserve"> </w:t>
      </w:r>
      <w:r>
        <w:t>sehingga</w:t>
      </w:r>
      <w:r>
        <w:rPr>
          <w:spacing w:val="-15"/>
        </w:rPr>
        <w:t xml:space="preserve"> </w:t>
      </w:r>
      <w:r>
        <w:t>menawarkan</w:t>
      </w:r>
      <w:r>
        <w:rPr>
          <w:spacing w:val="-15"/>
        </w:rPr>
        <w:t xml:space="preserve"> </w:t>
      </w:r>
      <w:r>
        <w:t>pengalaman</w:t>
      </w:r>
      <w:r>
        <w:rPr>
          <w:spacing w:val="-15"/>
        </w:rPr>
        <w:t xml:space="preserve"> </w:t>
      </w:r>
      <w:r>
        <w:t>yang</w:t>
      </w:r>
      <w:r>
        <w:rPr>
          <w:spacing w:val="-15"/>
        </w:rPr>
        <w:t xml:space="preserve"> </w:t>
      </w:r>
      <w:r>
        <w:t>unik</w:t>
      </w:r>
      <w:r>
        <w:rPr>
          <w:spacing w:val="-15"/>
        </w:rPr>
        <w:t xml:space="preserve"> </w:t>
      </w:r>
      <w:r>
        <w:t>dan mendalam bagi setiap pengunjung. Dalam konteks wisata alam, Bandung dikelilingi oleh sejumlah pegunungan yang menawan, di antaranya Tangkuban Perahu dan Gunung Burangrang. Tangkuban Perahu, yang terkenal dengan kawahnya yang aktif,</w:t>
      </w:r>
      <w:r>
        <w:rPr>
          <w:spacing w:val="-2"/>
        </w:rPr>
        <w:t xml:space="preserve"> </w:t>
      </w:r>
      <w:r>
        <w:t>tidak hanya menawarkan pemandangan yang spektakuler tetapi juga kesempatan bagi wisatawan untuk belajar tentang geologi dan aktivitas vulkanik. Di sisi lain, Gunung Burangrang menawarkan jalur pendakian</w:t>
      </w:r>
      <w:r>
        <w:rPr>
          <w:spacing w:val="-15"/>
        </w:rPr>
        <w:t xml:space="preserve"> </w:t>
      </w:r>
      <w:r>
        <w:t>yang</w:t>
      </w:r>
      <w:r>
        <w:rPr>
          <w:spacing w:val="-15"/>
        </w:rPr>
        <w:t xml:space="preserve"> </w:t>
      </w:r>
      <w:r>
        <w:t>menarik</w:t>
      </w:r>
      <w:r>
        <w:rPr>
          <w:spacing w:val="-15"/>
        </w:rPr>
        <w:t xml:space="preserve"> </w:t>
      </w:r>
      <w:r>
        <w:t>bagi</w:t>
      </w:r>
      <w:r>
        <w:rPr>
          <w:spacing w:val="-15"/>
        </w:rPr>
        <w:t xml:space="preserve"> </w:t>
      </w:r>
      <w:r>
        <w:t>para</w:t>
      </w:r>
      <w:r>
        <w:rPr>
          <w:spacing w:val="-15"/>
        </w:rPr>
        <w:t xml:space="preserve"> </w:t>
      </w:r>
      <w:r>
        <w:t>pecinta</w:t>
      </w:r>
      <w:r>
        <w:rPr>
          <w:spacing w:val="-15"/>
        </w:rPr>
        <w:t xml:space="preserve"> </w:t>
      </w:r>
      <w:r>
        <w:t>alam</w:t>
      </w:r>
      <w:r>
        <w:rPr>
          <w:spacing w:val="-15"/>
        </w:rPr>
        <w:t xml:space="preserve"> </w:t>
      </w:r>
      <w:r>
        <w:t>yang</w:t>
      </w:r>
      <w:r>
        <w:rPr>
          <w:spacing w:val="-15"/>
        </w:rPr>
        <w:t xml:space="preserve"> </w:t>
      </w:r>
      <w:r>
        <w:t>ingin</w:t>
      </w:r>
      <w:r>
        <w:rPr>
          <w:spacing w:val="-15"/>
        </w:rPr>
        <w:t xml:space="preserve"> </w:t>
      </w:r>
      <w:r>
        <w:t>menikmati</w:t>
      </w:r>
      <w:r>
        <w:rPr>
          <w:spacing w:val="-15"/>
        </w:rPr>
        <w:t xml:space="preserve"> </w:t>
      </w:r>
      <w:r>
        <w:t>keindahan panorama dari ketinggian.</w:t>
      </w:r>
    </w:p>
    <w:p w14:paraId="0E2F5B94">
      <w:pPr>
        <w:pStyle w:val="6"/>
        <w:spacing w:before="1" w:line="360" w:lineRule="auto"/>
        <w:ind w:right="279" w:firstLine="588"/>
      </w:pPr>
      <w:r>
        <w:t>Selain</w:t>
      </w:r>
      <w:r>
        <w:rPr>
          <w:spacing w:val="-10"/>
        </w:rPr>
        <w:t xml:space="preserve"> </w:t>
      </w:r>
      <w:r>
        <w:t>pegunungan,</w:t>
      </w:r>
      <w:r>
        <w:rPr>
          <w:spacing w:val="-10"/>
        </w:rPr>
        <w:t xml:space="preserve"> </w:t>
      </w:r>
      <w:r>
        <w:t>Bandung</w:t>
      </w:r>
      <w:r>
        <w:rPr>
          <w:spacing w:val="-10"/>
        </w:rPr>
        <w:t xml:space="preserve"> </w:t>
      </w:r>
      <w:r>
        <w:t>juga</w:t>
      </w:r>
      <w:r>
        <w:rPr>
          <w:spacing w:val="-12"/>
        </w:rPr>
        <w:t xml:space="preserve"> </w:t>
      </w:r>
      <w:r>
        <w:t>memiliki</w:t>
      </w:r>
      <w:r>
        <w:rPr>
          <w:spacing w:val="-9"/>
        </w:rPr>
        <w:t xml:space="preserve"> </w:t>
      </w:r>
      <w:r>
        <w:t>danau-danau</w:t>
      </w:r>
      <w:r>
        <w:rPr>
          <w:spacing w:val="-10"/>
        </w:rPr>
        <w:t xml:space="preserve"> </w:t>
      </w:r>
      <w:r>
        <w:t>yang</w:t>
      </w:r>
      <w:r>
        <w:rPr>
          <w:spacing w:val="-10"/>
        </w:rPr>
        <w:t xml:space="preserve"> </w:t>
      </w:r>
      <w:r>
        <w:t>memukau, seperti Kawah Putih dan Situ Patenggang. Kawah Putih, dengan air danau berwarna putih kehijauan yang unik, sering dijadikan lokasi foto yang populer, sementara</w:t>
      </w:r>
      <w:r>
        <w:rPr>
          <w:spacing w:val="-11"/>
        </w:rPr>
        <w:t xml:space="preserve"> </w:t>
      </w:r>
      <w:r>
        <w:t>Situ</w:t>
      </w:r>
      <w:r>
        <w:rPr>
          <w:spacing w:val="-12"/>
        </w:rPr>
        <w:t xml:space="preserve"> </w:t>
      </w:r>
      <w:r>
        <w:t>Patenggang</w:t>
      </w:r>
      <w:r>
        <w:rPr>
          <w:spacing w:val="-12"/>
        </w:rPr>
        <w:t xml:space="preserve"> </w:t>
      </w:r>
      <w:r>
        <w:t>menawarkan</w:t>
      </w:r>
      <w:r>
        <w:rPr>
          <w:spacing w:val="-12"/>
        </w:rPr>
        <w:t xml:space="preserve"> </w:t>
      </w:r>
      <w:r>
        <w:t>suasana</w:t>
      </w:r>
      <w:r>
        <w:rPr>
          <w:spacing w:val="-11"/>
        </w:rPr>
        <w:t xml:space="preserve"> </w:t>
      </w:r>
      <w:r>
        <w:t>tenang</w:t>
      </w:r>
      <w:r>
        <w:rPr>
          <w:spacing w:val="-12"/>
        </w:rPr>
        <w:t xml:space="preserve"> </w:t>
      </w:r>
      <w:r>
        <w:t>yang</w:t>
      </w:r>
      <w:r>
        <w:rPr>
          <w:spacing w:val="-12"/>
        </w:rPr>
        <w:t xml:space="preserve"> </w:t>
      </w:r>
      <w:r>
        <w:t>ideal</w:t>
      </w:r>
      <w:r>
        <w:rPr>
          <w:spacing w:val="-11"/>
        </w:rPr>
        <w:t xml:space="preserve"> </w:t>
      </w:r>
      <w:r>
        <w:t>untuk</w:t>
      </w:r>
      <w:r>
        <w:rPr>
          <w:spacing w:val="-12"/>
        </w:rPr>
        <w:t xml:space="preserve"> </w:t>
      </w:r>
      <w:r>
        <w:t>piknik dan kegiatan rekreasi. Di sekitar Bandung, agrowisata juga berkembang pesat, dengan</w:t>
      </w:r>
      <w:r>
        <w:rPr>
          <w:spacing w:val="-2"/>
        </w:rPr>
        <w:t xml:space="preserve"> </w:t>
      </w:r>
      <w:r>
        <w:t>kebun</w:t>
      </w:r>
      <w:r>
        <w:rPr>
          <w:spacing w:val="-7"/>
        </w:rPr>
        <w:t xml:space="preserve"> </w:t>
      </w:r>
      <w:r>
        <w:t>teh</w:t>
      </w:r>
      <w:r>
        <w:rPr>
          <w:spacing w:val="-2"/>
        </w:rPr>
        <w:t xml:space="preserve"> </w:t>
      </w:r>
      <w:r>
        <w:t>di</w:t>
      </w:r>
      <w:r>
        <w:rPr>
          <w:spacing w:val="-5"/>
        </w:rPr>
        <w:t xml:space="preserve"> </w:t>
      </w:r>
      <w:r>
        <w:t>Ciwidey</w:t>
      </w:r>
      <w:r>
        <w:rPr>
          <w:spacing w:val="-2"/>
        </w:rPr>
        <w:t xml:space="preserve"> </w:t>
      </w:r>
      <w:r>
        <w:t>dan</w:t>
      </w:r>
      <w:r>
        <w:rPr>
          <w:spacing w:val="-2"/>
        </w:rPr>
        <w:t xml:space="preserve"> </w:t>
      </w:r>
      <w:r>
        <w:t>kebun</w:t>
      </w:r>
      <w:r>
        <w:rPr>
          <w:spacing w:val="-2"/>
        </w:rPr>
        <w:t xml:space="preserve"> </w:t>
      </w:r>
      <w:r>
        <w:t>stroberi</w:t>
      </w:r>
      <w:r>
        <w:rPr>
          <w:spacing w:val="-1"/>
        </w:rPr>
        <w:t xml:space="preserve"> </w:t>
      </w:r>
      <w:r>
        <w:t>di</w:t>
      </w:r>
      <w:r>
        <w:rPr>
          <w:spacing w:val="-6"/>
        </w:rPr>
        <w:t xml:space="preserve"> </w:t>
      </w:r>
      <w:r>
        <w:t>Lembang</w:t>
      </w:r>
      <w:r>
        <w:rPr>
          <w:spacing w:val="-2"/>
        </w:rPr>
        <w:t xml:space="preserve"> </w:t>
      </w:r>
      <w:r>
        <w:t>yang</w:t>
      </w:r>
      <w:r>
        <w:rPr>
          <w:spacing w:val="-7"/>
        </w:rPr>
        <w:t xml:space="preserve"> </w:t>
      </w:r>
      <w:r>
        <w:t>memberikan pengalaman interaktif bagi wisatawan. Di sini, pengunjung tidak hanya dapat menikmati pemandangan hijau yang asri tetapi juga terlibat dalam kegiatan memetik stroberi atau belajar tentang proses pembuatan teh.</w:t>
      </w:r>
    </w:p>
    <w:p w14:paraId="1EA6419B">
      <w:pPr>
        <w:pStyle w:val="6"/>
        <w:spacing w:line="360" w:lineRule="auto"/>
        <w:ind w:right="281" w:firstLine="588"/>
      </w:pPr>
      <w:r>
        <w:t>Sektor</w:t>
      </w:r>
      <w:r>
        <w:rPr>
          <w:spacing w:val="-3"/>
        </w:rPr>
        <w:t xml:space="preserve"> </w:t>
      </w:r>
      <w:r>
        <w:t>wisata</w:t>
      </w:r>
      <w:r>
        <w:rPr>
          <w:spacing w:val="-6"/>
        </w:rPr>
        <w:t xml:space="preserve"> </w:t>
      </w:r>
      <w:r>
        <w:t>budaya</w:t>
      </w:r>
      <w:r>
        <w:rPr>
          <w:spacing w:val="-6"/>
        </w:rPr>
        <w:t xml:space="preserve"> </w:t>
      </w:r>
      <w:r>
        <w:t>di</w:t>
      </w:r>
      <w:r>
        <w:rPr>
          <w:spacing w:val="-3"/>
        </w:rPr>
        <w:t xml:space="preserve"> </w:t>
      </w:r>
      <w:r>
        <w:t>Bandung</w:t>
      </w:r>
      <w:r>
        <w:rPr>
          <w:spacing w:val="-3"/>
        </w:rPr>
        <w:t xml:space="preserve"> </w:t>
      </w:r>
      <w:r>
        <w:t>juga</w:t>
      </w:r>
      <w:r>
        <w:rPr>
          <w:spacing w:val="-2"/>
        </w:rPr>
        <w:t xml:space="preserve"> </w:t>
      </w:r>
      <w:r>
        <w:t>sangat</w:t>
      </w:r>
      <w:r>
        <w:rPr>
          <w:spacing w:val="-3"/>
        </w:rPr>
        <w:t xml:space="preserve"> </w:t>
      </w:r>
      <w:r>
        <w:t>kaya</w:t>
      </w:r>
      <w:r>
        <w:rPr>
          <w:spacing w:val="-2"/>
        </w:rPr>
        <w:t xml:space="preserve"> </w:t>
      </w:r>
      <w:r>
        <w:t>dan</w:t>
      </w:r>
      <w:r>
        <w:rPr>
          <w:spacing w:val="-8"/>
        </w:rPr>
        <w:t xml:space="preserve"> </w:t>
      </w:r>
      <w:r>
        <w:t>beragam.</w:t>
      </w:r>
      <w:r>
        <w:rPr>
          <w:spacing w:val="-8"/>
        </w:rPr>
        <w:t xml:space="preserve"> </w:t>
      </w:r>
      <w:r>
        <w:t>Kota</w:t>
      </w:r>
      <w:r>
        <w:rPr>
          <w:spacing w:val="-6"/>
        </w:rPr>
        <w:t xml:space="preserve"> </w:t>
      </w:r>
      <w:r>
        <w:t>ini menyimpan banyak situs bersejarah yang</w:t>
      </w:r>
      <w:r>
        <w:rPr>
          <w:spacing w:val="-4"/>
        </w:rPr>
        <w:t xml:space="preserve"> </w:t>
      </w:r>
      <w:r>
        <w:t>menjadi saksi bisu perjalanan sejarah Indonesia, seperti Gedung Sate, yang merupakan simbol arsitektur kolonial Belanda,</w:t>
      </w:r>
      <w:r>
        <w:rPr>
          <w:spacing w:val="56"/>
          <w:w w:val="150"/>
        </w:rPr>
        <w:t xml:space="preserve"> </w:t>
      </w:r>
      <w:r>
        <w:t>dan</w:t>
      </w:r>
      <w:r>
        <w:rPr>
          <w:spacing w:val="60"/>
          <w:w w:val="150"/>
        </w:rPr>
        <w:t xml:space="preserve"> </w:t>
      </w:r>
      <w:r>
        <w:t>Museum</w:t>
      </w:r>
      <w:r>
        <w:rPr>
          <w:spacing w:val="59"/>
          <w:w w:val="150"/>
        </w:rPr>
        <w:t xml:space="preserve"> </w:t>
      </w:r>
      <w:r>
        <w:t>Konferensi</w:t>
      </w:r>
      <w:r>
        <w:rPr>
          <w:spacing w:val="58"/>
          <w:w w:val="150"/>
        </w:rPr>
        <w:t xml:space="preserve"> </w:t>
      </w:r>
      <w:r>
        <w:t>Asia-Afrika,</w:t>
      </w:r>
      <w:r>
        <w:rPr>
          <w:spacing w:val="61"/>
          <w:w w:val="150"/>
        </w:rPr>
        <w:t xml:space="preserve"> </w:t>
      </w:r>
      <w:r>
        <w:t>yang</w:t>
      </w:r>
      <w:r>
        <w:rPr>
          <w:spacing w:val="56"/>
          <w:w w:val="150"/>
        </w:rPr>
        <w:t xml:space="preserve"> </w:t>
      </w:r>
      <w:r>
        <w:t>menyimpan</w:t>
      </w:r>
      <w:r>
        <w:rPr>
          <w:spacing w:val="61"/>
          <w:w w:val="150"/>
        </w:rPr>
        <w:t xml:space="preserve"> </w:t>
      </w:r>
      <w:r>
        <w:rPr>
          <w:spacing w:val="-2"/>
        </w:rPr>
        <w:t>banyak</w:t>
      </w:r>
    </w:p>
    <w:p w14:paraId="2FB66CD2">
      <w:pPr>
        <w:pStyle w:val="6"/>
        <w:spacing w:after="0" w:line="360" w:lineRule="auto"/>
        <w:sectPr>
          <w:pgSz w:w="11910" w:h="16840"/>
          <w:pgMar w:top="1620" w:right="1417" w:bottom="1260" w:left="850" w:header="0" w:footer="1063" w:gutter="0"/>
          <w:cols w:space="720" w:num="1"/>
        </w:sectPr>
      </w:pPr>
    </w:p>
    <w:p w14:paraId="25202695">
      <w:pPr>
        <w:pStyle w:val="6"/>
        <w:spacing w:before="64" w:line="360" w:lineRule="auto"/>
        <w:ind w:right="285"/>
      </w:pPr>
      <w:r>
        <w:t>memorabilia dari pertemuan bersejarah tersebut. Festival seni dan budaya, seperti Festival Bandung, rutin diadakan dan menampilkan pertunjukan seni, tarian,</w:t>
      </w:r>
      <w:r>
        <w:rPr>
          <w:spacing w:val="-11"/>
        </w:rPr>
        <w:t xml:space="preserve"> </w:t>
      </w:r>
      <w:r>
        <w:t>serta</w:t>
      </w:r>
      <w:r>
        <w:rPr>
          <w:spacing w:val="-10"/>
        </w:rPr>
        <w:t xml:space="preserve"> </w:t>
      </w:r>
      <w:r>
        <w:t>musik</w:t>
      </w:r>
      <w:r>
        <w:rPr>
          <w:spacing w:val="-15"/>
        </w:rPr>
        <w:t xml:space="preserve"> </w:t>
      </w:r>
      <w:r>
        <w:t>tradisional,</w:t>
      </w:r>
      <w:r>
        <w:rPr>
          <w:spacing w:val="-11"/>
        </w:rPr>
        <w:t xml:space="preserve"> </w:t>
      </w:r>
      <w:r>
        <w:t>yang</w:t>
      </w:r>
      <w:r>
        <w:rPr>
          <w:spacing w:val="-15"/>
        </w:rPr>
        <w:t xml:space="preserve"> </w:t>
      </w:r>
      <w:r>
        <w:t>tidak</w:t>
      </w:r>
      <w:r>
        <w:rPr>
          <w:spacing w:val="-15"/>
        </w:rPr>
        <w:t xml:space="preserve"> </w:t>
      </w:r>
      <w:r>
        <w:t>hanya</w:t>
      </w:r>
      <w:r>
        <w:rPr>
          <w:spacing w:val="-10"/>
        </w:rPr>
        <w:t xml:space="preserve"> </w:t>
      </w:r>
      <w:r>
        <w:t>menghibur</w:t>
      </w:r>
      <w:r>
        <w:rPr>
          <w:spacing w:val="-11"/>
        </w:rPr>
        <w:t xml:space="preserve"> </w:t>
      </w:r>
      <w:r>
        <w:t>tetapi</w:t>
      </w:r>
      <w:r>
        <w:rPr>
          <w:spacing w:val="-15"/>
        </w:rPr>
        <w:t xml:space="preserve"> </w:t>
      </w:r>
      <w:r>
        <w:t>juga</w:t>
      </w:r>
      <w:r>
        <w:rPr>
          <w:spacing w:val="-10"/>
        </w:rPr>
        <w:t xml:space="preserve"> </w:t>
      </w:r>
      <w:r>
        <w:t>mendidik pengunjung tentang kekayaan budaya lokal.</w:t>
      </w:r>
    </w:p>
    <w:p w14:paraId="459A253D">
      <w:pPr>
        <w:pStyle w:val="6"/>
        <w:spacing w:before="1" w:line="360" w:lineRule="auto"/>
        <w:ind w:right="278" w:firstLine="588"/>
      </w:pPr>
      <w:r>
        <w:t xml:space="preserve">Dari segi hiburan modern, Bandung menawarkan berbagai tempat yang menarik, seperti Trans Studio Bandung, salah satu taman hiburan terbesar di Asia. Taman hiburan ini menyediakan berbagai wahana yang cocok untuk keluarga dan pengunjung dari segala usia, menjadikannya tujuan yang ideal untuk menghabiskan waktu bersama orang-orang terkasih. Selain itu, Bandung juga dikenal sebagai pusat perbelanjaan, dengan banyak </w:t>
      </w:r>
      <w:r>
        <w:rPr>
          <w:i/>
        </w:rPr>
        <w:t xml:space="preserve">factory outlet </w:t>
      </w:r>
      <w:r>
        <w:t>yang menawarkan barang berkualitas dengan harga terjangkau, menarik perhatian wisatawan yang ingin berbelanja dengan cerdas.</w:t>
      </w:r>
    </w:p>
    <w:p w14:paraId="7D35FF27">
      <w:pPr>
        <w:pStyle w:val="6"/>
        <w:spacing w:line="360" w:lineRule="auto"/>
        <w:ind w:right="282" w:firstLine="588"/>
      </w:pPr>
      <w:r>
        <w:t>Keberagaman budaya di Bandung mencakup berbagai suku dan tradisi, dengan suku Sunda sebagai yang paling dominan. Masyarakat Bandung sering mengadakan festival tradisional, seperti Seren Taun, yang merupakan perayaan panen padi, di mana masyarakat berkumpul untuk merayakan hasil bumi dan menjaga tradisi. Seni kerajinan tangan, termasuk batik dan anyaman, juga menjadi bagian integral dari kebudayaan Bandung, dengan banyak galeri dan pusat kerajinan yang menawarkan produk lokal yang dapat dibeli oleh pengunjung sebagai oleh-oleh.</w:t>
      </w:r>
    </w:p>
    <w:p w14:paraId="17B90268">
      <w:pPr>
        <w:pStyle w:val="6"/>
        <w:spacing w:before="2" w:line="360" w:lineRule="auto"/>
        <w:ind w:right="281" w:firstLine="588"/>
      </w:pPr>
      <w:r>
        <w:t>Kuliner khas Bandung menambah daya tarik kota ini, dengan hidangan terkenal seperti Batagor, Siomay, dan Nasi Timbel. Restoran dan warung lokal menawarkan cita rasa autentik yang menggugah selera, sementara kafe dan restoran</w:t>
      </w:r>
      <w:r>
        <w:rPr>
          <w:spacing w:val="-3"/>
        </w:rPr>
        <w:t xml:space="preserve"> </w:t>
      </w:r>
      <w:r>
        <w:t>modern</w:t>
      </w:r>
      <w:r>
        <w:rPr>
          <w:spacing w:val="-3"/>
        </w:rPr>
        <w:t xml:space="preserve"> </w:t>
      </w:r>
      <w:r>
        <w:t>menyediakan</w:t>
      </w:r>
      <w:r>
        <w:rPr>
          <w:spacing w:val="-3"/>
        </w:rPr>
        <w:t xml:space="preserve"> </w:t>
      </w:r>
      <w:r>
        <w:t>suasana</w:t>
      </w:r>
      <w:r>
        <w:rPr>
          <w:spacing w:val="-2"/>
        </w:rPr>
        <w:t xml:space="preserve"> </w:t>
      </w:r>
      <w:r>
        <w:t>yang</w:t>
      </w:r>
      <w:r>
        <w:rPr>
          <w:spacing w:val="-3"/>
        </w:rPr>
        <w:t xml:space="preserve"> </w:t>
      </w:r>
      <w:r>
        <w:t>nyaman</w:t>
      </w:r>
      <w:r>
        <w:rPr>
          <w:spacing w:val="-3"/>
        </w:rPr>
        <w:t xml:space="preserve"> </w:t>
      </w:r>
      <w:r>
        <w:t>dan</w:t>
      </w:r>
      <w:r>
        <w:rPr>
          <w:spacing w:val="-3"/>
        </w:rPr>
        <w:t xml:space="preserve"> </w:t>
      </w:r>
      <w:r>
        <w:t>menarik</w:t>
      </w:r>
      <w:r>
        <w:rPr>
          <w:spacing w:val="-3"/>
        </w:rPr>
        <w:t xml:space="preserve"> </w:t>
      </w:r>
      <w:r>
        <w:t>bagi</w:t>
      </w:r>
      <w:r>
        <w:rPr>
          <w:spacing w:val="-3"/>
        </w:rPr>
        <w:t xml:space="preserve"> </w:t>
      </w:r>
      <w:r>
        <w:t>generasi muda serta wisatawan internasional.</w:t>
      </w:r>
    </w:p>
    <w:p w14:paraId="1820CE26">
      <w:pPr>
        <w:pStyle w:val="6"/>
        <w:spacing w:before="2" w:line="360" w:lineRule="auto"/>
        <w:ind w:right="281" w:firstLine="588"/>
      </w:pPr>
      <w:r>
        <w:t>Komunitas seni di Bandung sangat aktif, menyelenggarakan berbagai pertunjukan musik, tarian, teater, dan film yang sering kali mengangkat tema lokal maupun kontemporer. Pertunjukan ini tidak hanya menghibur tetapi juga menjadi platform untuk mengekspresikan identitas budaya dan sosial masyarakat Bandung.</w:t>
      </w:r>
    </w:p>
    <w:p w14:paraId="2C0BB6CF">
      <w:pPr>
        <w:pStyle w:val="6"/>
        <w:spacing w:line="360" w:lineRule="auto"/>
        <w:ind w:right="288" w:firstLine="588"/>
      </w:pPr>
      <w:r>
        <w:t>Dengan</w:t>
      </w:r>
      <w:r>
        <w:rPr>
          <w:spacing w:val="-1"/>
        </w:rPr>
        <w:t xml:space="preserve"> </w:t>
      </w:r>
      <w:r>
        <w:t>semua</w:t>
      </w:r>
      <w:r>
        <w:rPr>
          <w:spacing w:val="-3"/>
        </w:rPr>
        <w:t xml:space="preserve"> </w:t>
      </w:r>
      <w:r>
        <w:t>daya</w:t>
      </w:r>
      <w:r>
        <w:rPr>
          <w:spacing w:val="-3"/>
        </w:rPr>
        <w:t xml:space="preserve"> </w:t>
      </w:r>
      <w:r>
        <w:t>tarik</w:t>
      </w:r>
      <w:r>
        <w:rPr>
          <w:spacing w:val="-1"/>
        </w:rPr>
        <w:t xml:space="preserve"> </w:t>
      </w:r>
      <w:r>
        <w:t>yang</w:t>
      </w:r>
      <w:r>
        <w:rPr>
          <w:spacing w:val="-4"/>
        </w:rPr>
        <w:t xml:space="preserve"> </w:t>
      </w:r>
      <w:r>
        <w:t>ditawarkan,</w:t>
      </w:r>
      <w:r>
        <w:rPr>
          <w:spacing w:val="-1"/>
        </w:rPr>
        <w:t xml:space="preserve"> </w:t>
      </w:r>
      <w:r>
        <w:t>upaya pelestarian</w:t>
      </w:r>
      <w:r>
        <w:rPr>
          <w:spacing w:val="-4"/>
        </w:rPr>
        <w:t xml:space="preserve"> </w:t>
      </w:r>
      <w:r>
        <w:t>budaya</w:t>
      </w:r>
      <w:r>
        <w:rPr>
          <w:spacing w:val="-3"/>
        </w:rPr>
        <w:t xml:space="preserve"> </w:t>
      </w:r>
      <w:r>
        <w:t>dan pengembangan pariwisata yang berkelanjutan menjadi sangat penting. Hal ini bertujuan</w:t>
      </w:r>
      <w:r>
        <w:rPr>
          <w:spacing w:val="40"/>
        </w:rPr>
        <w:t xml:space="preserve"> </w:t>
      </w:r>
      <w:r>
        <w:t>untuk</w:t>
      </w:r>
      <w:r>
        <w:rPr>
          <w:spacing w:val="40"/>
        </w:rPr>
        <w:t xml:space="preserve"> </w:t>
      </w:r>
      <w:r>
        <w:t>memastikan</w:t>
      </w:r>
      <w:r>
        <w:rPr>
          <w:spacing w:val="41"/>
        </w:rPr>
        <w:t xml:space="preserve"> </w:t>
      </w:r>
      <w:r>
        <w:t>bahwa</w:t>
      </w:r>
      <w:r>
        <w:rPr>
          <w:spacing w:val="45"/>
        </w:rPr>
        <w:t xml:space="preserve"> </w:t>
      </w:r>
      <w:r>
        <w:t>Bandung</w:t>
      </w:r>
      <w:r>
        <w:rPr>
          <w:spacing w:val="45"/>
        </w:rPr>
        <w:t xml:space="preserve"> </w:t>
      </w:r>
      <w:r>
        <w:t>tetap</w:t>
      </w:r>
      <w:r>
        <w:rPr>
          <w:spacing w:val="44"/>
        </w:rPr>
        <w:t xml:space="preserve"> </w:t>
      </w:r>
      <w:r>
        <w:t>menjadi</w:t>
      </w:r>
      <w:r>
        <w:rPr>
          <w:spacing w:val="45"/>
        </w:rPr>
        <w:t xml:space="preserve"> </w:t>
      </w:r>
      <w:r>
        <w:t>destinasi</w:t>
      </w:r>
      <w:r>
        <w:rPr>
          <w:spacing w:val="46"/>
        </w:rPr>
        <w:t xml:space="preserve"> </w:t>
      </w:r>
      <w:r>
        <w:rPr>
          <w:spacing w:val="-2"/>
        </w:rPr>
        <w:t>wisata</w:t>
      </w:r>
    </w:p>
    <w:p w14:paraId="426B5C72">
      <w:pPr>
        <w:pStyle w:val="6"/>
        <w:spacing w:after="0" w:line="360" w:lineRule="auto"/>
        <w:sectPr>
          <w:pgSz w:w="11910" w:h="16840"/>
          <w:pgMar w:top="1620" w:right="1417" w:bottom="1260" w:left="850" w:header="0" w:footer="1063" w:gutter="0"/>
          <w:cols w:space="720" w:num="1"/>
        </w:sectPr>
      </w:pPr>
    </w:p>
    <w:p w14:paraId="389608CF">
      <w:pPr>
        <w:pStyle w:val="6"/>
        <w:spacing w:before="64" w:line="360" w:lineRule="auto"/>
        <w:ind w:right="283"/>
      </w:pPr>
      <w:r>
        <w:t>yang menarik dan kaya akan nilai budaya</w:t>
      </w:r>
      <w:r>
        <w:rPr>
          <w:spacing w:val="-1"/>
        </w:rPr>
        <w:t xml:space="preserve"> </w:t>
      </w:r>
      <w:r>
        <w:t>bagi generasi mendatang. Kombinasi antara keindahan alam, warisan budaya yang kaya, dan fasilitas modern menjadikan Bandung bukan hanya sekadar tujuan wisata, tetapi juga sebagai pusat</w:t>
      </w:r>
      <w:r>
        <w:rPr>
          <w:spacing w:val="-15"/>
        </w:rPr>
        <w:t xml:space="preserve"> </w:t>
      </w:r>
      <w:r>
        <w:t>budaya</w:t>
      </w:r>
      <w:r>
        <w:rPr>
          <w:spacing w:val="-15"/>
        </w:rPr>
        <w:t xml:space="preserve"> </w:t>
      </w:r>
      <w:r>
        <w:t>yang</w:t>
      </w:r>
      <w:r>
        <w:rPr>
          <w:spacing w:val="-15"/>
        </w:rPr>
        <w:t xml:space="preserve"> </w:t>
      </w:r>
      <w:r>
        <w:t>berpengaruh</w:t>
      </w:r>
      <w:r>
        <w:rPr>
          <w:spacing w:val="-15"/>
        </w:rPr>
        <w:t xml:space="preserve"> </w:t>
      </w:r>
      <w:r>
        <w:t>di</w:t>
      </w:r>
      <w:r>
        <w:rPr>
          <w:spacing w:val="-15"/>
        </w:rPr>
        <w:t xml:space="preserve"> </w:t>
      </w:r>
      <w:r>
        <w:t>Indonesia.</w:t>
      </w:r>
      <w:r>
        <w:rPr>
          <w:spacing w:val="-15"/>
        </w:rPr>
        <w:t xml:space="preserve"> </w:t>
      </w:r>
      <w:r>
        <w:t>Melalui</w:t>
      </w:r>
      <w:r>
        <w:rPr>
          <w:spacing w:val="-15"/>
        </w:rPr>
        <w:t xml:space="preserve"> </w:t>
      </w:r>
      <w:r>
        <w:t>pengelolaan</w:t>
      </w:r>
      <w:r>
        <w:rPr>
          <w:spacing w:val="-15"/>
        </w:rPr>
        <w:t xml:space="preserve"> </w:t>
      </w:r>
      <w:r>
        <w:t>yang</w:t>
      </w:r>
      <w:r>
        <w:rPr>
          <w:spacing w:val="-15"/>
        </w:rPr>
        <w:t xml:space="preserve"> </w:t>
      </w:r>
      <w:r>
        <w:t>baik</w:t>
      </w:r>
      <w:r>
        <w:rPr>
          <w:spacing w:val="-15"/>
        </w:rPr>
        <w:t xml:space="preserve"> </w:t>
      </w:r>
      <w:r>
        <w:t xml:space="preserve">dan kesadaran akan pentingnya pelestarian, Bandung diharapkan dapat terus berkembang sebagai destinasi yang berkelanjutan dan menginspirasi banyak </w:t>
      </w:r>
      <w:r>
        <w:rPr>
          <w:spacing w:val="-2"/>
        </w:rPr>
        <w:t>orang.</w:t>
      </w:r>
    </w:p>
    <w:p w14:paraId="09F7DF3C">
      <w:pPr>
        <w:pStyle w:val="6"/>
        <w:spacing w:before="3" w:line="360" w:lineRule="auto"/>
        <w:ind w:right="279" w:firstLine="588"/>
      </w:pPr>
      <w:r>
        <w:t>Pasca COVID-19, penurunan jumlah wisatawan mancanegara di Kota Bandung</w:t>
      </w:r>
      <w:r>
        <w:rPr>
          <w:spacing w:val="-3"/>
        </w:rPr>
        <w:t xml:space="preserve"> </w:t>
      </w:r>
      <w:r>
        <w:t>menjadi</w:t>
      </w:r>
      <w:r>
        <w:rPr>
          <w:spacing w:val="-3"/>
        </w:rPr>
        <w:t xml:space="preserve"> </w:t>
      </w:r>
      <w:r>
        <w:t>isu</w:t>
      </w:r>
      <w:r>
        <w:rPr>
          <w:spacing w:val="-3"/>
        </w:rPr>
        <w:t xml:space="preserve"> </w:t>
      </w:r>
      <w:r>
        <w:t>yang</w:t>
      </w:r>
      <w:r>
        <w:rPr>
          <w:spacing w:val="-3"/>
        </w:rPr>
        <w:t xml:space="preserve"> </w:t>
      </w:r>
      <w:r>
        <w:t>kompleks</w:t>
      </w:r>
      <w:r>
        <w:rPr>
          <w:spacing w:val="-5"/>
        </w:rPr>
        <w:t xml:space="preserve"> </w:t>
      </w:r>
      <w:r>
        <w:t>dan</w:t>
      </w:r>
      <w:r>
        <w:rPr>
          <w:spacing w:val="-8"/>
        </w:rPr>
        <w:t xml:space="preserve"> </w:t>
      </w:r>
      <w:r>
        <w:t>multifaset,</w:t>
      </w:r>
      <w:r>
        <w:rPr>
          <w:spacing w:val="-3"/>
        </w:rPr>
        <w:t xml:space="preserve"> </w:t>
      </w:r>
      <w:r>
        <w:t>dipengaruhi</w:t>
      </w:r>
      <w:r>
        <w:rPr>
          <w:spacing w:val="-2"/>
        </w:rPr>
        <w:t xml:space="preserve"> </w:t>
      </w:r>
      <w:r>
        <w:t>oleh</w:t>
      </w:r>
      <w:r>
        <w:rPr>
          <w:spacing w:val="-3"/>
        </w:rPr>
        <w:t xml:space="preserve"> </w:t>
      </w:r>
      <w:r>
        <w:t>sejumlah faktor yang saling terkait. Pertama, banyak wisatawan yang masih merasakan kekhawatiran mendalam terkait kesehatan dan keselamatan selama perjalanan. Meskipun pemerintah telah menerapkan berbagai protokol kesehatan, seperti pembatasan kapasitas, penggunaan masker, dan pemeriksaan kesehatan, rasa cemas ini tetap membayangi keputusan mereka untuk melakukan perjalanan. Wisatawan cenderung memilih destinasi yang dianggap lebih aman dan memiliki sistem kesehatan yang lebih mapan, yang membuat Bandung, meski memiliki daya tarik tertentu, menjadi kurang prioritas dalam pilihan mereka.</w:t>
      </w:r>
    </w:p>
    <w:p w14:paraId="6F701074">
      <w:pPr>
        <w:pStyle w:val="6"/>
        <w:spacing w:before="1" w:line="360" w:lineRule="auto"/>
        <w:ind w:right="282" w:firstLine="588"/>
      </w:pPr>
      <w:r>
        <w:t>Selanjutnya, pandemi telah mengubah pola perjalanan secara signifikan. Banyak</w:t>
      </w:r>
      <w:r>
        <w:rPr>
          <w:spacing w:val="-15"/>
        </w:rPr>
        <w:t xml:space="preserve"> </w:t>
      </w:r>
      <w:r>
        <w:t>wisatawan</w:t>
      </w:r>
      <w:r>
        <w:rPr>
          <w:spacing w:val="-15"/>
        </w:rPr>
        <w:t xml:space="preserve"> </w:t>
      </w:r>
      <w:r>
        <w:t>kini</w:t>
      </w:r>
      <w:r>
        <w:rPr>
          <w:spacing w:val="-15"/>
        </w:rPr>
        <w:t xml:space="preserve"> </w:t>
      </w:r>
      <w:r>
        <w:t>lebih</w:t>
      </w:r>
      <w:r>
        <w:rPr>
          <w:spacing w:val="-15"/>
        </w:rPr>
        <w:t xml:space="preserve"> </w:t>
      </w:r>
      <w:r>
        <w:t>memilih</w:t>
      </w:r>
      <w:r>
        <w:rPr>
          <w:spacing w:val="-15"/>
        </w:rPr>
        <w:t xml:space="preserve"> </w:t>
      </w:r>
      <w:r>
        <w:t>untuk</w:t>
      </w:r>
      <w:r>
        <w:rPr>
          <w:spacing w:val="-15"/>
        </w:rPr>
        <w:t xml:space="preserve"> </w:t>
      </w:r>
      <w:r>
        <w:t>melakukan</w:t>
      </w:r>
      <w:r>
        <w:rPr>
          <w:spacing w:val="-15"/>
        </w:rPr>
        <w:t xml:space="preserve"> </w:t>
      </w:r>
      <w:r>
        <w:t>perjalanan</w:t>
      </w:r>
      <w:r>
        <w:rPr>
          <w:spacing w:val="-15"/>
        </w:rPr>
        <w:t xml:space="preserve"> </w:t>
      </w:r>
      <w:r>
        <w:t>domestik</w:t>
      </w:r>
      <w:r>
        <w:rPr>
          <w:spacing w:val="-15"/>
        </w:rPr>
        <w:t xml:space="preserve"> </w:t>
      </w:r>
      <w:r>
        <w:t>dan memilih destinasi yang lebih dekat dengan tempat tinggal mereka. Hal ini disebabkan oleh sejumlah alasan, termasuk biaya yang lebih rendah dan kemudahan dalam mengatur perjalanan. Perubahan pola ini sangat berdampak pada kunjungan ke Bandung, yang sebelumnya merupakan salah satu tujuan favorit wisatawan internasional. Penurunan ini mengakibatkan kehilangan potensi pendapatan yang signifikan bagi sektor pariwisata lokal.</w:t>
      </w:r>
    </w:p>
    <w:p w14:paraId="6A87C797">
      <w:pPr>
        <w:pStyle w:val="6"/>
        <w:spacing w:before="1" w:line="360" w:lineRule="auto"/>
        <w:ind w:right="280" w:firstLine="588"/>
      </w:pPr>
      <w:r>
        <w:t>Keterbatasan akses dan transportasi juga menjadi hambatan yang krusial bagi kedatangan wisatawan. Selama pandemi, banyak maskapai penerbangan terpaksa</w:t>
      </w:r>
      <w:r>
        <w:rPr>
          <w:spacing w:val="-13"/>
        </w:rPr>
        <w:t xml:space="preserve"> </w:t>
      </w:r>
      <w:r>
        <w:t>menghentikan</w:t>
      </w:r>
      <w:r>
        <w:rPr>
          <w:spacing w:val="-15"/>
        </w:rPr>
        <w:t xml:space="preserve"> </w:t>
      </w:r>
      <w:r>
        <w:t>atau</w:t>
      </w:r>
      <w:r>
        <w:rPr>
          <w:spacing w:val="-15"/>
        </w:rPr>
        <w:t xml:space="preserve"> </w:t>
      </w:r>
      <w:r>
        <w:t>mengurangi</w:t>
      </w:r>
      <w:r>
        <w:rPr>
          <w:spacing w:val="-11"/>
        </w:rPr>
        <w:t xml:space="preserve"> </w:t>
      </w:r>
      <w:r>
        <w:t>frekuensi</w:t>
      </w:r>
      <w:r>
        <w:rPr>
          <w:spacing w:val="-11"/>
        </w:rPr>
        <w:t xml:space="preserve"> </w:t>
      </w:r>
      <w:r>
        <w:t>penerbangan</w:t>
      </w:r>
      <w:r>
        <w:rPr>
          <w:spacing w:val="-15"/>
        </w:rPr>
        <w:t xml:space="preserve"> </w:t>
      </w:r>
      <w:r>
        <w:t>internasional</w:t>
      </w:r>
      <w:r>
        <w:rPr>
          <w:spacing w:val="-11"/>
        </w:rPr>
        <w:t xml:space="preserve"> </w:t>
      </w:r>
      <w:r>
        <w:t>ke dan dari Bandung. Meskipun beberapa rute telah dibuka kembali, kapasitas penerbangan yang terbatas dan meningkatnya harga tiket pesawat berdampak pada keputusan wisatawan untuk berkunjung. Selain itu, infrastruktur transportasi lokal, termasuk aksesibilitas transportasi umum dan layanan taksi,</w:t>
      </w:r>
    </w:p>
    <w:p w14:paraId="486660F8">
      <w:pPr>
        <w:pStyle w:val="6"/>
        <w:spacing w:after="0" w:line="360" w:lineRule="auto"/>
        <w:sectPr>
          <w:pgSz w:w="11910" w:h="16840"/>
          <w:pgMar w:top="1620" w:right="1417" w:bottom="1260" w:left="850" w:header="0" w:footer="1063" w:gutter="0"/>
          <w:cols w:space="720" w:num="1"/>
        </w:sectPr>
      </w:pPr>
    </w:p>
    <w:p w14:paraId="444B0226">
      <w:pPr>
        <w:pStyle w:val="6"/>
        <w:spacing w:before="64" w:line="362" w:lineRule="auto"/>
        <w:ind w:right="291"/>
      </w:pPr>
      <w:r>
        <w:t>yang</w:t>
      </w:r>
      <w:r>
        <w:rPr>
          <w:spacing w:val="-4"/>
        </w:rPr>
        <w:t xml:space="preserve"> </w:t>
      </w:r>
      <w:r>
        <w:t>terbatas</w:t>
      </w:r>
      <w:r>
        <w:rPr>
          <w:spacing w:val="-6"/>
        </w:rPr>
        <w:t xml:space="preserve"> </w:t>
      </w:r>
      <w:r>
        <w:t>juga</w:t>
      </w:r>
      <w:r>
        <w:rPr>
          <w:spacing w:val="-7"/>
        </w:rPr>
        <w:t xml:space="preserve"> </w:t>
      </w:r>
      <w:r>
        <w:t>mempengaruhi</w:t>
      </w:r>
      <w:r>
        <w:rPr>
          <w:spacing w:val="-7"/>
        </w:rPr>
        <w:t xml:space="preserve"> </w:t>
      </w:r>
      <w:r>
        <w:t>mobilitas</w:t>
      </w:r>
      <w:r>
        <w:rPr>
          <w:spacing w:val="-6"/>
        </w:rPr>
        <w:t xml:space="preserve"> </w:t>
      </w:r>
      <w:r>
        <w:t>wisatawan</w:t>
      </w:r>
      <w:r>
        <w:rPr>
          <w:spacing w:val="-4"/>
        </w:rPr>
        <w:t xml:space="preserve"> </w:t>
      </w:r>
      <w:r>
        <w:t>di</w:t>
      </w:r>
      <w:r>
        <w:rPr>
          <w:spacing w:val="-4"/>
        </w:rPr>
        <w:t xml:space="preserve"> </w:t>
      </w:r>
      <w:r>
        <w:t>dalam</w:t>
      </w:r>
      <w:r>
        <w:rPr>
          <w:spacing w:val="-4"/>
        </w:rPr>
        <w:t xml:space="preserve"> </w:t>
      </w:r>
      <w:r>
        <w:t>kota,</w:t>
      </w:r>
      <w:r>
        <w:rPr>
          <w:spacing w:val="-4"/>
        </w:rPr>
        <w:t xml:space="preserve"> </w:t>
      </w:r>
      <w:r>
        <w:t>membuat mereka enggan untuk menjelajahi Bandung lebih jauh.</w:t>
      </w:r>
    </w:p>
    <w:p w14:paraId="4ADA0296">
      <w:pPr>
        <w:pStyle w:val="6"/>
        <w:spacing w:line="360" w:lineRule="auto"/>
        <w:ind w:right="278" w:firstLine="588"/>
      </w:pPr>
      <w:r>
        <w:t>Di</w:t>
      </w:r>
      <w:r>
        <w:rPr>
          <w:spacing w:val="-6"/>
        </w:rPr>
        <w:t xml:space="preserve"> </w:t>
      </w:r>
      <w:r>
        <w:t>sisi</w:t>
      </w:r>
      <w:r>
        <w:rPr>
          <w:spacing w:val="-6"/>
        </w:rPr>
        <w:t xml:space="preserve"> </w:t>
      </w:r>
      <w:r>
        <w:t>lain,</w:t>
      </w:r>
      <w:r>
        <w:rPr>
          <w:spacing w:val="-7"/>
        </w:rPr>
        <w:t xml:space="preserve"> </w:t>
      </w:r>
      <w:r>
        <w:t>kondisi</w:t>
      </w:r>
      <w:r>
        <w:rPr>
          <w:spacing w:val="-6"/>
        </w:rPr>
        <w:t xml:space="preserve"> </w:t>
      </w:r>
      <w:r>
        <w:t>ekonomi global</w:t>
      </w:r>
      <w:r>
        <w:rPr>
          <w:spacing w:val="-6"/>
        </w:rPr>
        <w:t xml:space="preserve"> </w:t>
      </w:r>
      <w:r>
        <w:t>yang</w:t>
      </w:r>
      <w:r>
        <w:rPr>
          <w:spacing w:val="-10"/>
        </w:rPr>
        <w:t xml:space="preserve"> </w:t>
      </w:r>
      <w:r>
        <w:t>belum</w:t>
      </w:r>
      <w:r>
        <w:rPr>
          <w:spacing w:val="-6"/>
        </w:rPr>
        <w:t xml:space="preserve"> </w:t>
      </w:r>
      <w:r>
        <w:t>sepenuhnya</w:t>
      </w:r>
      <w:r>
        <w:rPr>
          <w:spacing w:val="-5"/>
        </w:rPr>
        <w:t xml:space="preserve"> </w:t>
      </w:r>
      <w:r>
        <w:t>pulih</w:t>
      </w:r>
      <w:r>
        <w:rPr>
          <w:spacing w:val="-7"/>
        </w:rPr>
        <w:t xml:space="preserve"> </w:t>
      </w:r>
      <w:r>
        <w:t>setelah pandemi juga berkontribusi pada penurunan jumlah wisatawan. Banyak negara mengalami resesi ekonomi yang berpengaruh pada daya beli masyarakat. Wisatawan</w:t>
      </w:r>
      <w:r>
        <w:rPr>
          <w:spacing w:val="-13"/>
        </w:rPr>
        <w:t xml:space="preserve"> </w:t>
      </w:r>
      <w:r>
        <w:t>mancanegara</w:t>
      </w:r>
      <w:r>
        <w:rPr>
          <w:spacing w:val="-7"/>
        </w:rPr>
        <w:t xml:space="preserve"> </w:t>
      </w:r>
      <w:r>
        <w:t>kini</w:t>
      </w:r>
      <w:r>
        <w:rPr>
          <w:spacing w:val="-8"/>
        </w:rPr>
        <w:t xml:space="preserve"> </w:t>
      </w:r>
      <w:r>
        <w:t>lebih</w:t>
      </w:r>
      <w:r>
        <w:rPr>
          <w:spacing w:val="-9"/>
        </w:rPr>
        <w:t xml:space="preserve"> </w:t>
      </w:r>
      <w:r>
        <w:t>berhati-hati</w:t>
      </w:r>
      <w:r>
        <w:rPr>
          <w:spacing w:val="-8"/>
        </w:rPr>
        <w:t xml:space="preserve"> </w:t>
      </w:r>
      <w:r>
        <w:t>dalam</w:t>
      </w:r>
      <w:r>
        <w:rPr>
          <w:spacing w:val="-8"/>
        </w:rPr>
        <w:t xml:space="preserve"> </w:t>
      </w:r>
      <w:r>
        <w:t>merencanakan</w:t>
      </w:r>
      <w:r>
        <w:rPr>
          <w:spacing w:val="-9"/>
        </w:rPr>
        <w:t xml:space="preserve"> </w:t>
      </w:r>
      <w:r>
        <w:t>perjalanan dan mengalokasikan anggaran</w:t>
      </w:r>
      <w:r>
        <w:rPr>
          <w:spacing w:val="-4"/>
        </w:rPr>
        <w:t xml:space="preserve"> </w:t>
      </w:r>
      <w:r>
        <w:t>untuk</w:t>
      </w:r>
      <w:r>
        <w:rPr>
          <w:spacing w:val="-3"/>
        </w:rPr>
        <w:t xml:space="preserve"> </w:t>
      </w:r>
      <w:r>
        <w:t>liburan. Ini berpotensi</w:t>
      </w:r>
      <w:r>
        <w:rPr>
          <w:spacing w:val="-2"/>
        </w:rPr>
        <w:t xml:space="preserve"> </w:t>
      </w:r>
      <w:r>
        <w:t>mengurangi</w:t>
      </w:r>
      <w:r>
        <w:rPr>
          <w:spacing w:val="-3"/>
        </w:rPr>
        <w:t xml:space="preserve"> </w:t>
      </w:r>
      <w:r>
        <w:t>jumlah kunjungan ke Bandung, karena wisatawan cenderung memilih destinasi yang menawarkan lebih banyak nilai dengan biaya yang lebih rendah.</w:t>
      </w:r>
    </w:p>
    <w:p w14:paraId="4BA3AECE">
      <w:pPr>
        <w:pStyle w:val="6"/>
        <w:tabs>
          <w:tab w:val="left" w:pos="2697"/>
          <w:tab w:val="left" w:pos="3484"/>
          <w:tab w:val="left" w:pos="4515"/>
          <w:tab w:val="left" w:pos="5646"/>
          <w:tab w:val="left" w:pos="6904"/>
          <w:tab w:val="left" w:pos="8470"/>
        </w:tabs>
        <w:spacing w:line="360" w:lineRule="auto"/>
        <w:ind w:right="281" w:firstLine="588"/>
        <w:jc w:val="right"/>
      </w:pPr>
      <w:r>
        <w:t>Kurangnya promosi dan pemasaran wisata selama pandemi juga menjadi faktor yang tidak bisa diabaikan. Berbagai kegiatan promosi pariwisata, seperti kampanye</w:t>
      </w:r>
      <w:r>
        <w:rPr>
          <w:spacing w:val="40"/>
        </w:rPr>
        <w:t xml:space="preserve"> </w:t>
      </w:r>
      <w:r>
        <w:t>pemasaran</w:t>
      </w:r>
      <w:r>
        <w:rPr>
          <w:spacing w:val="40"/>
        </w:rPr>
        <w:t xml:space="preserve"> </w:t>
      </w:r>
      <w:r>
        <w:t>dan</w:t>
      </w:r>
      <w:r>
        <w:rPr>
          <w:spacing w:val="40"/>
        </w:rPr>
        <w:t xml:space="preserve"> </w:t>
      </w:r>
      <w:r>
        <w:t>partisipasi</w:t>
      </w:r>
      <w:r>
        <w:rPr>
          <w:spacing w:val="40"/>
        </w:rPr>
        <w:t xml:space="preserve"> </w:t>
      </w:r>
      <w:r>
        <w:t>dalam</w:t>
      </w:r>
      <w:r>
        <w:rPr>
          <w:spacing w:val="40"/>
        </w:rPr>
        <w:t xml:space="preserve"> </w:t>
      </w:r>
      <w:r>
        <w:t>pameran</w:t>
      </w:r>
      <w:r>
        <w:rPr>
          <w:spacing w:val="40"/>
        </w:rPr>
        <w:t xml:space="preserve"> </w:t>
      </w:r>
      <w:r>
        <w:t>internasional,</w:t>
      </w:r>
      <w:r>
        <w:rPr>
          <w:spacing w:val="40"/>
        </w:rPr>
        <w:t xml:space="preserve"> </w:t>
      </w:r>
      <w:r>
        <w:t>terhenti. Akibatnya,</w:t>
      </w:r>
      <w:r>
        <w:rPr>
          <w:spacing w:val="40"/>
        </w:rPr>
        <w:t xml:space="preserve"> </w:t>
      </w:r>
      <w:r>
        <w:t>ketidakpahaman</w:t>
      </w:r>
      <w:r>
        <w:rPr>
          <w:spacing w:val="40"/>
        </w:rPr>
        <w:t xml:space="preserve"> </w:t>
      </w:r>
      <w:r>
        <w:t>tentang</w:t>
      </w:r>
      <w:r>
        <w:rPr>
          <w:spacing w:val="40"/>
        </w:rPr>
        <w:t xml:space="preserve"> </w:t>
      </w:r>
      <w:r>
        <w:t>daya</w:t>
      </w:r>
      <w:r>
        <w:rPr>
          <w:spacing w:val="40"/>
        </w:rPr>
        <w:t xml:space="preserve"> </w:t>
      </w:r>
      <w:r>
        <w:t>tarik</w:t>
      </w:r>
      <w:r>
        <w:rPr>
          <w:spacing w:val="40"/>
        </w:rPr>
        <w:t xml:space="preserve"> </w:t>
      </w:r>
      <w:r>
        <w:t>dan</w:t>
      </w:r>
      <w:r>
        <w:rPr>
          <w:spacing w:val="40"/>
        </w:rPr>
        <w:t xml:space="preserve"> </w:t>
      </w:r>
      <w:r>
        <w:t>keunikan</w:t>
      </w:r>
      <w:r>
        <w:rPr>
          <w:spacing w:val="40"/>
        </w:rPr>
        <w:t xml:space="preserve"> </w:t>
      </w:r>
      <w:r>
        <w:t>yang</w:t>
      </w:r>
      <w:r>
        <w:rPr>
          <w:spacing w:val="40"/>
        </w:rPr>
        <w:t xml:space="preserve"> </w:t>
      </w:r>
      <w:r>
        <w:t>dimiliki Bandung</w:t>
      </w:r>
      <w:r>
        <w:rPr>
          <w:spacing w:val="40"/>
        </w:rPr>
        <w:t xml:space="preserve"> </w:t>
      </w:r>
      <w:r>
        <w:t>dapat</w:t>
      </w:r>
      <w:r>
        <w:rPr>
          <w:spacing w:val="37"/>
        </w:rPr>
        <w:t xml:space="preserve"> </w:t>
      </w:r>
      <w:r>
        <w:t>membuat</w:t>
      </w:r>
      <w:r>
        <w:rPr>
          <w:spacing w:val="40"/>
        </w:rPr>
        <w:t xml:space="preserve"> </w:t>
      </w:r>
      <w:r>
        <w:t>wisatawan</w:t>
      </w:r>
      <w:r>
        <w:rPr>
          <w:spacing w:val="40"/>
        </w:rPr>
        <w:t xml:space="preserve"> </w:t>
      </w:r>
      <w:r>
        <w:t>lebih</w:t>
      </w:r>
      <w:r>
        <w:rPr>
          <w:spacing w:val="40"/>
        </w:rPr>
        <w:t xml:space="preserve"> </w:t>
      </w:r>
      <w:r>
        <w:t>memilih</w:t>
      </w:r>
      <w:r>
        <w:rPr>
          <w:spacing w:val="40"/>
        </w:rPr>
        <w:t xml:space="preserve"> </w:t>
      </w:r>
      <w:r>
        <w:t>destinasi</w:t>
      </w:r>
      <w:r>
        <w:rPr>
          <w:spacing w:val="40"/>
        </w:rPr>
        <w:t xml:space="preserve"> </w:t>
      </w:r>
      <w:r>
        <w:t>lain</w:t>
      </w:r>
      <w:r>
        <w:rPr>
          <w:spacing w:val="40"/>
        </w:rPr>
        <w:t xml:space="preserve"> </w:t>
      </w:r>
      <w:r>
        <w:t>yang</w:t>
      </w:r>
      <w:r>
        <w:rPr>
          <w:spacing w:val="40"/>
        </w:rPr>
        <w:t xml:space="preserve"> </w:t>
      </w:r>
      <w:r>
        <w:t>lebih dikenal.</w:t>
      </w:r>
      <w:r>
        <w:rPr>
          <w:spacing w:val="-2"/>
        </w:rPr>
        <w:t xml:space="preserve"> </w:t>
      </w:r>
      <w:r>
        <w:t>Dalam</w:t>
      </w:r>
      <w:r>
        <w:rPr>
          <w:spacing w:val="-2"/>
        </w:rPr>
        <w:t xml:space="preserve"> </w:t>
      </w:r>
      <w:r>
        <w:t>konteks</w:t>
      </w:r>
      <w:r>
        <w:rPr>
          <w:spacing w:val="-4"/>
        </w:rPr>
        <w:t xml:space="preserve"> </w:t>
      </w:r>
      <w:r>
        <w:t>ini,</w:t>
      </w:r>
      <w:r>
        <w:rPr>
          <w:spacing w:val="-2"/>
        </w:rPr>
        <w:t xml:space="preserve"> </w:t>
      </w:r>
      <w:r>
        <w:t>diperlukan</w:t>
      </w:r>
      <w:r>
        <w:rPr>
          <w:spacing w:val="-2"/>
        </w:rPr>
        <w:t xml:space="preserve"> </w:t>
      </w:r>
      <w:r>
        <w:t>upaya</w:t>
      </w:r>
      <w:r>
        <w:rPr>
          <w:spacing w:val="-1"/>
        </w:rPr>
        <w:t xml:space="preserve"> </w:t>
      </w:r>
      <w:r>
        <w:t>pemasaran</w:t>
      </w:r>
      <w:r>
        <w:rPr>
          <w:spacing w:val="-2"/>
        </w:rPr>
        <w:t xml:space="preserve"> </w:t>
      </w:r>
      <w:r>
        <w:t>yang</w:t>
      </w:r>
      <w:r>
        <w:rPr>
          <w:spacing w:val="-2"/>
        </w:rPr>
        <w:t xml:space="preserve"> </w:t>
      </w:r>
      <w:r>
        <w:t>lebih</w:t>
      </w:r>
      <w:r>
        <w:rPr>
          <w:spacing w:val="-2"/>
        </w:rPr>
        <w:t xml:space="preserve"> </w:t>
      </w:r>
      <w:r>
        <w:t>agresif</w:t>
      </w:r>
      <w:r>
        <w:rPr>
          <w:spacing w:val="-2"/>
        </w:rPr>
        <w:t xml:space="preserve"> </w:t>
      </w:r>
      <w:r>
        <w:t xml:space="preserve">dan </w:t>
      </w:r>
      <w:r>
        <w:rPr>
          <w:spacing w:val="-2"/>
        </w:rPr>
        <w:t>inovatif</w:t>
      </w:r>
      <w:r>
        <w:tab/>
      </w:r>
      <w:r>
        <w:rPr>
          <w:spacing w:val="-2"/>
        </w:rPr>
        <w:t>untuk</w:t>
      </w:r>
      <w:r>
        <w:tab/>
      </w:r>
      <w:r>
        <w:rPr>
          <w:spacing w:val="-2"/>
        </w:rPr>
        <w:t>menarik</w:t>
      </w:r>
      <w:r>
        <w:tab/>
      </w:r>
      <w:r>
        <w:rPr>
          <w:spacing w:val="-2"/>
        </w:rPr>
        <w:t>perhatian</w:t>
      </w:r>
      <w:r>
        <w:tab/>
      </w:r>
      <w:r>
        <w:rPr>
          <w:spacing w:val="-2"/>
        </w:rPr>
        <w:t>wisatawan</w:t>
      </w:r>
      <w:r>
        <w:tab/>
      </w:r>
      <w:r>
        <w:rPr>
          <w:spacing w:val="-2"/>
        </w:rPr>
        <w:t>mancanegara,</w:t>
      </w:r>
      <w:r>
        <w:tab/>
      </w:r>
      <w:r>
        <w:rPr>
          <w:spacing w:val="-2"/>
        </w:rPr>
        <w:t xml:space="preserve">termasuk </w:t>
      </w:r>
      <w:r>
        <w:t>penggunaan</w:t>
      </w:r>
      <w:r>
        <w:rPr>
          <w:spacing w:val="-15"/>
        </w:rPr>
        <w:t xml:space="preserve"> </w:t>
      </w:r>
      <w:r>
        <w:t>media</w:t>
      </w:r>
      <w:r>
        <w:rPr>
          <w:spacing w:val="-13"/>
        </w:rPr>
        <w:t xml:space="preserve"> </w:t>
      </w:r>
      <w:r>
        <w:t>sosial</w:t>
      </w:r>
      <w:r>
        <w:rPr>
          <w:spacing w:val="-12"/>
        </w:rPr>
        <w:t xml:space="preserve"> </w:t>
      </w:r>
      <w:r>
        <w:t>dan</w:t>
      </w:r>
      <w:r>
        <w:rPr>
          <w:spacing w:val="-13"/>
        </w:rPr>
        <w:t xml:space="preserve"> </w:t>
      </w:r>
      <w:r>
        <w:t>kolaborasi</w:t>
      </w:r>
      <w:r>
        <w:rPr>
          <w:spacing w:val="-12"/>
        </w:rPr>
        <w:t xml:space="preserve"> </w:t>
      </w:r>
      <w:r>
        <w:t>dengan</w:t>
      </w:r>
      <w:r>
        <w:rPr>
          <w:spacing w:val="-13"/>
        </w:rPr>
        <w:t xml:space="preserve"> </w:t>
      </w:r>
      <w:r>
        <w:t>influencer</w:t>
      </w:r>
      <w:r>
        <w:rPr>
          <w:spacing w:val="-13"/>
        </w:rPr>
        <w:t xml:space="preserve"> </w:t>
      </w:r>
      <w:r>
        <w:t>di</w:t>
      </w:r>
      <w:r>
        <w:rPr>
          <w:spacing w:val="-12"/>
        </w:rPr>
        <w:t xml:space="preserve"> </w:t>
      </w:r>
      <w:r>
        <w:t>bidang</w:t>
      </w:r>
      <w:r>
        <w:rPr>
          <w:spacing w:val="-13"/>
        </w:rPr>
        <w:t xml:space="preserve"> </w:t>
      </w:r>
      <w:r>
        <w:t>pariwisata. Terakhir, perubahan preferensi wisatawan yang semakin mengarah pada pengalaman</w:t>
      </w:r>
      <w:r>
        <w:rPr>
          <w:spacing w:val="80"/>
        </w:rPr>
        <w:t xml:space="preserve"> </w:t>
      </w:r>
      <w:r>
        <w:t>yang</w:t>
      </w:r>
      <w:r>
        <w:rPr>
          <w:spacing w:val="80"/>
        </w:rPr>
        <w:t xml:space="preserve"> </w:t>
      </w:r>
      <w:r>
        <w:t>lebih</w:t>
      </w:r>
      <w:r>
        <w:rPr>
          <w:spacing w:val="80"/>
        </w:rPr>
        <w:t xml:space="preserve"> </w:t>
      </w:r>
      <w:r>
        <w:t>personal</w:t>
      </w:r>
      <w:r>
        <w:rPr>
          <w:spacing w:val="80"/>
        </w:rPr>
        <w:t xml:space="preserve"> </w:t>
      </w:r>
      <w:r>
        <w:t>dan</w:t>
      </w:r>
      <w:r>
        <w:rPr>
          <w:spacing w:val="77"/>
        </w:rPr>
        <w:t xml:space="preserve"> </w:t>
      </w:r>
      <w:r>
        <w:t>berfokus</w:t>
      </w:r>
      <w:r>
        <w:rPr>
          <w:spacing w:val="80"/>
        </w:rPr>
        <w:t xml:space="preserve"> </w:t>
      </w:r>
      <w:r>
        <w:t>pada</w:t>
      </w:r>
      <w:r>
        <w:rPr>
          <w:spacing w:val="80"/>
        </w:rPr>
        <w:t xml:space="preserve"> </w:t>
      </w:r>
      <w:r>
        <w:t>alam</w:t>
      </w:r>
      <w:r>
        <w:rPr>
          <w:spacing w:val="80"/>
        </w:rPr>
        <w:t xml:space="preserve"> </w:t>
      </w:r>
      <w:r>
        <w:t>juga</w:t>
      </w:r>
      <w:r>
        <w:rPr>
          <w:spacing w:val="80"/>
        </w:rPr>
        <w:t xml:space="preserve"> </w:t>
      </w:r>
      <w:r>
        <w:t>menuntut Bandung</w:t>
      </w:r>
      <w:r>
        <w:rPr>
          <w:spacing w:val="40"/>
        </w:rPr>
        <w:t xml:space="preserve"> </w:t>
      </w:r>
      <w:r>
        <w:t>untuk</w:t>
      </w:r>
      <w:r>
        <w:rPr>
          <w:spacing w:val="40"/>
        </w:rPr>
        <w:t xml:space="preserve"> </w:t>
      </w:r>
      <w:r>
        <w:t>beradaptasi.</w:t>
      </w:r>
      <w:r>
        <w:rPr>
          <w:spacing w:val="40"/>
        </w:rPr>
        <w:t xml:space="preserve"> </w:t>
      </w:r>
      <w:r>
        <w:t>Wisatawan</w:t>
      </w:r>
      <w:r>
        <w:rPr>
          <w:spacing w:val="40"/>
        </w:rPr>
        <w:t xml:space="preserve"> </w:t>
      </w:r>
      <w:r>
        <w:t>kini</w:t>
      </w:r>
      <w:r>
        <w:rPr>
          <w:spacing w:val="40"/>
        </w:rPr>
        <w:t xml:space="preserve"> </w:t>
      </w:r>
      <w:r>
        <w:t>lebih</w:t>
      </w:r>
      <w:r>
        <w:rPr>
          <w:spacing w:val="40"/>
        </w:rPr>
        <w:t xml:space="preserve"> </w:t>
      </w:r>
      <w:r>
        <w:t>menyukai</w:t>
      </w:r>
      <w:r>
        <w:rPr>
          <w:spacing w:val="40"/>
        </w:rPr>
        <w:t xml:space="preserve"> </w:t>
      </w:r>
      <w:r>
        <w:t>kegiatan</w:t>
      </w:r>
      <w:r>
        <w:rPr>
          <w:spacing w:val="40"/>
        </w:rPr>
        <w:t xml:space="preserve"> </w:t>
      </w:r>
      <w:r>
        <w:t>yang memungkinkan</w:t>
      </w:r>
      <w:r>
        <w:rPr>
          <w:spacing w:val="32"/>
        </w:rPr>
        <w:t xml:space="preserve"> </w:t>
      </w:r>
      <w:r>
        <w:t>mereka</w:t>
      </w:r>
      <w:r>
        <w:rPr>
          <w:spacing w:val="30"/>
        </w:rPr>
        <w:t xml:space="preserve"> </w:t>
      </w:r>
      <w:r>
        <w:t>terhubung</w:t>
      </w:r>
      <w:r>
        <w:rPr>
          <w:spacing w:val="29"/>
        </w:rPr>
        <w:t xml:space="preserve"> </w:t>
      </w:r>
      <w:r>
        <w:t>dengan</w:t>
      </w:r>
      <w:r>
        <w:rPr>
          <w:spacing w:val="29"/>
        </w:rPr>
        <w:t xml:space="preserve"> </w:t>
      </w:r>
      <w:r>
        <w:t>alam,</w:t>
      </w:r>
      <w:r>
        <w:rPr>
          <w:spacing w:val="29"/>
        </w:rPr>
        <w:t xml:space="preserve"> </w:t>
      </w:r>
      <w:r>
        <w:t>seperti</w:t>
      </w:r>
      <w:r>
        <w:rPr>
          <w:spacing w:val="27"/>
        </w:rPr>
        <w:t xml:space="preserve"> </w:t>
      </w:r>
      <w:r>
        <w:t>trekking,</w:t>
      </w:r>
      <w:r>
        <w:rPr>
          <w:spacing w:val="29"/>
        </w:rPr>
        <w:t xml:space="preserve"> </w:t>
      </w:r>
      <w:r>
        <w:t>agrowisata, dan</w:t>
      </w:r>
      <w:r>
        <w:rPr>
          <w:spacing w:val="-8"/>
        </w:rPr>
        <w:t xml:space="preserve"> </w:t>
      </w:r>
      <w:r>
        <w:t>ekowisata,</w:t>
      </w:r>
      <w:r>
        <w:rPr>
          <w:spacing w:val="-8"/>
        </w:rPr>
        <w:t xml:space="preserve"> </w:t>
      </w:r>
      <w:r>
        <w:t>ketimbang</w:t>
      </w:r>
      <w:r>
        <w:rPr>
          <w:spacing w:val="-8"/>
        </w:rPr>
        <w:t xml:space="preserve"> </w:t>
      </w:r>
      <w:r>
        <w:t>pengalaman</w:t>
      </w:r>
      <w:r>
        <w:rPr>
          <w:spacing w:val="-12"/>
        </w:rPr>
        <w:t xml:space="preserve"> </w:t>
      </w:r>
      <w:r>
        <w:t>wisata</w:t>
      </w:r>
      <w:r>
        <w:rPr>
          <w:spacing w:val="-6"/>
        </w:rPr>
        <w:t xml:space="preserve"> </w:t>
      </w:r>
      <w:r>
        <w:t>massal.</w:t>
      </w:r>
      <w:r>
        <w:rPr>
          <w:spacing w:val="-12"/>
        </w:rPr>
        <w:t xml:space="preserve"> </w:t>
      </w:r>
      <w:r>
        <w:t>Oleh</w:t>
      </w:r>
      <w:r>
        <w:rPr>
          <w:spacing w:val="-8"/>
        </w:rPr>
        <w:t xml:space="preserve"> </w:t>
      </w:r>
      <w:r>
        <w:t>karena</w:t>
      </w:r>
      <w:r>
        <w:rPr>
          <w:spacing w:val="-6"/>
        </w:rPr>
        <w:t xml:space="preserve"> </w:t>
      </w:r>
      <w:r>
        <w:t>itu,</w:t>
      </w:r>
      <w:r>
        <w:rPr>
          <w:spacing w:val="-8"/>
        </w:rPr>
        <w:t xml:space="preserve"> </w:t>
      </w:r>
      <w:r>
        <w:t>Bandung perlu</w:t>
      </w:r>
      <w:r>
        <w:rPr>
          <w:spacing w:val="-14"/>
        </w:rPr>
        <w:t xml:space="preserve"> </w:t>
      </w:r>
      <w:r>
        <w:t>mengembangkan</w:t>
      </w:r>
      <w:r>
        <w:rPr>
          <w:spacing w:val="-14"/>
        </w:rPr>
        <w:t xml:space="preserve"> </w:t>
      </w:r>
      <w:r>
        <w:t>dan</w:t>
      </w:r>
      <w:r>
        <w:rPr>
          <w:spacing w:val="-14"/>
        </w:rPr>
        <w:t xml:space="preserve"> </w:t>
      </w:r>
      <w:r>
        <w:t>menawarkan</w:t>
      </w:r>
      <w:r>
        <w:rPr>
          <w:spacing w:val="-14"/>
        </w:rPr>
        <w:t xml:space="preserve"> </w:t>
      </w:r>
      <w:r>
        <w:t>paket</w:t>
      </w:r>
      <w:r>
        <w:rPr>
          <w:spacing w:val="-14"/>
        </w:rPr>
        <w:t xml:space="preserve"> </w:t>
      </w:r>
      <w:r>
        <w:t>wisata</w:t>
      </w:r>
      <w:r>
        <w:rPr>
          <w:spacing w:val="-13"/>
        </w:rPr>
        <w:t xml:space="preserve"> </w:t>
      </w:r>
      <w:r>
        <w:t>yang</w:t>
      </w:r>
      <w:r>
        <w:rPr>
          <w:spacing w:val="-14"/>
        </w:rPr>
        <w:t xml:space="preserve"> </w:t>
      </w:r>
      <w:r>
        <w:t>relevan</w:t>
      </w:r>
      <w:r>
        <w:rPr>
          <w:spacing w:val="-14"/>
        </w:rPr>
        <w:t xml:space="preserve"> </w:t>
      </w:r>
      <w:r>
        <w:t>dan</w:t>
      </w:r>
      <w:r>
        <w:rPr>
          <w:spacing w:val="-14"/>
        </w:rPr>
        <w:t xml:space="preserve"> </w:t>
      </w:r>
      <w:r>
        <w:t>menarik, yang</w:t>
      </w:r>
      <w:r>
        <w:rPr>
          <w:spacing w:val="-13"/>
        </w:rPr>
        <w:t xml:space="preserve"> </w:t>
      </w:r>
      <w:r>
        <w:t>tidak</w:t>
      </w:r>
      <w:r>
        <w:rPr>
          <w:spacing w:val="-10"/>
        </w:rPr>
        <w:t xml:space="preserve"> </w:t>
      </w:r>
      <w:r>
        <w:t>hanya</w:t>
      </w:r>
      <w:r>
        <w:rPr>
          <w:spacing w:val="-14"/>
        </w:rPr>
        <w:t xml:space="preserve"> </w:t>
      </w:r>
      <w:r>
        <w:t>mencerminkan</w:t>
      </w:r>
      <w:r>
        <w:rPr>
          <w:spacing w:val="-10"/>
        </w:rPr>
        <w:t xml:space="preserve"> </w:t>
      </w:r>
      <w:r>
        <w:t>keindahan</w:t>
      </w:r>
      <w:r>
        <w:rPr>
          <w:spacing w:val="-11"/>
        </w:rPr>
        <w:t xml:space="preserve"> </w:t>
      </w:r>
      <w:r>
        <w:t>alamnya</w:t>
      </w:r>
      <w:r>
        <w:rPr>
          <w:spacing w:val="-13"/>
        </w:rPr>
        <w:t xml:space="preserve"> </w:t>
      </w:r>
      <w:r>
        <w:t>tetapi</w:t>
      </w:r>
      <w:r>
        <w:rPr>
          <w:spacing w:val="-13"/>
        </w:rPr>
        <w:t xml:space="preserve"> </w:t>
      </w:r>
      <w:r>
        <w:t>juga</w:t>
      </w:r>
      <w:r>
        <w:rPr>
          <w:spacing w:val="-13"/>
        </w:rPr>
        <w:t xml:space="preserve"> </w:t>
      </w:r>
      <w:r>
        <w:rPr>
          <w:spacing w:val="-2"/>
        </w:rPr>
        <w:t>mengedepankan</w:t>
      </w:r>
    </w:p>
    <w:p w14:paraId="7339AA29">
      <w:pPr>
        <w:pStyle w:val="6"/>
        <w:spacing w:line="276" w:lineRule="exact"/>
      </w:pPr>
      <w:r>
        <w:t>nilai-nilai</w:t>
      </w:r>
      <w:r>
        <w:rPr>
          <w:spacing w:val="-5"/>
        </w:rPr>
        <w:t xml:space="preserve"> </w:t>
      </w:r>
      <w:r>
        <w:t>keberlanjutan</w:t>
      </w:r>
      <w:r>
        <w:rPr>
          <w:spacing w:val="-4"/>
        </w:rPr>
        <w:t xml:space="preserve"> </w:t>
      </w:r>
      <w:r>
        <w:t>dan</w:t>
      </w:r>
      <w:r>
        <w:rPr>
          <w:spacing w:val="-5"/>
        </w:rPr>
        <w:t xml:space="preserve"> </w:t>
      </w:r>
      <w:r>
        <w:t>pelestarian</w:t>
      </w:r>
      <w:r>
        <w:rPr>
          <w:spacing w:val="-4"/>
        </w:rPr>
        <w:t xml:space="preserve"> </w:t>
      </w:r>
      <w:r>
        <w:rPr>
          <w:spacing w:val="-2"/>
        </w:rPr>
        <w:t>lingkungan.</w:t>
      </w:r>
    </w:p>
    <w:p w14:paraId="0416981F">
      <w:pPr>
        <w:pStyle w:val="6"/>
        <w:spacing w:before="138" w:line="360" w:lineRule="auto"/>
        <w:ind w:right="283" w:firstLine="588"/>
      </w:pPr>
      <w:r>
        <w:t>Secara keseluruhan, penurunan jumlah wisatawan mancanegara pasca COVID-19 di Kota Bandung merupakan tantangan yang memerlukan pendekatan</w:t>
      </w:r>
      <w:r>
        <w:rPr>
          <w:spacing w:val="-5"/>
        </w:rPr>
        <w:t xml:space="preserve"> </w:t>
      </w:r>
      <w:r>
        <w:t>holistik</w:t>
      </w:r>
      <w:r>
        <w:rPr>
          <w:spacing w:val="-5"/>
        </w:rPr>
        <w:t xml:space="preserve"> </w:t>
      </w:r>
      <w:r>
        <w:t>dan</w:t>
      </w:r>
      <w:r>
        <w:rPr>
          <w:spacing w:val="-10"/>
        </w:rPr>
        <w:t xml:space="preserve"> </w:t>
      </w:r>
      <w:r>
        <w:t>kolaboratif</w:t>
      </w:r>
      <w:r>
        <w:rPr>
          <w:spacing w:val="-9"/>
        </w:rPr>
        <w:t xml:space="preserve"> </w:t>
      </w:r>
      <w:r>
        <w:t>dari</w:t>
      </w:r>
      <w:r>
        <w:rPr>
          <w:spacing w:val="-5"/>
        </w:rPr>
        <w:t xml:space="preserve"> </w:t>
      </w:r>
      <w:r>
        <w:t>semua pemangku</w:t>
      </w:r>
      <w:r>
        <w:rPr>
          <w:spacing w:val="-5"/>
        </w:rPr>
        <w:t xml:space="preserve"> </w:t>
      </w:r>
      <w:r>
        <w:t>kepentingan.</w:t>
      </w:r>
      <w:r>
        <w:rPr>
          <w:spacing w:val="-5"/>
        </w:rPr>
        <w:t xml:space="preserve"> </w:t>
      </w:r>
      <w:r>
        <w:t>Melalui penguatan promosi, perbaikan infrastruktur, serta adaptasi terhadap tren baru dalam pariwisata, Bandung memiliki potensi untuk kembali menarik perhatian wisatawan mancanegara dan mengembalikan kejayaannya sebagai destinasi wisata yang menarik.</w:t>
      </w:r>
    </w:p>
    <w:p w14:paraId="631DA050">
      <w:pPr>
        <w:pStyle w:val="6"/>
        <w:spacing w:after="0" w:line="360" w:lineRule="auto"/>
        <w:sectPr>
          <w:pgSz w:w="11910" w:h="16840"/>
          <w:pgMar w:top="1620" w:right="1417" w:bottom="1260" w:left="850" w:header="0" w:footer="1063" w:gutter="0"/>
          <w:cols w:space="720" w:num="1"/>
        </w:sectPr>
      </w:pPr>
    </w:p>
    <w:p w14:paraId="3D9C71BE">
      <w:pPr>
        <w:pStyle w:val="6"/>
        <w:ind w:left="1269"/>
        <w:jc w:val="left"/>
        <w:rPr>
          <w:sz w:val="20"/>
        </w:rPr>
      </w:pPr>
      <w:r>
        <w:rPr>
          <w:sz w:val="20"/>
        </w:rPr>
        <mc:AlternateContent>
          <mc:Choice Requires="wpg">
            <w:drawing>
              <wp:inline distT="0" distB="0" distL="0" distR="0">
                <wp:extent cx="5099685" cy="3159760"/>
                <wp:effectExtent l="0" t="0" r="0" b="2539"/>
                <wp:docPr id="7" name="Group 7"/>
                <wp:cNvGraphicFramePr/>
                <a:graphic xmlns:a="http://schemas.openxmlformats.org/drawingml/2006/main">
                  <a:graphicData uri="http://schemas.microsoft.com/office/word/2010/wordprocessingGroup">
                    <wpg:wgp>
                      <wpg:cNvGrpSpPr/>
                      <wpg:grpSpPr>
                        <a:xfrm>
                          <a:off x="0" y="0"/>
                          <a:ext cx="5099685" cy="3159760"/>
                          <a:chOff x="0" y="0"/>
                          <a:chExt cx="5099685" cy="3159760"/>
                        </a:xfrm>
                      </wpg:grpSpPr>
                      <pic:pic xmlns:pic="http://schemas.openxmlformats.org/drawingml/2006/picture">
                        <pic:nvPicPr>
                          <pic:cNvPr id="8" name="Image 8"/>
                          <pic:cNvPicPr/>
                        </pic:nvPicPr>
                        <pic:blipFill>
                          <a:blip r:embed="rId11" cstate="print"/>
                          <a:stretch>
                            <a:fillRect/>
                          </a:stretch>
                        </pic:blipFill>
                        <pic:spPr>
                          <a:xfrm>
                            <a:off x="4762" y="4762"/>
                            <a:ext cx="5090159" cy="3150235"/>
                          </a:xfrm>
                          <a:prstGeom prst="rect">
                            <a:avLst/>
                          </a:prstGeom>
                        </pic:spPr>
                      </pic:pic>
                      <wps:wsp>
                        <wps:cNvPr id="9" name="Graphic 9"/>
                        <wps:cNvSpPr/>
                        <wps:spPr>
                          <a:xfrm>
                            <a:off x="432117" y="1136967"/>
                            <a:ext cx="4234180" cy="1723389"/>
                          </a:xfrm>
                          <a:custGeom>
                            <a:avLst/>
                            <a:gdLst/>
                            <a:ahLst/>
                            <a:cxnLst/>
                            <a:rect l="l" t="t" r="r" b="b"/>
                            <a:pathLst>
                              <a:path w="4234180" h="1723389">
                                <a:moveTo>
                                  <a:pt x="386080" y="0"/>
                                </a:moveTo>
                                <a:lnTo>
                                  <a:pt x="0" y="0"/>
                                </a:lnTo>
                                <a:lnTo>
                                  <a:pt x="0" y="1723390"/>
                                </a:lnTo>
                                <a:lnTo>
                                  <a:pt x="386080" y="1723390"/>
                                </a:lnTo>
                                <a:lnTo>
                                  <a:pt x="386080" y="0"/>
                                </a:lnTo>
                                <a:close/>
                              </a:path>
                              <a:path w="4234180" h="1723389">
                                <a:moveTo>
                                  <a:pt x="1348740" y="1701800"/>
                                </a:moveTo>
                                <a:lnTo>
                                  <a:pt x="962660" y="1701800"/>
                                </a:lnTo>
                                <a:lnTo>
                                  <a:pt x="962660" y="1723390"/>
                                </a:lnTo>
                                <a:lnTo>
                                  <a:pt x="1348740" y="1723390"/>
                                </a:lnTo>
                                <a:lnTo>
                                  <a:pt x="1348740" y="1701800"/>
                                </a:lnTo>
                                <a:close/>
                              </a:path>
                              <a:path w="4234180" h="1723389">
                                <a:moveTo>
                                  <a:pt x="2311400" y="1490980"/>
                                </a:moveTo>
                                <a:lnTo>
                                  <a:pt x="1925320" y="1490980"/>
                                </a:lnTo>
                                <a:lnTo>
                                  <a:pt x="1925320" y="1723390"/>
                                </a:lnTo>
                                <a:lnTo>
                                  <a:pt x="2311400" y="1723390"/>
                                </a:lnTo>
                                <a:lnTo>
                                  <a:pt x="2311400" y="1490980"/>
                                </a:lnTo>
                                <a:close/>
                              </a:path>
                              <a:path w="4234180" h="1723389">
                                <a:moveTo>
                                  <a:pt x="3271520" y="1470660"/>
                                </a:moveTo>
                                <a:lnTo>
                                  <a:pt x="2887980" y="1470660"/>
                                </a:lnTo>
                                <a:lnTo>
                                  <a:pt x="2887980" y="1723390"/>
                                </a:lnTo>
                                <a:lnTo>
                                  <a:pt x="3271520" y="1723390"/>
                                </a:lnTo>
                                <a:lnTo>
                                  <a:pt x="3271520" y="1470660"/>
                                </a:lnTo>
                                <a:close/>
                              </a:path>
                              <a:path w="4234180" h="1723389">
                                <a:moveTo>
                                  <a:pt x="4234180" y="1460500"/>
                                </a:moveTo>
                                <a:lnTo>
                                  <a:pt x="3850640" y="1460500"/>
                                </a:lnTo>
                                <a:lnTo>
                                  <a:pt x="3850640" y="1723390"/>
                                </a:lnTo>
                                <a:lnTo>
                                  <a:pt x="4234180" y="1723390"/>
                                </a:lnTo>
                                <a:lnTo>
                                  <a:pt x="4234180" y="1460500"/>
                                </a:lnTo>
                                <a:close/>
                              </a:path>
                            </a:pathLst>
                          </a:custGeom>
                          <a:solidFill>
                            <a:srgbClr val="4471C4">
                              <a:alpha val="85096"/>
                            </a:srgbClr>
                          </a:solidFill>
                        </wps:spPr>
                        <wps:bodyPr wrap="square" lIns="0" tIns="0" rIns="0" bIns="0" rtlCol="0">
                          <a:noAutofit/>
                        </wps:bodyPr>
                      </wps:wsp>
                      <wps:wsp>
                        <wps:cNvPr id="10" name="Graphic 10"/>
                        <wps:cNvSpPr/>
                        <wps:spPr>
                          <a:xfrm>
                            <a:off x="432117" y="1136967"/>
                            <a:ext cx="4234180" cy="1723389"/>
                          </a:xfrm>
                          <a:custGeom>
                            <a:avLst/>
                            <a:gdLst/>
                            <a:ahLst/>
                            <a:cxnLst/>
                            <a:rect l="l" t="t" r="r" b="b"/>
                            <a:pathLst>
                              <a:path w="4234180" h="1723389">
                                <a:moveTo>
                                  <a:pt x="0" y="0"/>
                                </a:moveTo>
                                <a:lnTo>
                                  <a:pt x="386080" y="0"/>
                                </a:lnTo>
                                <a:lnTo>
                                  <a:pt x="386080" y="1723390"/>
                                </a:lnTo>
                                <a:lnTo>
                                  <a:pt x="0" y="1723390"/>
                                </a:lnTo>
                                <a:lnTo>
                                  <a:pt x="0" y="0"/>
                                </a:lnTo>
                                <a:close/>
                              </a:path>
                              <a:path w="4234180" h="1723389">
                                <a:moveTo>
                                  <a:pt x="962660" y="1701800"/>
                                </a:moveTo>
                                <a:lnTo>
                                  <a:pt x="1348739" y="1701800"/>
                                </a:lnTo>
                                <a:lnTo>
                                  <a:pt x="1348739" y="1723390"/>
                                </a:lnTo>
                                <a:lnTo>
                                  <a:pt x="962660" y="1723390"/>
                                </a:lnTo>
                                <a:lnTo>
                                  <a:pt x="962660" y="1701800"/>
                                </a:lnTo>
                                <a:close/>
                              </a:path>
                              <a:path w="4234180" h="1723389">
                                <a:moveTo>
                                  <a:pt x="1925320" y="1490979"/>
                                </a:moveTo>
                                <a:lnTo>
                                  <a:pt x="2311400" y="1490979"/>
                                </a:lnTo>
                                <a:lnTo>
                                  <a:pt x="2311400" y="1723390"/>
                                </a:lnTo>
                                <a:lnTo>
                                  <a:pt x="1925320" y="1723390"/>
                                </a:lnTo>
                                <a:lnTo>
                                  <a:pt x="1925320" y="1490979"/>
                                </a:lnTo>
                                <a:close/>
                              </a:path>
                              <a:path w="4234180" h="1723389">
                                <a:moveTo>
                                  <a:pt x="2887979" y="1470660"/>
                                </a:moveTo>
                                <a:lnTo>
                                  <a:pt x="3271520" y="1470660"/>
                                </a:lnTo>
                                <a:lnTo>
                                  <a:pt x="3271520" y="1723390"/>
                                </a:lnTo>
                                <a:lnTo>
                                  <a:pt x="2887979" y="1723390"/>
                                </a:lnTo>
                                <a:lnTo>
                                  <a:pt x="2887979" y="1470660"/>
                                </a:lnTo>
                                <a:close/>
                              </a:path>
                              <a:path w="4234180" h="1723389">
                                <a:moveTo>
                                  <a:pt x="3850640" y="1460500"/>
                                </a:moveTo>
                                <a:lnTo>
                                  <a:pt x="4234180" y="1460500"/>
                                </a:lnTo>
                                <a:lnTo>
                                  <a:pt x="4234180" y="1723390"/>
                                </a:lnTo>
                                <a:lnTo>
                                  <a:pt x="3850640" y="1723390"/>
                                </a:lnTo>
                                <a:lnTo>
                                  <a:pt x="3850640" y="1460500"/>
                                </a:lnTo>
                                <a:close/>
                              </a:path>
                            </a:pathLst>
                          </a:custGeom>
                          <a:ln w="9525">
                            <a:solidFill>
                              <a:srgbClr val="FFFFFF"/>
                            </a:solidFill>
                            <a:prstDash val="solid"/>
                          </a:ln>
                        </wps:spPr>
                        <wps:bodyPr wrap="square" lIns="0" tIns="0" rIns="0" bIns="0" rtlCol="0">
                          <a:noAutofit/>
                        </wps:bodyPr>
                      </wps:wsp>
                      <wps:wsp>
                        <wps:cNvPr id="11" name="Graphic 11"/>
                        <wps:cNvSpPr/>
                        <wps:spPr>
                          <a:xfrm>
                            <a:off x="144462" y="2860357"/>
                            <a:ext cx="4810760" cy="1270"/>
                          </a:xfrm>
                          <a:custGeom>
                            <a:avLst/>
                            <a:gdLst/>
                            <a:ahLst/>
                            <a:cxnLst/>
                            <a:rect l="l" t="t" r="r" b="b"/>
                            <a:pathLst>
                              <a:path w="4810760">
                                <a:moveTo>
                                  <a:pt x="0" y="0"/>
                                </a:moveTo>
                                <a:lnTo>
                                  <a:pt x="4810759" y="0"/>
                                </a:lnTo>
                              </a:path>
                            </a:pathLst>
                          </a:custGeom>
                          <a:ln w="19050">
                            <a:solidFill>
                              <a:srgbClr val="404040"/>
                            </a:solidFill>
                            <a:prstDash val="solid"/>
                          </a:ln>
                        </wps:spPr>
                        <wps:bodyPr wrap="square" lIns="0" tIns="0" rIns="0" bIns="0" rtlCol="0">
                          <a:noAutofit/>
                        </wps:bodyPr>
                      </wps:wsp>
                      <wps:wsp>
                        <wps:cNvPr id="12" name="Graphic 12"/>
                        <wps:cNvSpPr/>
                        <wps:spPr>
                          <a:xfrm>
                            <a:off x="4762" y="4762"/>
                            <a:ext cx="5090160" cy="3150235"/>
                          </a:xfrm>
                          <a:custGeom>
                            <a:avLst/>
                            <a:gdLst/>
                            <a:ahLst/>
                            <a:cxnLst/>
                            <a:rect l="l" t="t" r="r" b="b"/>
                            <a:pathLst>
                              <a:path w="5090160" h="3150235">
                                <a:moveTo>
                                  <a:pt x="0" y="3150235"/>
                                </a:moveTo>
                                <a:lnTo>
                                  <a:pt x="5090159" y="3150235"/>
                                </a:lnTo>
                                <a:lnTo>
                                  <a:pt x="5090159" y="0"/>
                                </a:lnTo>
                                <a:lnTo>
                                  <a:pt x="0" y="0"/>
                                </a:lnTo>
                                <a:lnTo>
                                  <a:pt x="0" y="3150235"/>
                                </a:lnTo>
                                <a:close/>
                              </a:path>
                            </a:pathLst>
                          </a:custGeom>
                          <a:ln w="9525">
                            <a:solidFill>
                              <a:srgbClr val="BEBEBE"/>
                            </a:solidFill>
                            <a:prstDash val="solid"/>
                          </a:ln>
                        </wps:spPr>
                        <wps:bodyPr wrap="square" lIns="0" tIns="0" rIns="0" bIns="0" rtlCol="0">
                          <a:noAutofit/>
                        </wps:bodyPr>
                      </wps:wsp>
                      <wps:wsp>
                        <wps:cNvPr id="13" name="Textbox 13"/>
                        <wps:cNvSpPr txBox="1"/>
                        <wps:spPr>
                          <a:xfrm>
                            <a:off x="992187" y="147256"/>
                            <a:ext cx="3128645" cy="508000"/>
                          </a:xfrm>
                          <a:prstGeom prst="rect">
                            <a:avLst/>
                          </a:prstGeom>
                        </wps:spPr>
                        <wps:txbx>
                          <w:txbxContent>
                            <w:p w14:paraId="4E0F49FF">
                              <w:pPr>
                                <w:spacing w:before="0" w:line="367" w:lineRule="exact"/>
                                <w:ind w:left="-1" w:right="18" w:firstLine="0"/>
                                <w:jc w:val="center"/>
                                <w:rPr>
                                  <w:rFonts w:ascii="Calibri"/>
                                  <w:b/>
                                  <w:sz w:val="36"/>
                                </w:rPr>
                              </w:pPr>
                              <w:r>
                                <w:rPr>
                                  <w:rFonts w:ascii="Calibri"/>
                                  <w:b/>
                                  <w:color w:val="404040"/>
                                  <w:sz w:val="36"/>
                                </w:rPr>
                                <w:t>Jumlah</w:t>
                              </w:r>
                              <w:r>
                                <w:rPr>
                                  <w:rFonts w:ascii="Calibri"/>
                                  <w:b/>
                                  <w:color w:val="404040"/>
                                  <w:spacing w:val="-11"/>
                                  <w:sz w:val="36"/>
                                </w:rPr>
                                <w:t xml:space="preserve"> </w:t>
                              </w:r>
                              <w:r>
                                <w:rPr>
                                  <w:rFonts w:ascii="Calibri"/>
                                  <w:b/>
                                  <w:color w:val="404040"/>
                                  <w:sz w:val="36"/>
                                </w:rPr>
                                <w:t>Wisatawan</w:t>
                              </w:r>
                              <w:r>
                                <w:rPr>
                                  <w:rFonts w:ascii="Calibri"/>
                                  <w:b/>
                                  <w:color w:val="404040"/>
                                  <w:spacing w:val="-11"/>
                                  <w:sz w:val="36"/>
                                </w:rPr>
                                <w:t xml:space="preserve"> </w:t>
                              </w:r>
                              <w:r>
                                <w:rPr>
                                  <w:rFonts w:ascii="Calibri"/>
                                  <w:b/>
                                  <w:color w:val="404040"/>
                                  <w:spacing w:val="-4"/>
                                  <w:sz w:val="36"/>
                                </w:rPr>
                                <w:t>Mancanegara</w:t>
                              </w:r>
                            </w:p>
                            <w:p w14:paraId="57251FCA">
                              <w:pPr>
                                <w:spacing w:before="0" w:line="433" w:lineRule="exact"/>
                                <w:ind w:left="0" w:right="18" w:firstLine="0"/>
                                <w:jc w:val="center"/>
                                <w:rPr>
                                  <w:rFonts w:ascii="Calibri"/>
                                  <w:b/>
                                  <w:sz w:val="36"/>
                                </w:rPr>
                              </w:pPr>
                              <w:r>
                                <w:rPr>
                                  <w:rFonts w:ascii="Calibri"/>
                                  <w:b/>
                                  <w:color w:val="404040"/>
                                  <w:sz w:val="36"/>
                                </w:rPr>
                                <w:t>Kota</w:t>
                              </w:r>
                              <w:r>
                                <w:rPr>
                                  <w:rFonts w:ascii="Calibri"/>
                                  <w:b/>
                                  <w:color w:val="404040"/>
                                  <w:spacing w:val="-11"/>
                                  <w:sz w:val="36"/>
                                </w:rPr>
                                <w:t xml:space="preserve"> </w:t>
                              </w:r>
                              <w:r>
                                <w:rPr>
                                  <w:rFonts w:ascii="Calibri"/>
                                  <w:b/>
                                  <w:color w:val="404040"/>
                                  <w:spacing w:val="-2"/>
                                  <w:sz w:val="36"/>
                                </w:rPr>
                                <w:t>Bandung</w:t>
                              </w:r>
                            </w:p>
                          </w:txbxContent>
                        </wps:txbx>
                        <wps:bodyPr wrap="square" lIns="0" tIns="0" rIns="0" bIns="0" rtlCol="0">
                          <a:noAutofit/>
                        </wps:bodyPr>
                      </wps:wsp>
                      <wps:wsp>
                        <wps:cNvPr id="14" name="Textbox 14"/>
                        <wps:cNvSpPr txBox="1"/>
                        <wps:spPr>
                          <a:xfrm>
                            <a:off x="434657" y="1953577"/>
                            <a:ext cx="393065" cy="114300"/>
                          </a:xfrm>
                          <a:prstGeom prst="rect">
                            <a:avLst/>
                          </a:prstGeom>
                        </wps:spPr>
                        <wps:txbx>
                          <w:txbxContent>
                            <w:p w14:paraId="70671E9D">
                              <w:pPr>
                                <w:spacing w:before="0" w:line="180" w:lineRule="exact"/>
                                <w:ind w:left="0" w:right="0" w:firstLine="0"/>
                                <w:jc w:val="left"/>
                                <w:rPr>
                                  <w:rFonts w:ascii="Calibri"/>
                                  <w:b/>
                                  <w:sz w:val="18"/>
                                </w:rPr>
                              </w:pPr>
                              <w:r>
                                <w:rPr>
                                  <w:rFonts w:ascii="Calibri"/>
                                  <w:b/>
                                  <w:color w:val="FFFFFF"/>
                                  <w:spacing w:val="-2"/>
                                  <w:sz w:val="18"/>
                                </w:rPr>
                                <w:t>252.842</w:t>
                              </w:r>
                            </w:p>
                          </w:txbxContent>
                        </wps:txbx>
                        <wps:bodyPr wrap="square" lIns="0" tIns="0" rIns="0" bIns="0" rtlCol="0">
                          <a:noAutofit/>
                        </wps:bodyPr>
                      </wps:wsp>
                      <wps:wsp>
                        <wps:cNvPr id="15" name="Textbox 15"/>
                        <wps:cNvSpPr txBox="1"/>
                        <wps:spPr>
                          <a:xfrm>
                            <a:off x="2390076" y="2699448"/>
                            <a:ext cx="334645" cy="114300"/>
                          </a:xfrm>
                          <a:prstGeom prst="rect">
                            <a:avLst/>
                          </a:prstGeom>
                        </wps:spPr>
                        <wps:txbx>
                          <w:txbxContent>
                            <w:p w14:paraId="6E4DE232">
                              <w:pPr>
                                <w:spacing w:before="0" w:line="180" w:lineRule="exact"/>
                                <w:ind w:left="0" w:right="0" w:firstLine="0"/>
                                <w:jc w:val="left"/>
                                <w:rPr>
                                  <w:rFonts w:ascii="Calibri"/>
                                  <w:b/>
                                  <w:sz w:val="18"/>
                                </w:rPr>
                              </w:pPr>
                              <w:r>
                                <w:rPr>
                                  <w:rFonts w:ascii="Calibri"/>
                                  <w:b/>
                                  <w:color w:val="FFFFFF"/>
                                  <w:spacing w:val="-2"/>
                                  <w:sz w:val="18"/>
                                </w:rPr>
                                <w:t>33.961</w:t>
                              </w:r>
                            </w:p>
                          </w:txbxContent>
                        </wps:txbx>
                        <wps:bodyPr wrap="square" lIns="0" tIns="0" rIns="0" bIns="0" rtlCol="0">
                          <a:noAutofit/>
                        </wps:bodyPr>
                      </wps:wsp>
                      <wps:wsp>
                        <wps:cNvPr id="16" name="Textbox 16"/>
                        <wps:cNvSpPr txBox="1"/>
                        <wps:spPr>
                          <a:xfrm>
                            <a:off x="3352482" y="2688018"/>
                            <a:ext cx="334645" cy="114300"/>
                          </a:xfrm>
                          <a:prstGeom prst="rect">
                            <a:avLst/>
                          </a:prstGeom>
                        </wps:spPr>
                        <wps:txbx>
                          <w:txbxContent>
                            <w:p w14:paraId="069EA226">
                              <w:pPr>
                                <w:spacing w:before="0" w:line="180" w:lineRule="exact"/>
                                <w:ind w:left="0" w:right="0" w:firstLine="0"/>
                                <w:jc w:val="left"/>
                                <w:rPr>
                                  <w:rFonts w:ascii="Calibri"/>
                                  <w:b/>
                                  <w:sz w:val="18"/>
                                </w:rPr>
                              </w:pPr>
                              <w:r>
                                <w:rPr>
                                  <w:rFonts w:ascii="Calibri"/>
                                  <w:b/>
                                  <w:color w:val="FFFFFF"/>
                                  <w:spacing w:val="-2"/>
                                  <w:sz w:val="18"/>
                                </w:rPr>
                                <w:t>37.285</w:t>
                              </w:r>
                            </w:p>
                          </w:txbxContent>
                        </wps:txbx>
                        <wps:bodyPr wrap="square" lIns="0" tIns="0" rIns="0" bIns="0" rtlCol="0">
                          <a:noAutofit/>
                        </wps:bodyPr>
                      </wps:wsp>
                      <wps:wsp>
                        <wps:cNvPr id="17" name="Textbox 17"/>
                        <wps:cNvSpPr txBox="1"/>
                        <wps:spPr>
                          <a:xfrm>
                            <a:off x="4314888" y="2683573"/>
                            <a:ext cx="334645" cy="114300"/>
                          </a:xfrm>
                          <a:prstGeom prst="rect">
                            <a:avLst/>
                          </a:prstGeom>
                        </wps:spPr>
                        <wps:txbx>
                          <w:txbxContent>
                            <w:p w14:paraId="3CD1CA45">
                              <w:pPr>
                                <w:spacing w:before="0" w:line="180" w:lineRule="exact"/>
                                <w:ind w:left="0" w:right="0" w:firstLine="0"/>
                                <w:jc w:val="left"/>
                                <w:rPr>
                                  <w:rFonts w:ascii="Calibri"/>
                                  <w:b/>
                                  <w:sz w:val="18"/>
                                </w:rPr>
                              </w:pPr>
                              <w:r>
                                <w:rPr>
                                  <w:rFonts w:ascii="Calibri"/>
                                  <w:b/>
                                  <w:color w:val="FFFFFF"/>
                                  <w:spacing w:val="-2"/>
                                  <w:sz w:val="18"/>
                                </w:rPr>
                                <w:t>38.570</w:t>
                              </w:r>
                            </w:p>
                          </w:txbxContent>
                        </wps:txbx>
                        <wps:bodyPr wrap="square" lIns="0" tIns="0" rIns="0" bIns="0" rtlCol="0">
                          <a:noAutofit/>
                        </wps:bodyPr>
                      </wps:wsp>
                      <wps:wsp>
                        <wps:cNvPr id="18" name="Textbox 18"/>
                        <wps:cNvSpPr txBox="1"/>
                        <wps:spPr>
                          <a:xfrm>
                            <a:off x="325437" y="2957512"/>
                            <a:ext cx="611505" cy="114300"/>
                          </a:xfrm>
                          <a:prstGeom prst="rect">
                            <a:avLst/>
                          </a:prstGeom>
                        </wps:spPr>
                        <wps:txbx>
                          <w:txbxContent>
                            <w:p w14:paraId="5CC7F9DA">
                              <w:pPr>
                                <w:spacing w:before="0" w:line="180" w:lineRule="exact"/>
                                <w:ind w:left="0" w:right="0" w:firstLine="0"/>
                                <w:jc w:val="left"/>
                                <w:rPr>
                                  <w:rFonts w:ascii="Calibri"/>
                                  <w:sz w:val="18"/>
                                </w:rPr>
                              </w:pPr>
                              <w:r>
                                <w:rPr>
                                  <w:rFonts w:ascii="Calibri"/>
                                  <w:color w:val="404040"/>
                                  <w:sz w:val="18"/>
                                </w:rPr>
                                <w:t>TAHUN</w:t>
                              </w:r>
                              <w:r>
                                <w:rPr>
                                  <w:rFonts w:ascii="Calibri"/>
                                  <w:color w:val="404040"/>
                                  <w:spacing w:val="-1"/>
                                  <w:sz w:val="18"/>
                                </w:rPr>
                                <w:t xml:space="preserve"> </w:t>
                              </w:r>
                              <w:r>
                                <w:rPr>
                                  <w:rFonts w:ascii="Calibri"/>
                                  <w:color w:val="404040"/>
                                  <w:spacing w:val="-4"/>
                                  <w:sz w:val="18"/>
                                </w:rPr>
                                <w:t>2019</w:t>
                              </w:r>
                            </w:p>
                          </w:txbxContent>
                        </wps:txbx>
                        <wps:bodyPr wrap="square" lIns="0" tIns="0" rIns="0" bIns="0" rtlCol="0">
                          <a:noAutofit/>
                        </wps:bodyPr>
                      </wps:wsp>
                      <wps:wsp>
                        <wps:cNvPr id="19" name="Textbox 19"/>
                        <wps:cNvSpPr txBox="1"/>
                        <wps:spPr>
                          <a:xfrm>
                            <a:off x="1287843" y="2804858"/>
                            <a:ext cx="611505" cy="267335"/>
                          </a:xfrm>
                          <a:prstGeom prst="rect">
                            <a:avLst/>
                          </a:prstGeom>
                        </wps:spPr>
                        <wps:txbx>
                          <w:txbxContent>
                            <w:p w14:paraId="2A070E63">
                              <w:pPr>
                                <w:spacing w:before="0" w:line="183" w:lineRule="exact"/>
                                <w:ind w:left="0" w:right="18" w:firstLine="0"/>
                                <w:jc w:val="center"/>
                                <w:rPr>
                                  <w:rFonts w:ascii="Calibri"/>
                                  <w:b/>
                                  <w:sz w:val="18"/>
                                </w:rPr>
                              </w:pPr>
                              <w:r>
                                <w:rPr>
                                  <w:rFonts w:ascii="Calibri"/>
                                  <w:b/>
                                  <w:color w:val="FFFFFF"/>
                                  <w:spacing w:val="-2"/>
                                  <w:sz w:val="18"/>
                                </w:rPr>
                                <w:t>3.021</w:t>
                              </w:r>
                            </w:p>
                            <w:p w14:paraId="0AA84CB2">
                              <w:pPr>
                                <w:spacing w:before="20" w:line="216" w:lineRule="exact"/>
                                <w:ind w:left="0" w:right="18" w:firstLine="0"/>
                                <w:jc w:val="center"/>
                                <w:rPr>
                                  <w:rFonts w:ascii="Calibri"/>
                                  <w:sz w:val="18"/>
                                </w:rPr>
                              </w:pPr>
                              <w:r>
                                <w:rPr>
                                  <w:rFonts w:ascii="Calibri"/>
                                  <w:color w:val="404040"/>
                                  <w:sz w:val="18"/>
                                </w:rPr>
                                <w:t>TAHUN</w:t>
                              </w:r>
                              <w:r>
                                <w:rPr>
                                  <w:rFonts w:ascii="Calibri"/>
                                  <w:color w:val="404040"/>
                                  <w:spacing w:val="-3"/>
                                  <w:sz w:val="18"/>
                                </w:rPr>
                                <w:t xml:space="preserve"> </w:t>
                              </w:r>
                              <w:r>
                                <w:rPr>
                                  <w:rFonts w:ascii="Calibri"/>
                                  <w:color w:val="404040"/>
                                  <w:spacing w:val="-4"/>
                                  <w:sz w:val="18"/>
                                </w:rPr>
                                <w:t>2020</w:t>
                              </w:r>
                            </w:p>
                          </w:txbxContent>
                        </wps:txbx>
                        <wps:bodyPr wrap="square" lIns="0" tIns="0" rIns="0" bIns="0" rtlCol="0">
                          <a:noAutofit/>
                        </wps:bodyPr>
                      </wps:wsp>
                      <wps:wsp>
                        <wps:cNvPr id="20" name="Textbox 20"/>
                        <wps:cNvSpPr txBox="1"/>
                        <wps:spPr>
                          <a:xfrm>
                            <a:off x="2250122" y="2957512"/>
                            <a:ext cx="611505" cy="114300"/>
                          </a:xfrm>
                          <a:prstGeom prst="rect">
                            <a:avLst/>
                          </a:prstGeom>
                        </wps:spPr>
                        <wps:txbx>
                          <w:txbxContent>
                            <w:p w14:paraId="75E2708E">
                              <w:pPr>
                                <w:spacing w:before="0" w:line="180" w:lineRule="exact"/>
                                <w:ind w:left="0" w:right="0" w:firstLine="0"/>
                                <w:jc w:val="left"/>
                                <w:rPr>
                                  <w:rFonts w:ascii="Calibri"/>
                                  <w:sz w:val="18"/>
                                </w:rPr>
                              </w:pPr>
                              <w:r>
                                <w:rPr>
                                  <w:rFonts w:ascii="Calibri"/>
                                  <w:color w:val="404040"/>
                                  <w:sz w:val="18"/>
                                </w:rPr>
                                <w:t>TAHUN</w:t>
                              </w:r>
                              <w:r>
                                <w:rPr>
                                  <w:rFonts w:ascii="Calibri"/>
                                  <w:color w:val="404040"/>
                                  <w:spacing w:val="-1"/>
                                  <w:sz w:val="18"/>
                                </w:rPr>
                                <w:t xml:space="preserve"> </w:t>
                              </w:r>
                              <w:r>
                                <w:rPr>
                                  <w:rFonts w:ascii="Calibri"/>
                                  <w:color w:val="404040"/>
                                  <w:spacing w:val="-4"/>
                                  <w:sz w:val="18"/>
                                </w:rPr>
                                <w:t>2021</w:t>
                              </w:r>
                            </w:p>
                          </w:txbxContent>
                        </wps:txbx>
                        <wps:bodyPr wrap="square" lIns="0" tIns="0" rIns="0" bIns="0" rtlCol="0">
                          <a:noAutofit/>
                        </wps:bodyPr>
                      </wps:wsp>
                      <wps:wsp>
                        <wps:cNvPr id="21" name="Textbox 21"/>
                        <wps:cNvSpPr txBox="1"/>
                        <wps:spPr>
                          <a:xfrm>
                            <a:off x="3212782" y="2957512"/>
                            <a:ext cx="611505" cy="114300"/>
                          </a:xfrm>
                          <a:prstGeom prst="rect">
                            <a:avLst/>
                          </a:prstGeom>
                        </wps:spPr>
                        <wps:txbx>
                          <w:txbxContent>
                            <w:p w14:paraId="4E235A4A">
                              <w:pPr>
                                <w:spacing w:before="0" w:line="180" w:lineRule="exact"/>
                                <w:ind w:left="0" w:right="0" w:firstLine="0"/>
                                <w:jc w:val="left"/>
                                <w:rPr>
                                  <w:rFonts w:ascii="Calibri"/>
                                  <w:sz w:val="18"/>
                                </w:rPr>
                              </w:pPr>
                              <w:r>
                                <w:rPr>
                                  <w:rFonts w:ascii="Calibri"/>
                                  <w:color w:val="404040"/>
                                  <w:sz w:val="18"/>
                                </w:rPr>
                                <w:t>TAHUN</w:t>
                              </w:r>
                              <w:r>
                                <w:rPr>
                                  <w:rFonts w:ascii="Calibri"/>
                                  <w:color w:val="404040"/>
                                  <w:spacing w:val="-1"/>
                                  <w:sz w:val="18"/>
                                </w:rPr>
                                <w:t xml:space="preserve"> </w:t>
                              </w:r>
                              <w:r>
                                <w:rPr>
                                  <w:rFonts w:ascii="Calibri"/>
                                  <w:color w:val="404040"/>
                                  <w:spacing w:val="-4"/>
                                  <w:sz w:val="18"/>
                                </w:rPr>
                                <w:t>2022</w:t>
                              </w:r>
                            </w:p>
                          </w:txbxContent>
                        </wps:txbx>
                        <wps:bodyPr wrap="square" lIns="0" tIns="0" rIns="0" bIns="0" rtlCol="0">
                          <a:noAutofit/>
                        </wps:bodyPr>
                      </wps:wsp>
                      <wps:wsp>
                        <wps:cNvPr id="22" name="Textbox 22"/>
                        <wps:cNvSpPr txBox="1"/>
                        <wps:spPr>
                          <a:xfrm>
                            <a:off x="4175061" y="2957512"/>
                            <a:ext cx="611505" cy="114300"/>
                          </a:xfrm>
                          <a:prstGeom prst="rect">
                            <a:avLst/>
                          </a:prstGeom>
                        </wps:spPr>
                        <wps:txbx>
                          <w:txbxContent>
                            <w:p w14:paraId="083A4C1B">
                              <w:pPr>
                                <w:spacing w:before="0" w:line="180" w:lineRule="exact"/>
                                <w:ind w:left="0" w:right="0" w:firstLine="0"/>
                                <w:jc w:val="left"/>
                                <w:rPr>
                                  <w:rFonts w:ascii="Calibri"/>
                                  <w:sz w:val="18"/>
                                </w:rPr>
                              </w:pPr>
                              <w:r>
                                <w:rPr>
                                  <w:rFonts w:ascii="Calibri"/>
                                  <w:color w:val="404040"/>
                                  <w:sz w:val="18"/>
                                </w:rPr>
                                <w:t>TAHUN</w:t>
                              </w:r>
                              <w:r>
                                <w:rPr>
                                  <w:rFonts w:ascii="Calibri"/>
                                  <w:color w:val="404040"/>
                                  <w:spacing w:val="-1"/>
                                  <w:sz w:val="18"/>
                                </w:rPr>
                                <w:t xml:space="preserve"> </w:t>
                              </w:r>
                              <w:r>
                                <w:rPr>
                                  <w:rFonts w:ascii="Calibri"/>
                                  <w:color w:val="404040"/>
                                  <w:spacing w:val="-4"/>
                                  <w:sz w:val="18"/>
                                </w:rPr>
                                <w:t>2023</w:t>
                              </w:r>
                            </w:p>
                          </w:txbxContent>
                        </wps:txbx>
                        <wps:bodyPr wrap="square" lIns="0" tIns="0" rIns="0" bIns="0" rtlCol="0">
                          <a:noAutofit/>
                        </wps:bodyPr>
                      </wps:wsp>
                    </wpg:wgp>
                  </a:graphicData>
                </a:graphic>
              </wp:inline>
            </w:drawing>
          </mc:Choice>
          <mc:Fallback>
            <w:pict>
              <v:group id="Group 7" o:spid="_x0000_s1026" o:spt="203" style="height:248.8pt;width:401.55pt;" coordsize="5099685,3159760" o:gfxdata="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">
                <o:lock v:ext="edit" aspectratio="f"/>
                <v:shape id="Image 8" o:spid="_x0000_s1026" o:spt="75" type="#_x0000_t75" style="position:absolute;left:4762;top:4762;height:3150235;width:5090159;" filled="f" o:preferrelative="t" stroked="f" coordsize="21600,21600" o:gfxdata="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fpBVbgAAADaAAAA&#10;DwAAAAAAAAABACAAAAAiAAAAZHJzL2Rvd25yZXYueG1sUEsBAhQAFAAAAAgAh07iQDMvBZ47AAAA&#10;OQAAABAAAAAAAAAAAQAgAAAABwEAAGRycy9zaGFwZXhtbC54bWxQSwUGAAAAAAYABgBbAQAAsQMA&#10;AAAA&#10;">
                  <v:fill on="f" focussize="0,0"/>
                  <v:stroke on="f"/>
                  <v:imagedata r:id="rId11" o:title=""/>
                  <o:lock v:ext="edit" aspectratio="f"/>
                </v:shape>
                <v:shape id="Graphic 9" o:spid="_x0000_s1026" o:spt="100" style="position:absolute;left:432117;top:1136967;height:1723389;width:4234180;" fillcolor="#4471C4" filled="t" stroked="f" coordsize="4234180,1723389" o:gfxdata="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7QI3ugAAANoA&#10;AAAPAAAAAAAAAAEAIAAAACIAAABkcnMvZG93bnJldi54bWxQSwECFAAUAAAACACHTuJAMy8FnjsA&#10;AAA5AAAAEAAAAAAAAAABACAAAAAJAQAAZHJzL3NoYXBleG1sLnhtbFBLBQYAAAAABgAGAFsBAACz&#10;AwAAAAA=&#10;" path="m386080,0l0,0,0,1723390,386080,1723390,386080,0xem1348740,1701800l962660,1701800,962660,1723390,1348740,1723390,1348740,1701800xem2311400,1490980l1925320,1490980,1925320,1723390,2311400,1723390,2311400,1490980xem3271520,1470660l2887980,1470660,2887980,1723390,3271520,1723390,3271520,1470660xem4234180,1460500l3850640,1460500,3850640,1723390,4234180,1723390,4234180,1460500xe">
                  <v:fill on="t" opacity="55768f" focussize="0,0"/>
                  <v:stroke on="f"/>
                  <v:imagedata o:title=""/>
                  <o:lock v:ext="edit" aspectratio="f"/>
                  <v:textbox inset="0mm,0mm,0mm,0mm"/>
                </v:shape>
                <v:shape id="Graphic 10" o:spid="_x0000_s1026" o:spt="100" style="position:absolute;left:432117;top:1136967;height:1723389;width:4234180;" filled="f" stroked="t" coordsize="4234180,1723389" o:gfxdata="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1tB28AAAA&#10;2wAAAA8AAAAAAAAAAQAgAAAAIgAAAGRycy9kb3ducmV2LnhtbFBLAQIUABQAAAAIAIdO4kAzLwWe&#10;OwAAADkAAAAQAAAAAAAAAAEAIAAAAAsBAABkcnMvc2hhcGV4bWwueG1sUEsFBgAAAAAGAAYAWwEA&#10;ALUDAAAAAA==&#10;" path="m0,0l386080,0,386080,1723390,0,1723390,0,0xem962660,1701800l1348739,1701800,1348739,1723390,962660,1723390,962660,1701800xem1925320,1490979l2311400,1490979,2311400,1723390,1925320,1723390,1925320,1490979xem2887979,1470660l3271520,1470660,3271520,1723390,2887979,1723390,2887979,1470660xem3850640,1460500l4234180,1460500,4234180,1723390,3850640,1723390,3850640,1460500xe">
                  <v:fill on="f" focussize="0,0"/>
                  <v:stroke color="#FFFFFF" joinstyle="round"/>
                  <v:imagedata o:title=""/>
                  <o:lock v:ext="edit" aspectratio="f"/>
                  <v:textbox inset="0mm,0mm,0mm,0mm"/>
                </v:shape>
                <v:shape id="Graphic 11" o:spid="_x0000_s1026" o:spt="100" style="position:absolute;left:144462;top:2860357;height:1270;width:4810760;" filled="f" stroked="t" coordsize="4810760,1" o:gfxdata="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8w2SbsAAADb&#10;AAAADwAAAAAAAAABACAAAAAiAAAAZHJzL2Rvd25yZXYueG1sUEsBAhQAFAAAAAgAh07iQDMvBZ47&#10;AAAAOQAAABAAAAAAAAAAAQAgAAAACgEAAGRycy9zaGFwZXhtbC54bWxQSwUGAAAAAAYABgBbAQAA&#10;tAMAAAAA&#10;" path="m0,0l4810759,0e">
                  <v:fill on="f" focussize="0,0"/>
                  <v:stroke weight="1.5pt" color="#404040" joinstyle="round"/>
                  <v:imagedata o:title=""/>
                  <o:lock v:ext="edit" aspectratio="f"/>
                  <v:textbox inset="0mm,0mm,0mm,0mm"/>
                </v:shape>
                <v:shape id="Graphic 12" o:spid="_x0000_s1026" o:spt="100" style="position:absolute;left:4762;top:4762;height:3150235;width:5090160;" filled="f" stroked="t" coordsize="5090160,3150235" o:gfxdata="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YhTyugAAANsA&#10;AAAPAAAAAAAAAAEAIAAAACIAAABkcnMvZG93bnJldi54bWxQSwECFAAUAAAACACHTuJAMy8FnjsA&#10;AAA5AAAAEAAAAAAAAAABACAAAAAJAQAAZHJzL3NoYXBleG1sLnhtbFBLBQYAAAAABgAGAFsBAACz&#10;AwAAAAA=&#10;" path="m0,3150235l5090159,3150235,5090159,0,0,0,0,3150235xe">
                  <v:fill on="f" focussize="0,0"/>
                  <v:stroke color="#BEBEBE" joinstyle="round"/>
                  <v:imagedata o:title=""/>
                  <o:lock v:ext="edit" aspectratio="f"/>
                  <v:textbox inset="0mm,0mm,0mm,0mm"/>
                </v:shape>
                <v:shape id="Textbox 13" o:spid="_x0000_s1026" o:spt="202" type="#_x0000_t202" style="position:absolute;left:992187;top:147256;height:508000;width:3128645;"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E0F49FF">
                        <w:pPr>
                          <w:spacing w:before="0" w:line="367" w:lineRule="exact"/>
                          <w:ind w:left="-1" w:right="18" w:firstLine="0"/>
                          <w:jc w:val="center"/>
                          <w:rPr>
                            <w:rFonts w:ascii="Calibri"/>
                            <w:b/>
                            <w:sz w:val="36"/>
                          </w:rPr>
                        </w:pPr>
                        <w:r>
                          <w:rPr>
                            <w:rFonts w:ascii="Calibri"/>
                            <w:b/>
                            <w:color w:val="404040"/>
                            <w:sz w:val="36"/>
                          </w:rPr>
                          <w:t>Jumlah</w:t>
                        </w:r>
                        <w:r>
                          <w:rPr>
                            <w:rFonts w:ascii="Calibri"/>
                            <w:b/>
                            <w:color w:val="404040"/>
                            <w:spacing w:val="-11"/>
                            <w:sz w:val="36"/>
                          </w:rPr>
                          <w:t xml:space="preserve"> </w:t>
                        </w:r>
                        <w:r>
                          <w:rPr>
                            <w:rFonts w:ascii="Calibri"/>
                            <w:b/>
                            <w:color w:val="404040"/>
                            <w:sz w:val="36"/>
                          </w:rPr>
                          <w:t>Wisatawan</w:t>
                        </w:r>
                        <w:r>
                          <w:rPr>
                            <w:rFonts w:ascii="Calibri"/>
                            <w:b/>
                            <w:color w:val="404040"/>
                            <w:spacing w:val="-11"/>
                            <w:sz w:val="36"/>
                          </w:rPr>
                          <w:t xml:space="preserve"> </w:t>
                        </w:r>
                        <w:r>
                          <w:rPr>
                            <w:rFonts w:ascii="Calibri"/>
                            <w:b/>
                            <w:color w:val="404040"/>
                            <w:spacing w:val="-4"/>
                            <w:sz w:val="36"/>
                          </w:rPr>
                          <w:t>Mancanegara</w:t>
                        </w:r>
                      </w:p>
                      <w:p w14:paraId="57251FCA">
                        <w:pPr>
                          <w:spacing w:before="0" w:line="433" w:lineRule="exact"/>
                          <w:ind w:left="0" w:right="18" w:firstLine="0"/>
                          <w:jc w:val="center"/>
                          <w:rPr>
                            <w:rFonts w:ascii="Calibri"/>
                            <w:b/>
                            <w:sz w:val="36"/>
                          </w:rPr>
                        </w:pPr>
                        <w:r>
                          <w:rPr>
                            <w:rFonts w:ascii="Calibri"/>
                            <w:b/>
                            <w:color w:val="404040"/>
                            <w:sz w:val="36"/>
                          </w:rPr>
                          <w:t>Kota</w:t>
                        </w:r>
                        <w:r>
                          <w:rPr>
                            <w:rFonts w:ascii="Calibri"/>
                            <w:b/>
                            <w:color w:val="404040"/>
                            <w:spacing w:val="-11"/>
                            <w:sz w:val="36"/>
                          </w:rPr>
                          <w:t xml:space="preserve"> </w:t>
                        </w:r>
                        <w:r>
                          <w:rPr>
                            <w:rFonts w:ascii="Calibri"/>
                            <w:b/>
                            <w:color w:val="404040"/>
                            <w:spacing w:val="-2"/>
                            <w:sz w:val="36"/>
                          </w:rPr>
                          <w:t>Bandung</w:t>
                        </w:r>
                      </w:p>
                    </w:txbxContent>
                  </v:textbox>
                </v:shape>
                <v:shape id="Textbox 14" o:spid="_x0000_s1026" o:spt="202" type="#_x0000_t202" style="position:absolute;left:434657;top:1953577;height:114300;width:393065;"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0671E9D">
                        <w:pPr>
                          <w:spacing w:before="0" w:line="180" w:lineRule="exact"/>
                          <w:ind w:left="0" w:right="0" w:firstLine="0"/>
                          <w:jc w:val="left"/>
                          <w:rPr>
                            <w:rFonts w:ascii="Calibri"/>
                            <w:b/>
                            <w:sz w:val="18"/>
                          </w:rPr>
                        </w:pPr>
                        <w:r>
                          <w:rPr>
                            <w:rFonts w:ascii="Calibri"/>
                            <w:b/>
                            <w:color w:val="FFFFFF"/>
                            <w:spacing w:val="-2"/>
                            <w:sz w:val="18"/>
                          </w:rPr>
                          <w:t>252.842</w:t>
                        </w:r>
                      </w:p>
                    </w:txbxContent>
                  </v:textbox>
                </v:shape>
                <v:shape id="Textbox 15" o:spid="_x0000_s1026" o:spt="202" type="#_x0000_t202" style="position:absolute;left:2390076;top:2699448;height:114300;width:334645;"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E4DE232">
                        <w:pPr>
                          <w:spacing w:before="0" w:line="180" w:lineRule="exact"/>
                          <w:ind w:left="0" w:right="0" w:firstLine="0"/>
                          <w:jc w:val="left"/>
                          <w:rPr>
                            <w:rFonts w:ascii="Calibri"/>
                            <w:b/>
                            <w:sz w:val="18"/>
                          </w:rPr>
                        </w:pPr>
                        <w:r>
                          <w:rPr>
                            <w:rFonts w:ascii="Calibri"/>
                            <w:b/>
                            <w:color w:val="FFFFFF"/>
                            <w:spacing w:val="-2"/>
                            <w:sz w:val="18"/>
                          </w:rPr>
                          <w:t>33.961</w:t>
                        </w:r>
                      </w:p>
                    </w:txbxContent>
                  </v:textbox>
                </v:shape>
                <v:shape id="Textbox 16" o:spid="_x0000_s1026" o:spt="202" type="#_x0000_t202" style="position:absolute;left:3352482;top:2688018;height:114300;width:334645;"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69EA226">
                        <w:pPr>
                          <w:spacing w:before="0" w:line="180" w:lineRule="exact"/>
                          <w:ind w:left="0" w:right="0" w:firstLine="0"/>
                          <w:jc w:val="left"/>
                          <w:rPr>
                            <w:rFonts w:ascii="Calibri"/>
                            <w:b/>
                            <w:sz w:val="18"/>
                          </w:rPr>
                        </w:pPr>
                        <w:r>
                          <w:rPr>
                            <w:rFonts w:ascii="Calibri"/>
                            <w:b/>
                            <w:color w:val="FFFFFF"/>
                            <w:spacing w:val="-2"/>
                            <w:sz w:val="18"/>
                          </w:rPr>
                          <w:t>37.285</w:t>
                        </w:r>
                      </w:p>
                    </w:txbxContent>
                  </v:textbox>
                </v:shape>
                <v:shape id="Textbox 17" o:spid="_x0000_s1026" o:spt="202" type="#_x0000_t202" style="position:absolute;left:4314888;top:2683573;height:114300;width:334645;"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CD1CA45">
                        <w:pPr>
                          <w:spacing w:before="0" w:line="180" w:lineRule="exact"/>
                          <w:ind w:left="0" w:right="0" w:firstLine="0"/>
                          <w:jc w:val="left"/>
                          <w:rPr>
                            <w:rFonts w:ascii="Calibri"/>
                            <w:b/>
                            <w:sz w:val="18"/>
                          </w:rPr>
                        </w:pPr>
                        <w:r>
                          <w:rPr>
                            <w:rFonts w:ascii="Calibri"/>
                            <w:b/>
                            <w:color w:val="FFFFFF"/>
                            <w:spacing w:val="-2"/>
                            <w:sz w:val="18"/>
                          </w:rPr>
                          <w:t>38.570</w:t>
                        </w:r>
                      </w:p>
                    </w:txbxContent>
                  </v:textbox>
                </v:shape>
                <v:shape id="Textbox 18" o:spid="_x0000_s1026" o:spt="202" type="#_x0000_t202" style="position:absolute;left:325437;top:2957512;height:114300;width:611505;"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CC7F9DA">
                        <w:pPr>
                          <w:spacing w:before="0" w:line="180" w:lineRule="exact"/>
                          <w:ind w:left="0" w:right="0" w:firstLine="0"/>
                          <w:jc w:val="left"/>
                          <w:rPr>
                            <w:rFonts w:ascii="Calibri"/>
                            <w:sz w:val="18"/>
                          </w:rPr>
                        </w:pPr>
                        <w:r>
                          <w:rPr>
                            <w:rFonts w:ascii="Calibri"/>
                            <w:color w:val="404040"/>
                            <w:sz w:val="18"/>
                          </w:rPr>
                          <w:t>TAHUN</w:t>
                        </w:r>
                        <w:r>
                          <w:rPr>
                            <w:rFonts w:ascii="Calibri"/>
                            <w:color w:val="404040"/>
                            <w:spacing w:val="-1"/>
                            <w:sz w:val="18"/>
                          </w:rPr>
                          <w:t xml:space="preserve"> </w:t>
                        </w:r>
                        <w:r>
                          <w:rPr>
                            <w:rFonts w:ascii="Calibri"/>
                            <w:color w:val="404040"/>
                            <w:spacing w:val="-4"/>
                            <w:sz w:val="18"/>
                          </w:rPr>
                          <w:t>2019</w:t>
                        </w:r>
                      </w:p>
                    </w:txbxContent>
                  </v:textbox>
                </v:shape>
                <v:shape id="Textbox 19" o:spid="_x0000_s1026" o:spt="202" type="#_x0000_t202" style="position:absolute;left:1287843;top:2804858;height:267335;width:611505;"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A070E63">
                        <w:pPr>
                          <w:spacing w:before="0" w:line="183" w:lineRule="exact"/>
                          <w:ind w:left="0" w:right="18" w:firstLine="0"/>
                          <w:jc w:val="center"/>
                          <w:rPr>
                            <w:rFonts w:ascii="Calibri"/>
                            <w:b/>
                            <w:sz w:val="18"/>
                          </w:rPr>
                        </w:pPr>
                        <w:r>
                          <w:rPr>
                            <w:rFonts w:ascii="Calibri"/>
                            <w:b/>
                            <w:color w:val="FFFFFF"/>
                            <w:spacing w:val="-2"/>
                            <w:sz w:val="18"/>
                          </w:rPr>
                          <w:t>3.021</w:t>
                        </w:r>
                      </w:p>
                      <w:p w14:paraId="0AA84CB2">
                        <w:pPr>
                          <w:spacing w:before="20" w:line="216" w:lineRule="exact"/>
                          <w:ind w:left="0" w:right="18" w:firstLine="0"/>
                          <w:jc w:val="center"/>
                          <w:rPr>
                            <w:rFonts w:ascii="Calibri"/>
                            <w:sz w:val="18"/>
                          </w:rPr>
                        </w:pPr>
                        <w:r>
                          <w:rPr>
                            <w:rFonts w:ascii="Calibri"/>
                            <w:color w:val="404040"/>
                            <w:sz w:val="18"/>
                          </w:rPr>
                          <w:t>TAHUN</w:t>
                        </w:r>
                        <w:r>
                          <w:rPr>
                            <w:rFonts w:ascii="Calibri"/>
                            <w:color w:val="404040"/>
                            <w:spacing w:val="-3"/>
                            <w:sz w:val="18"/>
                          </w:rPr>
                          <w:t xml:space="preserve"> </w:t>
                        </w:r>
                        <w:r>
                          <w:rPr>
                            <w:rFonts w:ascii="Calibri"/>
                            <w:color w:val="404040"/>
                            <w:spacing w:val="-4"/>
                            <w:sz w:val="18"/>
                          </w:rPr>
                          <w:t>2020</w:t>
                        </w:r>
                      </w:p>
                    </w:txbxContent>
                  </v:textbox>
                </v:shape>
                <v:shape id="Textbox 20" o:spid="_x0000_s1026" o:spt="202" type="#_x0000_t202" style="position:absolute;left:2250122;top:2957512;height:114300;width:611505;"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75E2708E">
                        <w:pPr>
                          <w:spacing w:before="0" w:line="180" w:lineRule="exact"/>
                          <w:ind w:left="0" w:right="0" w:firstLine="0"/>
                          <w:jc w:val="left"/>
                          <w:rPr>
                            <w:rFonts w:ascii="Calibri"/>
                            <w:sz w:val="18"/>
                          </w:rPr>
                        </w:pPr>
                        <w:r>
                          <w:rPr>
                            <w:rFonts w:ascii="Calibri"/>
                            <w:color w:val="404040"/>
                            <w:sz w:val="18"/>
                          </w:rPr>
                          <w:t>TAHUN</w:t>
                        </w:r>
                        <w:r>
                          <w:rPr>
                            <w:rFonts w:ascii="Calibri"/>
                            <w:color w:val="404040"/>
                            <w:spacing w:val="-1"/>
                            <w:sz w:val="18"/>
                          </w:rPr>
                          <w:t xml:space="preserve"> </w:t>
                        </w:r>
                        <w:r>
                          <w:rPr>
                            <w:rFonts w:ascii="Calibri"/>
                            <w:color w:val="404040"/>
                            <w:spacing w:val="-4"/>
                            <w:sz w:val="18"/>
                          </w:rPr>
                          <w:t>2021</w:t>
                        </w:r>
                      </w:p>
                    </w:txbxContent>
                  </v:textbox>
                </v:shape>
                <v:shape id="Textbox 21" o:spid="_x0000_s1026" o:spt="202" type="#_x0000_t202" style="position:absolute;left:3212782;top:2957512;height:114300;width:611505;"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E235A4A">
                        <w:pPr>
                          <w:spacing w:before="0" w:line="180" w:lineRule="exact"/>
                          <w:ind w:left="0" w:right="0" w:firstLine="0"/>
                          <w:jc w:val="left"/>
                          <w:rPr>
                            <w:rFonts w:ascii="Calibri"/>
                            <w:sz w:val="18"/>
                          </w:rPr>
                        </w:pPr>
                        <w:r>
                          <w:rPr>
                            <w:rFonts w:ascii="Calibri"/>
                            <w:color w:val="404040"/>
                            <w:sz w:val="18"/>
                          </w:rPr>
                          <w:t>TAHUN</w:t>
                        </w:r>
                        <w:r>
                          <w:rPr>
                            <w:rFonts w:ascii="Calibri"/>
                            <w:color w:val="404040"/>
                            <w:spacing w:val="-1"/>
                            <w:sz w:val="18"/>
                          </w:rPr>
                          <w:t xml:space="preserve"> </w:t>
                        </w:r>
                        <w:r>
                          <w:rPr>
                            <w:rFonts w:ascii="Calibri"/>
                            <w:color w:val="404040"/>
                            <w:spacing w:val="-4"/>
                            <w:sz w:val="18"/>
                          </w:rPr>
                          <w:t>2022</w:t>
                        </w:r>
                      </w:p>
                    </w:txbxContent>
                  </v:textbox>
                </v:shape>
                <v:shape id="Textbox 22" o:spid="_x0000_s1026" o:spt="202" type="#_x0000_t202" style="position:absolute;left:4175061;top:2957512;height:114300;width:611505;"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83A4C1B">
                        <w:pPr>
                          <w:spacing w:before="0" w:line="180" w:lineRule="exact"/>
                          <w:ind w:left="0" w:right="0" w:firstLine="0"/>
                          <w:jc w:val="left"/>
                          <w:rPr>
                            <w:rFonts w:ascii="Calibri"/>
                            <w:sz w:val="18"/>
                          </w:rPr>
                        </w:pPr>
                        <w:r>
                          <w:rPr>
                            <w:rFonts w:ascii="Calibri"/>
                            <w:color w:val="404040"/>
                            <w:sz w:val="18"/>
                          </w:rPr>
                          <w:t>TAHUN</w:t>
                        </w:r>
                        <w:r>
                          <w:rPr>
                            <w:rFonts w:ascii="Calibri"/>
                            <w:color w:val="404040"/>
                            <w:spacing w:val="-1"/>
                            <w:sz w:val="18"/>
                          </w:rPr>
                          <w:t xml:space="preserve"> </w:t>
                        </w:r>
                        <w:r>
                          <w:rPr>
                            <w:rFonts w:ascii="Calibri"/>
                            <w:color w:val="404040"/>
                            <w:spacing w:val="-4"/>
                            <w:sz w:val="18"/>
                          </w:rPr>
                          <w:t>2023</w:t>
                        </w:r>
                      </w:p>
                    </w:txbxContent>
                  </v:textbox>
                </v:shape>
                <w10:wrap type="none"/>
                <w10:anchorlock/>
              </v:group>
            </w:pict>
          </mc:Fallback>
        </mc:AlternateContent>
      </w:r>
    </w:p>
    <w:p w14:paraId="7C9FBC3E">
      <w:pPr>
        <w:pStyle w:val="6"/>
        <w:spacing w:before="134"/>
        <w:ind w:left="0"/>
        <w:jc w:val="left"/>
      </w:pPr>
    </w:p>
    <w:p w14:paraId="6F2BA8B6">
      <w:pPr>
        <w:pStyle w:val="6"/>
        <w:spacing w:line="360" w:lineRule="auto"/>
        <w:ind w:right="281" w:firstLine="588"/>
      </w:pPr>
      <w:r>
        <w:t>Bagan yang</w:t>
      </w:r>
      <w:r>
        <w:rPr>
          <w:spacing w:val="-2"/>
        </w:rPr>
        <w:t xml:space="preserve"> </w:t>
      </w:r>
      <w:r>
        <w:t xml:space="preserve">berjudul </w:t>
      </w:r>
      <w:r>
        <w:rPr>
          <w:i/>
        </w:rPr>
        <w:t>“Jumlah</w:t>
      </w:r>
      <w:r>
        <w:rPr>
          <w:i/>
          <w:spacing w:val="-2"/>
        </w:rPr>
        <w:t xml:space="preserve"> </w:t>
      </w:r>
      <w:r>
        <w:rPr>
          <w:i/>
        </w:rPr>
        <w:t>Wisatawan</w:t>
      </w:r>
      <w:r>
        <w:rPr>
          <w:i/>
          <w:spacing w:val="-2"/>
        </w:rPr>
        <w:t xml:space="preserve"> </w:t>
      </w:r>
      <w:r>
        <w:rPr>
          <w:i/>
        </w:rPr>
        <w:t xml:space="preserve">Mancanegara Kota Bandung” </w:t>
      </w:r>
      <w:r>
        <w:t>menggambarkan data kunjungan wisatawan asing ke Kota Bandung selama kurun</w:t>
      </w:r>
      <w:r>
        <w:rPr>
          <w:spacing w:val="-4"/>
        </w:rPr>
        <w:t xml:space="preserve"> </w:t>
      </w:r>
      <w:r>
        <w:t>waktu</w:t>
      </w:r>
      <w:r>
        <w:rPr>
          <w:spacing w:val="-8"/>
        </w:rPr>
        <w:t xml:space="preserve"> </w:t>
      </w:r>
      <w:r>
        <w:t>lima</w:t>
      </w:r>
      <w:r>
        <w:rPr>
          <w:spacing w:val="-3"/>
        </w:rPr>
        <w:t xml:space="preserve"> </w:t>
      </w:r>
      <w:r>
        <w:t>tahun,</w:t>
      </w:r>
      <w:r>
        <w:rPr>
          <w:spacing w:val="-4"/>
        </w:rPr>
        <w:t xml:space="preserve"> </w:t>
      </w:r>
      <w:r>
        <w:t>dari</w:t>
      </w:r>
      <w:r>
        <w:rPr>
          <w:spacing w:val="-4"/>
        </w:rPr>
        <w:t xml:space="preserve"> </w:t>
      </w:r>
      <w:r>
        <w:t>tahun</w:t>
      </w:r>
      <w:r>
        <w:rPr>
          <w:spacing w:val="-4"/>
        </w:rPr>
        <w:t xml:space="preserve"> </w:t>
      </w:r>
      <w:r>
        <w:t>2019</w:t>
      </w:r>
      <w:r>
        <w:rPr>
          <w:spacing w:val="-8"/>
        </w:rPr>
        <w:t xml:space="preserve"> </w:t>
      </w:r>
      <w:r>
        <w:t>hingga</w:t>
      </w:r>
      <w:r>
        <w:rPr>
          <w:spacing w:val="-3"/>
        </w:rPr>
        <w:t xml:space="preserve"> </w:t>
      </w:r>
      <w:r>
        <w:t>2023.</w:t>
      </w:r>
      <w:r>
        <w:rPr>
          <w:spacing w:val="-4"/>
        </w:rPr>
        <w:t xml:space="preserve"> </w:t>
      </w:r>
      <w:r>
        <w:t>Pada</w:t>
      </w:r>
      <w:r>
        <w:rPr>
          <w:spacing w:val="-7"/>
        </w:rPr>
        <w:t xml:space="preserve"> </w:t>
      </w:r>
      <w:r>
        <w:t>tahun</w:t>
      </w:r>
      <w:r>
        <w:rPr>
          <w:spacing w:val="-4"/>
        </w:rPr>
        <w:t xml:space="preserve"> </w:t>
      </w:r>
      <w:r>
        <w:t>2019,</w:t>
      </w:r>
      <w:r>
        <w:rPr>
          <w:spacing w:val="-8"/>
        </w:rPr>
        <w:t xml:space="preserve"> </w:t>
      </w:r>
      <w:r>
        <w:t xml:space="preserve">jumlah kunjungan mencapai angka tertinggi, yaitu sebanyak 252.842 wisatawan mancanegara. Tahun ini merupakan periode sebelum terjadinya pandemi COVID-19, di mana aktivitas pariwisata masih berlangsung normal dan menunjukkan geliat yang positif. Namun, pada tahun 2020, terjadi penurunan yang sangat drastis hingga menyentuh titik terendah, yakni hanya 3.021 kunjungan. Penurunan ini disebabkan oleh merebaknya pandemi COVID-19 secara global, yang menyebabkan diberlakukannya pembatasan perjalanan internasional, penutupan akses masuk ke berbagai wilayah, serta penerapan kebijakan </w:t>
      </w:r>
      <w:r>
        <w:rPr>
          <w:i/>
        </w:rPr>
        <w:t xml:space="preserve">lockdown </w:t>
      </w:r>
      <w:r>
        <w:t>di banyak negara, termasuk Indonesia.</w:t>
      </w:r>
    </w:p>
    <w:p w14:paraId="6A0B49BC">
      <w:pPr>
        <w:pStyle w:val="6"/>
        <w:spacing w:before="2" w:line="360" w:lineRule="auto"/>
        <w:ind w:right="278" w:firstLine="588"/>
      </w:pPr>
      <w:r>
        <w:t>Memasuki</w:t>
      </w:r>
      <w:r>
        <w:rPr>
          <w:spacing w:val="-3"/>
        </w:rPr>
        <w:t xml:space="preserve"> </w:t>
      </w:r>
      <w:r>
        <w:t>tahun</w:t>
      </w:r>
      <w:r>
        <w:rPr>
          <w:spacing w:val="-3"/>
        </w:rPr>
        <w:t xml:space="preserve"> </w:t>
      </w:r>
      <w:r>
        <w:t>2021,</w:t>
      </w:r>
      <w:r>
        <w:rPr>
          <w:spacing w:val="-3"/>
        </w:rPr>
        <w:t xml:space="preserve"> </w:t>
      </w:r>
      <w:r>
        <w:t>sektor</w:t>
      </w:r>
      <w:r>
        <w:rPr>
          <w:spacing w:val="-3"/>
        </w:rPr>
        <w:t xml:space="preserve"> </w:t>
      </w:r>
      <w:r>
        <w:t>pariwisata</w:t>
      </w:r>
      <w:r>
        <w:rPr>
          <w:spacing w:val="-6"/>
        </w:rPr>
        <w:t xml:space="preserve"> </w:t>
      </w:r>
      <w:r>
        <w:t>mulai</w:t>
      </w:r>
      <w:r>
        <w:rPr>
          <w:spacing w:val="-3"/>
        </w:rPr>
        <w:t xml:space="preserve"> </w:t>
      </w:r>
      <w:r>
        <w:t>menunjukkan</w:t>
      </w:r>
      <w:r>
        <w:rPr>
          <w:spacing w:val="-3"/>
        </w:rPr>
        <w:t xml:space="preserve"> </w:t>
      </w:r>
      <w:r>
        <w:t>tanda-tanda pemulihan. Jumlah wisatawan mancanegara yang datang ke Kota Bandung meningkat menjadi 33.961 orang. Meski belum sepenuhnya pulih, peningkatan ini</w:t>
      </w:r>
      <w:r>
        <w:rPr>
          <w:spacing w:val="-7"/>
        </w:rPr>
        <w:t xml:space="preserve"> </w:t>
      </w:r>
      <w:r>
        <w:t>mencerminkan</w:t>
      </w:r>
      <w:r>
        <w:rPr>
          <w:spacing w:val="-8"/>
        </w:rPr>
        <w:t xml:space="preserve"> </w:t>
      </w:r>
      <w:r>
        <w:t>mulai</w:t>
      </w:r>
      <w:r>
        <w:rPr>
          <w:spacing w:val="-7"/>
        </w:rPr>
        <w:t xml:space="preserve"> </w:t>
      </w:r>
      <w:r>
        <w:t>dilonggarkannya</w:t>
      </w:r>
      <w:r>
        <w:rPr>
          <w:spacing w:val="-9"/>
        </w:rPr>
        <w:t xml:space="preserve"> </w:t>
      </w:r>
      <w:r>
        <w:t>kebijakan</w:t>
      </w:r>
      <w:r>
        <w:rPr>
          <w:spacing w:val="-8"/>
        </w:rPr>
        <w:t xml:space="preserve"> </w:t>
      </w:r>
      <w:r>
        <w:t>mobilitas</w:t>
      </w:r>
      <w:r>
        <w:rPr>
          <w:spacing w:val="-9"/>
        </w:rPr>
        <w:t xml:space="preserve"> </w:t>
      </w:r>
      <w:r>
        <w:t>internasional</w:t>
      </w:r>
      <w:r>
        <w:rPr>
          <w:spacing w:val="-7"/>
        </w:rPr>
        <w:t xml:space="preserve"> </w:t>
      </w:r>
      <w:r>
        <w:t>dan adanya adaptasi terhadap situasi pandemi, seperti pemberlakuan protokol kesehatan</w:t>
      </w:r>
      <w:r>
        <w:rPr>
          <w:spacing w:val="-10"/>
        </w:rPr>
        <w:t xml:space="preserve"> </w:t>
      </w:r>
      <w:r>
        <w:t>serta</w:t>
      </w:r>
      <w:r>
        <w:rPr>
          <w:spacing w:val="-9"/>
        </w:rPr>
        <w:t xml:space="preserve"> </w:t>
      </w:r>
      <w:r>
        <w:t>dibukanya</w:t>
      </w:r>
      <w:r>
        <w:rPr>
          <w:spacing w:val="-9"/>
        </w:rPr>
        <w:t xml:space="preserve"> </w:t>
      </w:r>
      <w:r>
        <w:t>kembali</w:t>
      </w:r>
      <w:r>
        <w:rPr>
          <w:spacing w:val="-9"/>
        </w:rPr>
        <w:t xml:space="preserve"> </w:t>
      </w:r>
      <w:r>
        <w:t>akses</w:t>
      </w:r>
      <w:r>
        <w:rPr>
          <w:spacing w:val="-15"/>
        </w:rPr>
        <w:t xml:space="preserve"> </w:t>
      </w:r>
      <w:r>
        <w:t>masuk</w:t>
      </w:r>
      <w:r>
        <w:rPr>
          <w:spacing w:val="-10"/>
        </w:rPr>
        <w:t xml:space="preserve"> </w:t>
      </w:r>
      <w:r>
        <w:t>secara</w:t>
      </w:r>
      <w:r>
        <w:rPr>
          <w:spacing w:val="-9"/>
        </w:rPr>
        <w:t xml:space="preserve"> </w:t>
      </w:r>
      <w:r>
        <w:t>bertahap.</w:t>
      </w:r>
      <w:r>
        <w:rPr>
          <w:spacing w:val="-14"/>
        </w:rPr>
        <w:t xml:space="preserve"> </w:t>
      </w:r>
      <w:r>
        <w:t>Tren</w:t>
      </w:r>
      <w:r>
        <w:rPr>
          <w:spacing w:val="-10"/>
        </w:rPr>
        <w:t xml:space="preserve"> </w:t>
      </w:r>
      <w:r>
        <w:t>positif</w:t>
      </w:r>
      <w:r>
        <w:rPr>
          <w:spacing w:val="-14"/>
        </w:rPr>
        <w:t xml:space="preserve"> </w:t>
      </w:r>
      <w:r>
        <w:t>ini berlanjut di tahun 2022 dengan peningkatan jumlah kunjungan menjadi 37.285 wisatawan</w:t>
      </w:r>
      <w:r>
        <w:rPr>
          <w:spacing w:val="39"/>
        </w:rPr>
        <w:t xml:space="preserve"> </w:t>
      </w:r>
      <w:r>
        <w:t>mancanegara.</w:t>
      </w:r>
      <w:r>
        <w:rPr>
          <w:spacing w:val="41"/>
        </w:rPr>
        <w:t xml:space="preserve"> </w:t>
      </w:r>
      <w:r>
        <w:t>Kondisi</w:t>
      </w:r>
      <w:r>
        <w:rPr>
          <w:spacing w:val="42"/>
        </w:rPr>
        <w:t xml:space="preserve"> </w:t>
      </w:r>
      <w:r>
        <w:t>tersebut</w:t>
      </w:r>
      <w:r>
        <w:rPr>
          <w:spacing w:val="43"/>
        </w:rPr>
        <w:t xml:space="preserve"> </w:t>
      </w:r>
      <w:r>
        <w:t>didukung</w:t>
      </w:r>
      <w:r>
        <w:rPr>
          <w:spacing w:val="41"/>
        </w:rPr>
        <w:t xml:space="preserve"> </w:t>
      </w:r>
      <w:r>
        <w:t>oleh</w:t>
      </w:r>
      <w:r>
        <w:rPr>
          <w:spacing w:val="41"/>
        </w:rPr>
        <w:t xml:space="preserve"> </w:t>
      </w:r>
      <w:r>
        <w:t>menurunnya</w:t>
      </w:r>
      <w:r>
        <w:rPr>
          <w:spacing w:val="43"/>
        </w:rPr>
        <w:t xml:space="preserve"> </w:t>
      </w:r>
      <w:r>
        <w:rPr>
          <w:spacing w:val="-2"/>
        </w:rPr>
        <w:t>kasus</w:t>
      </w:r>
    </w:p>
    <w:p w14:paraId="71206FE6">
      <w:pPr>
        <w:pStyle w:val="6"/>
        <w:spacing w:after="0" w:line="360" w:lineRule="auto"/>
        <w:sectPr>
          <w:pgSz w:w="11910" w:h="16840"/>
          <w:pgMar w:top="1680" w:right="1417" w:bottom="1260" w:left="850" w:header="0" w:footer="1063" w:gutter="0"/>
          <w:cols w:space="720" w:num="1"/>
        </w:sectPr>
      </w:pPr>
    </w:p>
    <w:p w14:paraId="61501DA4">
      <w:pPr>
        <w:pStyle w:val="6"/>
        <w:spacing w:before="64" w:line="362" w:lineRule="auto"/>
        <w:ind w:right="290"/>
      </w:pPr>
      <w:r>
        <w:t>COVID-19 serta tumbuhnya kembali kepercayaan masyarakat internasional untuk melakukan perjalanan wisata ke luar negeri, termasuk ke Kota Bandung.</w:t>
      </w:r>
    </w:p>
    <w:p w14:paraId="2D4A50FD">
      <w:pPr>
        <w:pStyle w:val="6"/>
        <w:spacing w:line="360" w:lineRule="auto"/>
        <w:ind w:right="279" w:firstLine="588"/>
      </w:pPr>
      <w:r>
        <w:t>Pada tahun 2023, angka kunjungan wisatawan asing terus menunjukkan peningkatan menjadi 38.570 orang. Meskipun angka ini masih jauh di bawah capaian pada tahun</w:t>
      </w:r>
      <w:r>
        <w:rPr>
          <w:spacing w:val="-4"/>
        </w:rPr>
        <w:t xml:space="preserve"> </w:t>
      </w:r>
      <w:r>
        <w:t>2019, namun</w:t>
      </w:r>
      <w:r>
        <w:rPr>
          <w:spacing w:val="-4"/>
        </w:rPr>
        <w:t xml:space="preserve"> </w:t>
      </w:r>
      <w:r>
        <w:t>peningkatan yang konsisten selama tiga tahun terakhir</w:t>
      </w:r>
      <w:r>
        <w:rPr>
          <w:spacing w:val="-8"/>
        </w:rPr>
        <w:t xml:space="preserve"> </w:t>
      </w:r>
      <w:r>
        <w:t>menunjukkan</w:t>
      </w:r>
      <w:r>
        <w:rPr>
          <w:spacing w:val="-9"/>
        </w:rPr>
        <w:t xml:space="preserve"> </w:t>
      </w:r>
      <w:r>
        <w:t>bahwa</w:t>
      </w:r>
      <w:r>
        <w:rPr>
          <w:spacing w:val="-3"/>
        </w:rPr>
        <w:t xml:space="preserve"> </w:t>
      </w:r>
      <w:r>
        <w:t>proses</w:t>
      </w:r>
      <w:r>
        <w:rPr>
          <w:spacing w:val="-6"/>
        </w:rPr>
        <w:t xml:space="preserve"> </w:t>
      </w:r>
      <w:r>
        <w:t>pemulihan</w:t>
      </w:r>
      <w:r>
        <w:rPr>
          <w:spacing w:val="-4"/>
        </w:rPr>
        <w:t xml:space="preserve"> </w:t>
      </w:r>
      <w:r>
        <w:t>pariwisata</w:t>
      </w:r>
      <w:r>
        <w:rPr>
          <w:spacing w:val="-7"/>
        </w:rPr>
        <w:t xml:space="preserve"> </w:t>
      </w:r>
      <w:r>
        <w:t>internasional</w:t>
      </w:r>
      <w:r>
        <w:rPr>
          <w:spacing w:val="-7"/>
        </w:rPr>
        <w:t xml:space="preserve"> </w:t>
      </w:r>
      <w:r>
        <w:t>di</w:t>
      </w:r>
      <w:r>
        <w:rPr>
          <w:spacing w:val="-4"/>
        </w:rPr>
        <w:t xml:space="preserve"> </w:t>
      </w:r>
      <w:r>
        <w:t>Kota Bandung terus berlangsung secara bertahap dan stabil. Data ini mencerminkan optimisme terhadap kebangkitan sektor pariwisata pasca-pandemi dan menunjukkan bahwa Bandung tetap menjadi destinasi yang menarik bagi wisatawan mancanegara. Berikut adalah pembahasan mengenai pemulihan pasca pandemi Kota Bandung pada tahun 2022 hingga 2023 yang disesuaikan dengan data statistik kunjungan wisatawan mancanegara:</w:t>
      </w:r>
    </w:p>
    <w:p w14:paraId="64F6FA8F">
      <w:pPr>
        <w:pStyle w:val="6"/>
        <w:spacing w:line="360" w:lineRule="auto"/>
        <w:ind w:right="283" w:firstLine="588"/>
      </w:pPr>
      <w:r>
        <w:t>Pasca gelombang pandemi COVID-19 yang melanda dunia sejak tahun 2020, sektor pariwisata menjadi salah satu sektor yang paling terdampak, termasuk di Kota Bandung. Namun, memasuki tahun 2022 hingga 2023, geliat pemulihan mulai terlihat secara nyata, ditandai dengan tren peningkatan kunjungan wisatawan mancanegara secara bertahap dan berkelanjutan.</w:t>
      </w:r>
    </w:p>
    <w:p w14:paraId="0CF061CC">
      <w:pPr>
        <w:pStyle w:val="6"/>
        <w:spacing w:line="360" w:lineRule="auto"/>
        <w:ind w:right="280" w:firstLine="588"/>
      </w:pPr>
      <w:r>
        <w:t>Pada</w:t>
      </w:r>
      <w:r>
        <w:rPr>
          <w:spacing w:val="-4"/>
        </w:rPr>
        <w:t xml:space="preserve"> </w:t>
      </w:r>
      <w:r>
        <w:t>tahun</w:t>
      </w:r>
      <w:r>
        <w:rPr>
          <w:spacing w:val="-5"/>
        </w:rPr>
        <w:t xml:space="preserve"> </w:t>
      </w:r>
      <w:r>
        <w:t>2022,</w:t>
      </w:r>
      <w:r>
        <w:rPr>
          <w:spacing w:val="-5"/>
        </w:rPr>
        <w:t xml:space="preserve"> </w:t>
      </w:r>
      <w:r>
        <w:t>tercatat</w:t>
      </w:r>
      <w:r>
        <w:rPr>
          <w:spacing w:val="-5"/>
        </w:rPr>
        <w:t xml:space="preserve"> </w:t>
      </w:r>
      <w:r>
        <w:t>sebanyak</w:t>
      </w:r>
      <w:r>
        <w:rPr>
          <w:spacing w:val="-1"/>
        </w:rPr>
        <w:t xml:space="preserve"> </w:t>
      </w:r>
      <w:r>
        <w:t>37.285</w:t>
      </w:r>
      <w:r>
        <w:rPr>
          <w:spacing w:val="-5"/>
        </w:rPr>
        <w:t xml:space="preserve"> </w:t>
      </w:r>
      <w:r>
        <w:t>wisatawan</w:t>
      </w:r>
      <w:r>
        <w:rPr>
          <w:spacing w:val="-5"/>
        </w:rPr>
        <w:t xml:space="preserve"> </w:t>
      </w:r>
      <w:r>
        <w:t>asing</w:t>
      </w:r>
      <w:r>
        <w:rPr>
          <w:spacing w:val="-6"/>
        </w:rPr>
        <w:t xml:space="preserve"> </w:t>
      </w:r>
      <w:r>
        <w:t>mengunjungi Kota Bandung. Angka ini menunjukkan peningkatan sebesar sekitar 9,8% dibandingkan tahun sebelumnya, yaitu tahun 2021 yang hanya mencatatkan 33.961</w:t>
      </w:r>
      <w:r>
        <w:rPr>
          <w:spacing w:val="-12"/>
        </w:rPr>
        <w:t xml:space="preserve"> </w:t>
      </w:r>
      <w:r>
        <w:t>kunjungan.</w:t>
      </w:r>
      <w:r>
        <w:rPr>
          <w:spacing w:val="-12"/>
        </w:rPr>
        <w:t xml:space="preserve"> </w:t>
      </w:r>
      <w:r>
        <w:t>Peningkatan</w:t>
      </w:r>
      <w:r>
        <w:rPr>
          <w:spacing w:val="-12"/>
        </w:rPr>
        <w:t xml:space="preserve"> </w:t>
      </w:r>
      <w:r>
        <w:t>ini</w:t>
      </w:r>
      <w:r>
        <w:rPr>
          <w:spacing w:val="-11"/>
        </w:rPr>
        <w:t xml:space="preserve"> </w:t>
      </w:r>
      <w:r>
        <w:t>mencerminkan</w:t>
      </w:r>
      <w:r>
        <w:rPr>
          <w:spacing w:val="-12"/>
        </w:rPr>
        <w:t xml:space="preserve"> </w:t>
      </w:r>
      <w:r>
        <w:t>membaiknya</w:t>
      </w:r>
      <w:r>
        <w:rPr>
          <w:spacing w:val="-11"/>
        </w:rPr>
        <w:t xml:space="preserve"> </w:t>
      </w:r>
      <w:r>
        <w:t>situasi</w:t>
      </w:r>
      <w:r>
        <w:rPr>
          <w:spacing w:val="-11"/>
        </w:rPr>
        <w:t xml:space="preserve"> </w:t>
      </w:r>
      <w:r>
        <w:t>pandemi secara global, khususnya di Indonesia, yang ditandai dengan menurunnya jumlah kasus COVID-19, meningkatnya cakupan vaksinasi, dan pelonggaran berbagai kebijakan pembatasan sosial serta pembukaan kembali akses masuk bagi wisatawan asing.</w:t>
      </w:r>
    </w:p>
    <w:p w14:paraId="466F4E6E">
      <w:pPr>
        <w:pStyle w:val="6"/>
        <w:spacing w:line="360" w:lineRule="auto"/>
        <w:ind w:right="286" w:firstLine="588"/>
      </w:pPr>
      <w:r>
        <w:t>Kota Bandung pun mulai kembali menggencarkan promosi pariwisata, baik secara daring melalui media sosial dan platform digital, maupun secara langsung melalui event-event budaya dan pariwisata. Beberapa kegiatan berskala nasional maupun internasional mulai digelar kembali, seperti konser musik, festival kuliner, serta pameran UMKM dan produk lokal. Hal ini turut mendorong peningkatan kunjungan wisatawan asing ke kota ini.</w:t>
      </w:r>
    </w:p>
    <w:p w14:paraId="4A100F7C">
      <w:pPr>
        <w:pStyle w:val="6"/>
        <w:spacing w:line="362" w:lineRule="auto"/>
        <w:ind w:right="283" w:firstLine="588"/>
      </w:pPr>
      <w:r>
        <w:t>Pada tahun 2023, jumlah wisatawan mancanegara yang datang ke Kota Bandung</w:t>
      </w:r>
      <w:r>
        <w:rPr>
          <w:spacing w:val="22"/>
        </w:rPr>
        <w:t xml:space="preserve"> </w:t>
      </w:r>
      <w:r>
        <w:t>meningkat</w:t>
      </w:r>
      <w:r>
        <w:rPr>
          <w:spacing w:val="23"/>
        </w:rPr>
        <w:t xml:space="preserve"> </w:t>
      </w:r>
      <w:r>
        <w:t>lagi</w:t>
      </w:r>
      <w:r>
        <w:rPr>
          <w:spacing w:val="23"/>
        </w:rPr>
        <w:t xml:space="preserve"> </w:t>
      </w:r>
      <w:r>
        <w:t>menjadi</w:t>
      </w:r>
      <w:r>
        <w:rPr>
          <w:spacing w:val="27"/>
        </w:rPr>
        <w:t xml:space="preserve"> </w:t>
      </w:r>
      <w:r>
        <w:t>38.570</w:t>
      </w:r>
      <w:r>
        <w:rPr>
          <w:spacing w:val="19"/>
        </w:rPr>
        <w:t xml:space="preserve"> </w:t>
      </w:r>
      <w:r>
        <w:t>orang.</w:t>
      </w:r>
      <w:r>
        <w:rPr>
          <w:spacing w:val="22"/>
        </w:rPr>
        <w:t xml:space="preserve"> </w:t>
      </w:r>
      <w:r>
        <w:t>Meski</w:t>
      </w:r>
      <w:r>
        <w:rPr>
          <w:spacing w:val="23"/>
        </w:rPr>
        <w:t xml:space="preserve"> </w:t>
      </w:r>
      <w:r>
        <w:t>peningkatannya</w:t>
      </w:r>
      <w:r>
        <w:rPr>
          <w:spacing w:val="23"/>
        </w:rPr>
        <w:t xml:space="preserve"> </w:t>
      </w:r>
      <w:r>
        <w:rPr>
          <w:spacing w:val="-2"/>
        </w:rPr>
        <w:t>hanya</w:t>
      </w:r>
    </w:p>
    <w:p w14:paraId="1FAA85CF">
      <w:pPr>
        <w:pStyle w:val="6"/>
        <w:spacing w:after="0" w:line="362" w:lineRule="auto"/>
        <w:sectPr>
          <w:pgSz w:w="11910" w:h="16840"/>
          <w:pgMar w:top="1620" w:right="1417" w:bottom="1260" w:left="850" w:header="0" w:footer="1063" w:gutter="0"/>
          <w:cols w:space="720" w:num="1"/>
        </w:sectPr>
      </w:pPr>
    </w:p>
    <w:p w14:paraId="73CF7A15">
      <w:pPr>
        <w:pStyle w:val="6"/>
        <w:spacing w:before="64" w:line="360" w:lineRule="auto"/>
        <w:ind w:right="282"/>
      </w:pPr>
      <w:r>
        <w:t>sekitar 3,4% dari tahun 2022,</w:t>
      </w:r>
      <w:r>
        <w:rPr>
          <w:spacing w:val="-2"/>
        </w:rPr>
        <w:t xml:space="preserve"> </w:t>
      </w:r>
      <w:r>
        <w:t>tren</w:t>
      </w:r>
      <w:r>
        <w:rPr>
          <w:spacing w:val="-2"/>
        </w:rPr>
        <w:t xml:space="preserve"> </w:t>
      </w:r>
      <w:r>
        <w:t>ini tetap menunjukkan</w:t>
      </w:r>
      <w:r>
        <w:rPr>
          <w:spacing w:val="-2"/>
        </w:rPr>
        <w:t xml:space="preserve"> </w:t>
      </w:r>
      <w:r>
        <w:t xml:space="preserve">arah yang positif. Hal ini menandakan bahwa sektor pariwisata telah berada dalam fase pemulihan yang stabil. Peran aktif pemerintah daerah dalam memperbaiki infrastruktur pariwisata, memperluas kolaborasi lintas sektor, serta pengembangan destinasi wisata baru dan kreatif menjadi faktor penting dalam mendukung kebangkitan </w:t>
      </w:r>
      <w:r>
        <w:rPr>
          <w:spacing w:val="-2"/>
        </w:rPr>
        <w:t>tersebut.</w:t>
      </w:r>
    </w:p>
    <w:p w14:paraId="4F86D1D5">
      <w:pPr>
        <w:pStyle w:val="6"/>
        <w:spacing w:before="1" w:line="360" w:lineRule="auto"/>
        <w:ind w:right="279" w:firstLine="588"/>
      </w:pPr>
      <w:r>
        <w:t xml:space="preserve">Selain itu, kegiatan internasional seperti </w:t>
      </w:r>
      <w:r>
        <w:rPr>
          <w:i/>
        </w:rPr>
        <w:t xml:space="preserve">International Geography Olympiad </w:t>
      </w:r>
      <w:r>
        <w:t>(iGeo) 2023 yang diselenggarakan di Kota Bandung juga memberi kontribusi signifikan terhadap meningkatnya visibilitas kota ini di mata dunia. Event ini tidak hanya mendatangkan peserta dari berbagai negara, tetapi juga turut memperkenalkan budaya lokal, objek wisata, serta potensi kota kepada khalayak global.</w:t>
      </w:r>
    </w:p>
    <w:p w14:paraId="4D1DB0CD">
      <w:pPr>
        <w:pStyle w:val="6"/>
        <w:spacing w:line="360" w:lineRule="auto"/>
        <w:ind w:right="284" w:firstLine="588"/>
      </w:pPr>
      <w:r>
        <w:t>Secara keseluruhan, data statistik dan realita di lapangan menunjukkan bahwa pemulihan pariwisata internasional di Kota Bandung pada tahun 2022 hingga 2023 berlangsung secara bertahap namun konsisten. Meski angka kunjungan belum kembali menyamai kondisi sebelum pandemi (seperti pada tahun 2019), namun dengan strategi yang tepat dan dukungan dari berbagai pihak, Kota Bandung berada di jalur yang menjanjikan untuk mengembalikan kejayaannya sebagai salah satu destinasi unggulan di Indonesia.</w:t>
      </w:r>
    </w:p>
    <w:p w14:paraId="261249B3">
      <w:pPr>
        <w:pStyle w:val="6"/>
        <w:spacing w:before="3" w:line="360" w:lineRule="auto"/>
        <w:ind w:right="282" w:firstLine="588"/>
      </w:pPr>
      <w:r>
        <w:t>Pada tahun 2023, sektor pariwisata kembali menunjukkan kontribusi signifikan</w:t>
      </w:r>
      <w:r>
        <w:rPr>
          <w:spacing w:val="-3"/>
        </w:rPr>
        <w:t xml:space="preserve"> </w:t>
      </w:r>
      <w:r>
        <w:t>terhadap</w:t>
      </w:r>
      <w:r>
        <w:rPr>
          <w:spacing w:val="-3"/>
        </w:rPr>
        <w:t xml:space="preserve"> </w:t>
      </w:r>
      <w:r>
        <w:t>pemulihan</w:t>
      </w:r>
      <w:r>
        <w:rPr>
          <w:spacing w:val="-2"/>
        </w:rPr>
        <w:t xml:space="preserve"> </w:t>
      </w:r>
      <w:r>
        <w:t>ekonomi</w:t>
      </w:r>
      <w:r>
        <w:rPr>
          <w:spacing w:val="-3"/>
        </w:rPr>
        <w:t xml:space="preserve"> </w:t>
      </w:r>
      <w:r>
        <w:t>Kota</w:t>
      </w:r>
      <w:r>
        <w:rPr>
          <w:spacing w:val="-2"/>
        </w:rPr>
        <w:t xml:space="preserve"> </w:t>
      </w:r>
      <w:r>
        <w:t>Bandung</w:t>
      </w:r>
      <w:r>
        <w:rPr>
          <w:spacing w:val="-2"/>
        </w:rPr>
        <w:t xml:space="preserve"> </w:t>
      </w:r>
      <w:r>
        <w:t>pasca</w:t>
      </w:r>
      <w:r>
        <w:rPr>
          <w:spacing w:val="-2"/>
        </w:rPr>
        <w:t xml:space="preserve"> </w:t>
      </w:r>
      <w:r>
        <w:t>pandemi</w:t>
      </w:r>
      <w:r>
        <w:rPr>
          <w:spacing w:val="-2"/>
        </w:rPr>
        <w:t xml:space="preserve"> COVID-</w:t>
      </w:r>
    </w:p>
    <w:p w14:paraId="65A60ABE">
      <w:pPr>
        <w:pStyle w:val="6"/>
        <w:spacing w:before="1" w:line="360" w:lineRule="auto"/>
        <w:ind w:right="278"/>
      </w:pPr>
      <w:r>
        <w:t>19. Meski belum sepenuhnya pulih seperti masa sebelum pandemi, geliat ekonomi lokal mulai terasa seiring meningkatnya jumlah kunjungan wisatawan mancanegara dan domestik. Berdasarkan data yang tersedia, jumlah wisatawan asing yang datang ke Kota Bandung pada tahun 2023 tercatat sebanyak 38.570 orang, mengalami peningkatan dari tahun sebelumnya. Walaupun jumlah tersebut masih jauh dibandingkan dengan</w:t>
      </w:r>
      <w:r>
        <w:rPr>
          <w:spacing w:val="-1"/>
        </w:rPr>
        <w:t xml:space="preserve"> </w:t>
      </w:r>
      <w:r>
        <w:t>tahun 2019 yang mencapai lebih dari 250 ribu kunjungan, tren pemulihan yang stabil membawa dampak ekonomi yang nyata di berbagai sektor.</w:t>
      </w:r>
    </w:p>
    <w:p w14:paraId="7066CDEB">
      <w:pPr>
        <w:pStyle w:val="6"/>
        <w:spacing w:line="360" w:lineRule="auto"/>
        <w:ind w:right="279" w:firstLine="588"/>
      </w:pPr>
      <w:r>
        <w:t>Sektor</w:t>
      </w:r>
      <w:r>
        <w:rPr>
          <w:spacing w:val="-15"/>
        </w:rPr>
        <w:t xml:space="preserve"> </w:t>
      </w:r>
      <w:r>
        <w:t>pariwisata</w:t>
      </w:r>
      <w:r>
        <w:rPr>
          <w:spacing w:val="-15"/>
        </w:rPr>
        <w:t xml:space="preserve"> </w:t>
      </w:r>
      <w:r>
        <w:t>memberikan</w:t>
      </w:r>
      <w:r>
        <w:rPr>
          <w:spacing w:val="-15"/>
        </w:rPr>
        <w:t xml:space="preserve"> </w:t>
      </w:r>
      <w:r>
        <w:t>kontribusi</w:t>
      </w:r>
      <w:r>
        <w:rPr>
          <w:spacing w:val="-15"/>
        </w:rPr>
        <w:t xml:space="preserve"> </w:t>
      </w:r>
      <w:r>
        <w:t>besar</w:t>
      </w:r>
      <w:r>
        <w:rPr>
          <w:spacing w:val="-15"/>
        </w:rPr>
        <w:t xml:space="preserve"> </w:t>
      </w:r>
      <w:r>
        <w:t>terhadap</w:t>
      </w:r>
      <w:r>
        <w:rPr>
          <w:spacing w:val="-15"/>
        </w:rPr>
        <w:t xml:space="preserve"> </w:t>
      </w:r>
      <w:r>
        <w:t>Produk</w:t>
      </w:r>
      <w:r>
        <w:rPr>
          <w:spacing w:val="-15"/>
        </w:rPr>
        <w:t xml:space="preserve"> </w:t>
      </w:r>
      <w:r>
        <w:t>Domestik Regional Bruto (PDRB). Kota Bandung melalui subsektor perdagangan, transportasi, akomodasi, kuliner, dan jasa kreatif. Menurut data dari BPS dan Dinas</w:t>
      </w:r>
      <w:r>
        <w:rPr>
          <w:spacing w:val="-2"/>
        </w:rPr>
        <w:t xml:space="preserve"> </w:t>
      </w:r>
      <w:r>
        <w:t>Kebudayaan</w:t>
      </w:r>
      <w:r>
        <w:rPr>
          <w:spacing w:val="-2"/>
        </w:rPr>
        <w:t xml:space="preserve"> </w:t>
      </w:r>
      <w:r>
        <w:t>dan</w:t>
      </w:r>
      <w:r>
        <w:rPr>
          <w:spacing w:val="-3"/>
        </w:rPr>
        <w:t xml:space="preserve"> </w:t>
      </w:r>
      <w:r>
        <w:t>Pariwisata</w:t>
      </w:r>
      <w:r>
        <w:rPr>
          <w:spacing w:val="4"/>
        </w:rPr>
        <w:t xml:space="preserve"> </w:t>
      </w:r>
      <w:r>
        <w:t>Kota</w:t>
      </w:r>
      <w:r>
        <w:rPr>
          <w:spacing w:val="-1"/>
        </w:rPr>
        <w:t xml:space="preserve"> </w:t>
      </w:r>
      <w:r>
        <w:t>Bandung,</w:t>
      </w:r>
      <w:r>
        <w:rPr>
          <w:spacing w:val="2"/>
        </w:rPr>
        <w:t xml:space="preserve"> </w:t>
      </w:r>
      <w:r>
        <w:t>kontribusi</w:t>
      </w:r>
      <w:r>
        <w:rPr>
          <w:spacing w:val="-1"/>
        </w:rPr>
        <w:t xml:space="preserve"> </w:t>
      </w:r>
      <w:r>
        <w:t>sektor</w:t>
      </w:r>
      <w:r>
        <w:rPr>
          <w:spacing w:val="2"/>
        </w:rPr>
        <w:t xml:space="preserve"> </w:t>
      </w:r>
      <w:r>
        <w:rPr>
          <w:spacing w:val="-2"/>
        </w:rPr>
        <w:t>penyediaan</w:t>
      </w:r>
    </w:p>
    <w:p w14:paraId="48488B96">
      <w:pPr>
        <w:pStyle w:val="6"/>
        <w:spacing w:after="0" w:line="360" w:lineRule="auto"/>
        <w:sectPr>
          <w:pgSz w:w="11910" w:h="16840"/>
          <w:pgMar w:top="1620" w:right="1417" w:bottom="1260" w:left="850" w:header="0" w:footer="1063" w:gutter="0"/>
          <w:cols w:space="720" w:num="1"/>
        </w:sectPr>
      </w:pPr>
    </w:p>
    <w:p w14:paraId="430BA949">
      <w:pPr>
        <w:pStyle w:val="6"/>
        <w:tabs>
          <w:tab w:val="left" w:pos="2789"/>
          <w:tab w:val="left" w:pos="3888"/>
          <w:tab w:val="left" w:pos="5015"/>
          <w:tab w:val="left" w:pos="5723"/>
          <w:tab w:val="left" w:pos="6514"/>
          <w:tab w:val="left" w:pos="7254"/>
          <w:tab w:val="left" w:pos="8140"/>
        </w:tabs>
        <w:spacing w:before="64" w:line="360" w:lineRule="auto"/>
        <w:ind w:right="278"/>
        <w:jc w:val="right"/>
      </w:pPr>
      <w:r>
        <w:t>akomodasi</w:t>
      </w:r>
      <w:r>
        <w:rPr>
          <w:spacing w:val="-15"/>
        </w:rPr>
        <w:t xml:space="preserve"> </w:t>
      </w:r>
      <w:r>
        <w:t>dan</w:t>
      </w:r>
      <w:r>
        <w:rPr>
          <w:spacing w:val="-15"/>
        </w:rPr>
        <w:t xml:space="preserve"> </w:t>
      </w:r>
      <w:r>
        <w:t>makanan</w:t>
      </w:r>
      <w:r>
        <w:rPr>
          <w:spacing w:val="-17"/>
        </w:rPr>
        <w:t xml:space="preserve"> </w:t>
      </w:r>
      <w:r>
        <w:t>minuman</w:t>
      </w:r>
      <w:r>
        <w:rPr>
          <w:spacing w:val="-17"/>
        </w:rPr>
        <w:t xml:space="preserve"> </w:t>
      </w:r>
      <w:r>
        <w:t>mengalami</w:t>
      </w:r>
      <w:r>
        <w:rPr>
          <w:spacing w:val="-15"/>
        </w:rPr>
        <w:t xml:space="preserve"> </w:t>
      </w:r>
      <w:r>
        <w:t>peningkatan</w:t>
      </w:r>
      <w:r>
        <w:rPr>
          <w:spacing w:val="-15"/>
        </w:rPr>
        <w:t xml:space="preserve"> </w:t>
      </w:r>
      <w:r>
        <w:t>yang</w:t>
      </w:r>
      <w:r>
        <w:rPr>
          <w:spacing w:val="-15"/>
        </w:rPr>
        <w:t xml:space="preserve"> </w:t>
      </w:r>
      <w:r>
        <w:t>signifikan</w:t>
      </w:r>
      <w:r>
        <w:rPr>
          <w:spacing w:val="-15"/>
        </w:rPr>
        <w:t xml:space="preserve"> </w:t>
      </w:r>
      <w:r>
        <w:t>pada 2023,</w:t>
      </w:r>
      <w:r>
        <w:rPr>
          <w:spacing w:val="-8"/>
        </w:rPr>
        <w:t xml:space="preserve"> </w:t>
      </w:r>
      <w:r>
        <w:t>dengan</w:t>
      </w:r>
      <w:r>
        <w:rPr>
          <w:spacing w:val="-8"/>
        </w:rPr>
        <w:t xml:space="preserve"> </w:t>
      </w:r>
      <w:r>
        <w:t>kontribusi</w:t>
      </w:r>
      <w:r>
        <w:rPr>
          <w:spacing w:val="-7"/>
        </w:rPr>
        <w:t xml:space="preserve"> </w:t>
      </w:r>
      <w:r>
        <w:t>mencapai</w:t>
      </w:r>
      <w:r>
        <w:rPr>
          <w:spacing w:val="-7"/>
        </w:rPr>
        <w:t xml:space="preserve"> </w:t>
      </w:r>
      <w:r>
        <w:t>sekitar</w:t>
      </w:r>
      <w:r>
        <w:rPr>
          <w:spacing w:val="-6"/>
        </w:rPr>
        <w:t xml:space="preserve"> </w:t>
      </w:r>
      <w:r>
        <w:t>6,5%</w:t>
      </w:r>
      <w:r>
        <w:rPr>
          <w:spacing w:val="-7"/>
        </w:rPr>
        <w:t xml:space="preserve"> </w:t>
      </w:r>
      <w:r>
        <w:t>dari</w:t>
      </w:r>
      <w:r>
        <w:rPr>
          <w:spacing w:val="-6"/>
        </w:rPr>
        <w:t xml:space="preserve"> </w:t>
      </w:r>
      <w:r>
        <w:t>total</w:t>
      </w:r>
      <w:r>
        <w:rPr>
          <w:spacing w:val="-7"/>
        </w:rPr>
        <w:t xml:space="preserve"> </w:t>
      </w:r>
      <w:r>
        <w:t>PDRB</w:t>
      </w:r>
      <w:r>
        <w:rPr>
          <w:spacing w:val="-8"/>
        </w:rPr>
        <w:t xml:space="preserve"> </w:t>
      </w:r>
      <w:r>
        <w:t>Kota</w:t>
      </w:r>
      <w:r>
        <w:rPr>
          <w:spacing w:val="-6"/>
        </w:rPr>
        <w:t xml:space="preserve"> </w:t>
      </w:r>
      <w:r>
        <w:t>Bandung, lebih</w:t>
      </w:r>
      <w:r>
        <w:rPr>
          <w:spacing w:val="80"/>
          <w:w w:val="150"/>
        </w:rPr>
        <w:t xml:space="preserve"> </w:t>
      </w:r>
      <w:r>
        <w:t>tinggi</w:t>
      </w:r>
      <w:r>
        <w:rPr>
          <w:spacing w:val="80"/>
          <w:w w:val="150"/>
        </w:rPr>
        <w:t xml:space="preserve"> </w:t>
      </w:r>
      <w:r>
        <w:t>dibandingkan</w:t>
      </w:r>
      <w:r>
        <w:rPr>
          <w:spacing w:val="80"/>
          <w:w w:val="150"/>
        </w:rPr>
        <w:t xml:space="preserve"> </w:t>
      </w:r>
      <w:r>
        <w:t>tahun</w:t>
      </w:r>
      <w:r>
        <w:rPr>
          <w:spacing w:val="80"/>
          <w:w w:val="150"/>
        </w:rPr>
        <w:t xml:space="preserve"> </w:t>
      </w:r>
      <w:r>
        <w:t>2022.</w:t>
      </w:r>
      <w:r>
        <w:rPr>
          <w:spacing w:val="80"/>
          <w:w w:val="150"/>
        </w:rPr>
        <w:t xml:space="preserve"> </w:t>
      </w:r>
      <w:r>
        <w:t>Kenaikan</w:t>
      </w:r>
      <w:r>
        <w:rPr>
          <w:spacing w:val="80"/>
          <w:w w:val="150"/>
        </w:rPr>
        <w:t xml:space="preserve"> </w:t>
      </w:r>
      <w:r>
        <w:t>ini</w:t>
      </w:r>
      <w:r>
        <w:rPr>
          <w:spacing w:val="80"/>
          <w:w w:val="150"/>
        </w:rPr>
        <w:t xml:space="preserve"> </w:t>
      </w:r>
      <w:r>
        <w:t>dipengaruhi</w:t>
      </w:r>
      <w:r>
        <w:rPr>
          <w:spacing w:val="80"/>
          <w:w w:val="150"/>
        </w:rPr>
        <w:t xml:space="preserve"> </w:t>
      </w:r>
      <w:r>
        <w:t>oleh meningkatnya okupansi hotel, peningkatan transaksi UMKM di sektor kuliner dan</w:t>
      </w:r>
      <w:r>
        <w:rPr>
          <w:spacing w:val="-2"/>
        </w:rPr>
        <w:t xml:space="preserve"> </w:t>
      </w:r>
      <w:r>
        <w:t>cinderamata,</w:t>
      </w:r>
      <w:r>
        <w:rPr>
          <w:spacing w:val="-2"/>
        </w:rPr>
        <w:t xml:space="preserve"> </w:t>
      </w:r>
      <w:r>
        <w:t>serta</w:t>
      </w:r>
      <w:r>
        <w:rPr>
          <w:spacing w:val="-1"/>
        </w:rPr>
        <w:t xml:space="preserve"> </w:t>
      </w:r>
      <w:r>
        <w:t>pulihnya</w:t>
      </w:r>
      <w:r>
        <w:rPr>
          <w:spacing w:val="-1"/>
        </w:rPr>
        <w:t xml:space="preserve"> </w:t>
      </w:r>
      <w:r>
        <w:t>aktivitas</w:t>
      </w:r>
      <w:r>
        <w:rPr>
          <w:spacing w:val="-8"/>
        </w:rPr>
        <w:t xml:space="preserve"> </w:t>
      </w:r>
      <w:r>
        <w:t>wisata</w:t>
      </w:r>
      <w:r>
        <w:rPr>
          <w:spacing w:val="-1"/>
        </w:rPr>
        <w:t xml:space="preserve"> </w:t>
      </w:r>
      <w:r>
        <w:t>belanja</w:t>
      </w:r>
      <w:r>
        <w:rPr>
          <w:spacing w:val="-1"/>
        </w:rPr>
        <w:t xml:space="preserve"> </w:t>
      </w:r>
      <w:r>
        <w:t>dan</w:t>
      </w:r>
      <w:r>
        <w:rPr>
          <w:spacing w:val="-2"/>
        </w:rPr>
        <w:t xml:space="preserve"> </w:t>
      </w:r>
      <w:r>
        <w:t>hiburan</w:t>
      </w:r>
      <w:r>
        <w:rPr>
          <w:spacing w:val="-2"/>
        </w:rPr>
        <w:t xml:space="preserve"> </w:t>
      </w:r>
      <w:r>
        <w:t>di</w:t>
      </w:r>
      <w:r>
        <w:rPr>
          <w:spacing w:val="-2"/>
        </w:rPr>
        <w:t xml:space="preserve"> </w:t>
      </w:r>
      <w:r>
        <w:t>kota</w:t>
      </w:r>
      <w:r>
        <w:rPr>
          <w:spacing w:val="-1"/>
        </w:rPr>
        <w:t xml:space="preserve"> </w:t>
      </w:r>
      <w:r>
        <w:t>ini. Salah</w:t>
      </w:r>
      <w:r>
        <w:rPr>
          <w:spacing w:val="40"/>
        </w:rPr>
        <w:t xml:space="preserve"> </w:t>
      </w:r>
      <w:r>
        <w:t>satu</w:t>
      </w:r>
      <w:r>
        <w:rPr>
          <w:spacing w:val="40"/>
        </w:rPr>
        <w:t xml:space="preserve"> </w:t>
      </w:r>
      <w:r>
        <w:t>faktor</w:t>
      </w:r>
      <w:r>
        <w:rPr>
          <w:spacing w:val="40"/>
        </w:rPr>
        <w:t xml:space="preserve"> </w:t>
      </w:r>
      <w:r>
        <w:t>kunci</w:t>
      </w:r>
      <w:r>
        <w:rPr>
          <w:spacing w:val="40"/>
        </w:rPr>
        <w:t xml:space="preserve"> </w:t>
      </w:r>
      <w:r>
        <w:t>yang</w:t>
      </w:r>
      <w:r>
        <w:rPr>
          <w:spacing w:val="40"/>
        </w:rPr>
        <w:t xml:space="preserve"> </w:t>
      </w:r>
      <w:r>
        <w:t>memperkuat</w:t>
      </w:r>
      <w:r>
        <w:rPr>
          <w:spacing w:val="40"/>
        </w:rPr>
        <w:t xml:space="preserve"> </w:t>
      </w:r>
      <w:r>
        <w:t>kontribusi</w:t>
      </w:r>
      <w:r>
        <w:rPr>
          <w:spacing w:val="40"/>
        </w:rPr>
        <w:t xml:space="preserve"> </w:t>
      </w:r>
      <w:r>
        <w:t>sektor</w:t>
      </w:r>
      <w:r>
        <w:rPr>
          <w:spacing w:val="40"/>
        </w:rPr>
        <w:t xml:space="preserve"> </w:t>
      </w:r>
      <w:r>
        <w:t xml:space="preserve">pariwisata </w:t>
      </w:r>
      <w:r>
        <w:rPr>
          <w:spacing w:val="-2"/>
        </w:rPr>
        <w:t>terhadap</w:t>
      </w:r>
      <w:r>
        <w:tab/>
      </w:r>
      <w:r>
        <w:rPr>
          <w:spacing w:val="-2"/>
        </w:rPr>
        <w:t>ekonomi</w:t>
      </w:r>
      <w:r>
        <w:tab/>
      </w:r>
      <w:r>
        <w:rPr>
          <w:spacing w:val="-2"/>
        </w:rPr>
        <w:t>Bandung</w:t>
      </w:r>
      <w:r>
        <w:tab/>
      </w:r>
      <w:r>
        <w:rPr>
          <w:spacing w:val="-4"/>
        </w:rPr>
        <w:t>pada</w:t>
      </w:r>
      <w:r>
        <w:tab/>
      </w:r>
      <w:r>
        <w:rPr>
          <w:spacing w:val="-4"/>
        </w:rPr>
        <w:t>tahun</w:t>
      </w:r>
      <w:r>
        <w:tab/>
      </w:r>
      <w:r>
        <w:rPr>
          <w:spacing w:val="-4"/>
        </w:rPr>
        <w:t>2023</w:t>
      </w:r>
      <w:r>
        <w:tab/>
      </w:r>
      <w:r>
        <w:rPr>
          <w:spacing w:val="-2"/>
        </w:rPr>
        <w:t>adalah</w:t>
      </w:r>
      <w:r>
        <w:tab/>
      </w:r>
      <w:r>
        <w:rPr>
          <w:spacing w:val="-2"/>
        </w:rPr>
        <w:t xml:space="preserve">keberhasilan </w:t>
      </w:r>
      <w:r>
        <w:t>penyelenggaraan</w:t>
      </w:r>
      <w:r>
        <w:rPr>
          <w:spacing w:val="80"/>
        </w:rPr>
        <w:t xml:space="preserve"> </w:t>
      </w:r>
      <w:r>
        <w:rPr>
          <w:i/>
        </w:rPr>
        <w:t>International</w:t>
      </w:r>
      <w:r>
        <w:rPr>
          <w:i/>
          <w:spacing w:val="80"/>
        </w:rPr>
        <w:t xml:space="preserve"> </w:t>
      </w:r>
      <w:r>
        <w:rPr>
          <w:i/>
        </w:rPr>
        <w:t>Geography</w:t>
      </w:r>
      <w:r>
        <w:rPr>
          <w:i/>
          <w:spacing w:val="80"/>
        </w:rPr>
        <w:t xml:space="preserve"> </w:t>
      </w:r>
      <w:r>
        <w:rPr>
          <w:i/>
        </w:rPr>
        <w:t>Olympiad</w:t>
      </w:r>
      <w:r>
        <w:rPr>
          <w:i/>
          <w:spacing w:val="80"/>
        </w:rPr>
        <w:t xml:space="preserve"> </w:t>
      </w:r>
      <w:r>
        <w:t>(iGeo)</w:t>
      </w:r>
      <w:r>
        <w:rPr>
          <w:spacing w:val="80"/>
        </w:rPr>
        <w:t xml:space="preserve"> </w:t>
      </w:r>
      <w:r>
        <w:t>2023,</w:t>
      </w:r>
      <w:r>
        <w:rPr>
          <w:spacing w:val="80"/>
        </w:rPr>
        <w:t xml:space="preserve"> </w:t>
      </w:r>
      <w:r>
        <w:t>yang</w:t>
      </w:r>
      <w:r>
        <w:rPr>
          <w:spacing w:val="40"/>
        </w:rPr>
        <w:t xml:space="preserve"> </w:t>
      </w:r>
      <w:r>
        <w:t>dilangsungkan</w:t>
      </w:r>
      <w:r>
        <w:rPr>
          <w:spacing w:val="80"/>
        </w:rPr>
        <w:t xml:space="preserve"> </w:t>
      </w:r>
      <w:r>
        <w:t>di</w:t>
      </w:r>
      <w:r>
        <w:rPr>
          <w:spacing w:val="80"/>
        </w:rPr>
        <w:t xml:space="preserve"> </w:t>
      </w:r>
      <w:r>
        <w:t>kota</w:t>
      </w:r>
      <w:r>
        <w:rPr>
          <w:spacing w:val="80"/>
        </w:rPr>
        <w:t xml:space="preserve"> </w:t>
      </w:r>
      <w:r>
        <w:t>ini</w:t>
      </w:r>
      <w:r>
        <w:rPr>
          <w:spacing w:val="80"/>
        </w:rPr>
        <w:t xml:space="preserve"> </w:t>
      </w:r>
      <w:r>
        <w:t>pada</w:t>
      </w:r>
      <w:r>
        <w:rPr>
          <w:spacing w:val="80"/>
        </w:rPr>
        <w:t xml:space="preserve"> </w:t>
      </w:r>
      <w:r>
        <w:t>pertengahan</w:t>
      </w:r>
      <w:r>
        <w:rPr>
          <w:spacing w:val="80"/>
        </w:rPr>
        <w:t xml:space="preserve"> </w:t>
      </w:r>
      <w:r>
        <w:t>tahun.</w:t>
      </w:r>
      <w:r>
        <w:rPr>
          <w:spacing w:val="80"/>
        </w:rPr>
        <w:t xml:space="preserve"> </w:t>
      </w:r>
      <w:r>
        <w:t>Acara</w:t>
      </w:r>
      <w:r>
        <w:rPr>
          <w:spacing w:val="80"/>
        </w:rPr>
        <w:t xml:space="preserve"> </w:t>
      </w:r>
      <w:r>
        <w:t>bergengsi</w:t>
      </w:r>
      <w:r>
        <w:rPr>
          <w:spacing w:val="80"/>
        </w:rPr>
        <w:t xml:space="preserve"> </w:t>
      </w:r>
      <w:r>
        <w:t>ini menghadirkan peserta, pendamping, dan pengamat dari puluhan negara, yang tidak</w:t>
      </w:r>
      <w:r>
        <w:rPr>
          <w:spacing w:val="12"/>
        </w:rPr>
        <w:t xml:space="preserve"> </w:t>
      </w:r>
      <w:r>
        <w:t>hanya</w:t>
      </w:r>
      <w:r>
        <w:rPr>
          <w:spacing w:val="14"/>
        </w:rPr>
        <w:t xml:space="preserve"> </w:t>
      </w:r>
      <w:r>
        <w:t>berpartisipasi</w:t>
      </w:r>
      <w:r>
        <w:rPr>
          <w:spacing w:val="17"/>
        </w:rPr>
        <w:t xml:space="preserve"> </w:t>
      </w:r>
      <w:r>
        <w:t>dalam</w:t>
      </w:r>
      <w:r>
        <w:rPr>
          <w:spacing w:val="14"/>
        </w:rPr>
        <w:t xml:space="preserve"> </w:t>
      </w:r>
      <w:r>
        <w:t>kegiatan</w:t>
      </w:r>
      <w:r>
        <w:rPr>
          <w:spacing w:val="12"/>
        </w:rPr>
        <w:t xml:space="preserve"> </w:t>
      </w:r>
      <w:r>
        <w:t>akademik,</w:t>
      </w:r>
      <w:r>
        <w:rPr>
          <w:spacing w:val="12"/>
        </w:rPr>
        <w:t xml:space="preserve"> </w:t>
      </w:r>
      <w:r>
        <w:t>tetapi</w:t>
      </w:r>
      <w:r>
        <w:rPr>
          <w:spacing w:val="26"/>
        </w:rPr>
        <w:t xml:space="preserve"> </w:t>
      </w:r>
      <w:r>
        <w:t>juga</w:t>
      </w:r>
      <w:r>
        <w:rPr>
          <w:spacing w:val="16"/>
        </w:rPr>
        <w:t xml:space="preserve"> </w:t>
      </w:r>
      <w:r>
        <w:t>terlibat</w:t>
      </w:r>
      <w:r>
        <w:rPr>
          <w:spacing w:val="15"/>
        </w:rPr>
        <w:t xml:space="preserve"> </w:t>
      </w:r>
      <w:r>
        <w:rPr>
          <w:spacing w:val="-2"/>
        </w:rPr>
        <w:t>dalam</w:t>
      </w:r>
    </w:p>
    <w:p w14:paraId="604DAF8B">
      <w:pPr>
        <w:pStyle w:val="6"/>
        <w:spacing w:before="4"/>
      </w:pPr>
      <w:r>
        <w:t>kegiatan</w:t>
      </w:r>
      <w:r>
        <w:rPr>
          <w:spacing w:val="-2"/>
        </w:rPr>
        <w:t xml:space="preserve"> </w:t>
      </w:r>
      <w:r>
        <w:t>budaya</w:t>
      </w:r>
      <w:r>
        <w:rPr>
          <w:spacing w:val="-1"/>
        </w:rPr>
        <w:t xml:space="preserve"> </w:t>
      </w:r>
      <w:r>
        <w:t>dan</w:t>
      </w:r>
      <w:r>
        <w:rPr>
          <w:spacing w:val="-2"/>
        </w:rPr>
        <w:t xml:space="preserve"> </w:t>
      </w:r>
      <w:r>
        <w:t>wisata</w:t>
      </w:r>
      <w:r>
        <w:rPr>
          <w:spacing w:val="-1"/>
        </w:rPr>
        <w:t xml:space="preserve"> </w:t>
      </w:r>
      <w:r>
        <w:t>di</w:t>
      </w:r>
      <w:r>
        <w:rPr>
          <w:spacing w:val="-2"/>
        </w:rPr>
        <w:t xml:space="preserve"> </w:t>
      </w:r>
      <w:r>
        <w:t xml:space="preserve">Kota </w:t>
      </w:r>
      <w:r>
        <w:rPr>
          <w:spacing w:val="-2"/>
        </w:rPr>
        <w:t>Bandung.</w:t>
      </w:r>
    </w:p>
    <w:p w14:paraId="444ABED3">
      <w:pPr>
        <w:pStyle w:val="6"/>
        <w:spacing w:before="135" w:line="360" w:lineRule="auto"/>
        <w:ind w:right="280" w:firstLine="588"/>
      </w:pPr>
      <w:r>
        <w:t xml:space="preserve">Selama penyelenggaraan </w:t>
      </w:r>
      <w:r>
        <w:rPr>
          <w:i/>
        </w:rPr>
        <w:t xml:space="preserve">iGeo </w:t>
      </w:r>
      <w:r>
        <w:t>2023, hotel-hotel di Kota Bandung mengalami peningkatan tingkat hunian, terutama di kawasan pusat kota, Dago, dan</w:t>
      </w:r>
      <w:r>
        <w:rPr>
          <w:spacing w:val="-7"/>
        </w:rPr>
        <w:t xml:space="preserve"> </w:t>
      </w:r>
      <w:r>
        <w:t>Lembang.</w:t>
      </w:r>
      <w:r>
        <w:rPr>
          <w:spacing w:val="-7"/>
        </w:rPr>
        <w:t xml:space="preserve"> </w:t>
      </w:r>
      <w:r>
        <w:t>Selain</w:t>
      </w:r>
      <w:r>
        <w:rPr>
          <w:spacing w:val="-7"/>
        </w:rPr>
        <w:t xml:space="preserve"> </w:t>
      </w:r>
      <w:r>
        <w:t>itu,</w:t>
      </w:r>
      <w:r>
        <w:rPr>
          <w:spacing w:val="-7"/>
        </w:rPr>
        <w:t xml:space="preserve"> </w:t>
      </w:r>
      <w:r>
        <w:t>sektor</w:t>
      </w:r>
      <w:r>
        <w:rPr>
          <w:spacing w:val="-6"/>
        </w:rPr>
        <w:t xml:space="preserve"> </w:t>
      </w:r>
      <w:r>
        <w:t>transportasi</w:t>
      </w:r>
      <w:r>
        <w:rPr>
          <w:spacing w:val="-6"/>
        </w:rPr>
        <w:t xml:space="preserve"> </w:t>
      </w:r>
      <w:r>
        <w:t>lokal</w:t>
      </w:r>
      <w:r>
        <w:rPr>
          <w:spacing w:val="-6"/>
        </w:rPr>
        <w:t xml:space="preserve"> </w:t>
      </w:r>
      <w:r>
        <w:t>dan</w:t>
      </w:r>
      <w:r>
        <w:rPr>
          <w:spacing w:val="-7"/>
        </w:rPr>
        <w:t xml:space="preserve"> </w:t>
      </w:r>
      <w:r>
        <w:t>usaha</w:t>
      </w:r>
      <w:r>
        <w:rPr>
          <w:spacing w:val="-5"/>
        </w:rPr>
        <w:t xml:space="preserve"> </w:t>
      </w:r>
      <w:r>
        <w:t>makanan</w:t>
      </w:r>
      <w:r>
        <w:rPr>
          <w:spacing w:val="-7"/>
        </w:rPr>
        <w:t xml:space="preserve"> </w:t>
      </w:r>
      <w:r>
        <w:t>minuman juga</w:t>
      </w:r>
      <w:r>
        <w:rPr>
          <w:spacing w:val="-6"/>
        </w:rPr>
        <w:t xml:space="preserve"> </w:t>
      </w:r>
      <w:r>
        <w:t>menikmati</w:t>
      </w:r>
      <w:r>
        <w:rPr>
          <w:spacing w:val="-10"/>
        </w:rPr>
        <w:t xml:space="preserve"> </w:t>
      </w:r>
      <w:r>
        <w:t>lonjakan</w:t>
      </w:r>
      <w:r>
        <w:rPr>
          <w:spacing w:val="-8"/>
        </w:rPr>
        <w:t xml:space="preserve"> </w:t>
      </w:r>
      <w:r>
        <w:t>permintaan.</w:t>
      </w:r>
      <w:r>
        <w:rPr>
          <w:spacing w:val="-8"/>
        </w:rPr>
        <w:t xml:space="preserve"> </w:t>
      </w:r>
      <w:r>
        <w:t>Para</w:t>
      </w:r>
      <w:r>
        <w:rPr>
          <w:spacing w:val="-10"/>
        </w:rPr>
        <w:t xml:space="preserve"> </w:t>
      </w:r>
      <w:r>
        <w:t>peserta</w:t>
      </w:r>
      <w:r>
        <w:rPr>
          <w:spacing w:val="-6"/>
        </w:rPr>
        <w:t xml:space="preserve"> </w:t>
      </w:r>
      <w:r>
        <w:t>dan</w:t>
      </w:r>
      <w:r>
        <w:rPr>
          <w:spacing w:val="-8"/>
        </w:rPr>
        <w:t xml:space="preserve"> </w:t>
      </w:r>
      <w:r>
        <w:t>pendamping</w:t>
      </w:r>
      <w:r>
        <w:rPr>
          <w:spacing w:val="-8"/>
        </w:rPr>
        <w:t xml:space="preserve"> </w:t>
      </w:r>
      <w:r>
        <w:t>yang</w:t>
      </w:r>
      <w:r>
        <w:rPr>
          <w:spacing w:val="-8"/>
        </w:rPr>
        <w:t xml:space="preserve"> </w:t>
      </w:r>
      <w:r>
        <w:t>datang dari luar negeri maupun luar kota turut mengunjungi berbagai destinasi wisata seperti Kawah Putih, Dusun Bambu, Saung Angklung Udjo, dan pusat perbelanjaan seperti Cihampelas Walk dan Factory Outlet di jalan Riau. Ini secara langsung mendongkrak konsumsi lokal dan membuka peluang kerja tambahan bagi warga.</w:t>
      </w:r>
    </w:p>
    <w:p w14:paraId="4D22D46D">
      <w:pPr>
        <w:pStyle w:val="6"/>
        <w:spacing w:before="4" w:line="360" w:lineRule="auto"/>
        <w:ind w:right="279" w:firstLine="588"/>
      </w:pPr>
      <w:r>
        <w:t xml:space="preserve">Lebih jauh lagi, </w:t>
      </w:r>
      <w:r>
        <w:rPr>
          <w:i/>
        </w:rPr>
        <w:t xml:space="preserve">iGeo </w:t>
      </w:r>
      <w:r>
        <w:t>2023 menjadi momentum untuk memperkenalkan potensi</w:t>
      </w:r>
      <w:r>
        <w:rPr>
          <w:spacing w:val="-10"/>
        </w:rPr>
        <w:t xml:space="preserve"> </w:t>
      </w:r>
      <w:r>
        <w:t>ekonomi</w:t>
      </w:r>
      <w:r>
        <w:rPr>
          <w:spacing w:val="-10"/>
        </w:rPr>
        <w:t xml:space="preserve"> </w:t>
      </w:r>
      <w:r>
        <w:t>kreatif</w:t>
      </w:r>
      <w:r>
        <w:rPr>
          <w:spacing w:val="-11"/>
        </w:rPr>
        <w:t xml:space="preserve"> </w:t>
      </w:r>
      <w:r>
        <w:t>Bandung</w:t>
      </w:r>
      <w:r>
        <w:rPr>
          <w:spacing w:val="-11"/>
        </w:rPr>
        <w:t xml:space="preserve"> </w:t>
      </w:r>
      <w:r>
        <w:t>ke</w:t>
      </w:r>
      <w:r>
        <w:rPr>
          <w:spacing w:val="-10"/>
        </w:rPr>
        <w:t xml:space="preserve"> </w:t>
      </w:r>
      <w:r>
        <w:t>dunia</w:t>
      </w:r>
      <w:r>
        <w:rPr>
          <w:spacing w:val="-14"/>
        </w:rPr>
        <w:t xml:space="preserve"> </w:t>
      </w:r>
      <w:r>
        <w:t>internasional.</w:t>
      </w:r>
      <w:r>
        <w:rPr>
          <w:spacing w:val="-11"/>
        </w:rPr>
        <w:t xml:space="preserve"> </w:t>
      </w:r>
      <w:r>
        <w:t>Berbagai</w:t>
      </w:r>
      <w:r>
        <w:rPr>
          <w:spacing w:val="-10"/>
        </w:rPr>
        <w:t xml:space="preserve"> </w:t>
      </w:r>
      <w:r>
        <w:t>produk</w:t>
      </w:r>
      <w:r>
        <w:rPr>
          <w:spacing w:val="-11"/>
        </w:rPr>
        <w:t xml:space="preserve"> </w:t>
      </w:r>
      <w:r>
        <w:t>lokal, seperti</w:t>
      </w:r>
      <w:r>
        <w:rPr>
          <w:spacing w:val="-12"/>
        </w:rPr>
        <w:t xml:space="preserve"> </w:t>
      </w:r>
      <w:r>
        <w:t>batik,</w:t>
      </w:r>
      <w:r>
        <w:rPr>
          <w:spacing w:val="-15"/>
        </w:rPr>
        <w:t xml:space="preserve"> </w:t>
      </w:r>
      <w:r>
        <w:t>kerajinan</w:t>
      </w:r>
      <w:r>
        <w:rPr>
          <w:spacing w:val="-12"/>
        </w:rPr>
        <w:t xml:space="preserve"> </w:t>
      </w:r>
      <w:r>
        <w:t>tangan,</w:t>
      </w:r>
      <w:r>
        <w:rPr>
          <w:spacing w:val="-12"/>
        </w:rPr>
        <w:t xml:space="preserve"> </w:t>
      </w:r>
      <w:r>
        <w:t>kopi,</w:t>
      </w:r>
      <w:r>
        <w:rPr>
          <w:spacing w:val="-12"/>
        </w:rPr>
        <w:t xml:space="preserve"> </w:t>
      </w:r>
      <w:r>
        <w:t>dan</w:t>
      </w:r>
      <w:r>
        <w:rPr>
          <w:spacing w:val="-15"/>
        </w:rPr>
        <w:t xml:space="preserve"> </w:t>
      </w:r>
      <w:r>
        <w:t>fesyen,</w:t>
      </w:r>
      <w:r>
        <w:rPr>
          <w:spacing w:val="-12"/>
        </w:rPr>
        <w:t xml:space="preserve"> </w:t>
      </w:r>
      <w:r>
        <w:t>diperkenalkan</w:t>
      </w:r>
      <w:r>
        <w:rPr>
          <w:spacing w:val="-15"/>
        </w:rPr>
        <w:t xml:space="preserve"> </w:t>
      </w:r>
      <w:r>
        <w:t>melalui</w:t>
      </w:r>
      <w:r>
        <w:rPr>
          <w:spacing w:val="-15"/>
        </w:rPr>
        <w:t xml:space="preserve"> </w:t>
      </w:r>
      <w:r>
        <w:t>pameran dan program pendukung acara, yang membuka potensi pasar ekspor dan kerja sama lintas negara. Dalam konteks ini, pariwisata tidak hanya berkontribusi sebagai sektor konsumsi, tetapi juga sebagai penghubung strategis untuk promosi investasi dan perdagangan.</w:t>
      </w:r>
    </w:p>
    <w:p w14:paraId="72A21CDF">
      <w:pPr>
        <w:pStyle w:val="6"/>
        <w:spacing w:line="360" w:lineRule="auto"/>
        <w:ind w:right="135" w:firstLine="588"/>
      </w:pPr>
      <w:r>
        <w:t xml:space="preserve">Keberhasilan pelaksanaan </w:t>
      </w:r>
      <w:r>
        <w:rPr>
          <w:i/>
        </w:rPr>
        <w:t xml:space="preserve">iGeo </w:t>
      </w:r>
      <w:r>
        <w:t>2023 memperkuat citra Bandung sebagai kota internasional yang siap menyambut wisatawan dan pelaku ekonomi global. Ke depan, dengan perencanaan dan pengelolaan yang baik, sektor ini diharapkan dapat terus berkembang dan memberikan kontribusi yang lebih besar terhadap kesejahteraan</w:t>
      </w:r>
      <w:r>
        <w:rPr>
          <w:spacing w:val="-17"/>
        </w:rPr>
        <w:t xml:space="preserve"> </w:t>
      </w:r>
      <w:r>
        <w:t>masyarakat</w:t>
      </w:r>
      <w:r>
        <w:rPr>
          <w:spacing w:val="-15"/>
        </w:rPr>
        <w:t xml:space="preserve"> </w:t>
      </w:r>
      <w:r>
        <w:t>dan</w:t>
      </w:r>
      <w:r>
        <w:rPr>
          <w:spacing w:val="-14"/>
        </w:rPr>
        <w:t xml:space="preserve"> </w:t>
      </w:r>
      <w:r>
        <w:t>pertumbuhan</w:t>
      </w:r>
      <w:r>
        <w:rPr>
          <w:spacing w:val="-15"/>
        </w:rPr>
        <w:t xml:space="preserve"> </w:t>
      </w:r>
      <w:r>
        <w:t>ekonomi</w:t>
      </w:r>
      <w:r>
        <w:rPr>
          <w:spacing w:val="-14"/>
        </w:rPr>
        <w:t xml:space="preserve"> </w:t>
      </w:r>
      <w:r>
        <w:t>daerah</w:t>
      </w:r>
      <w:r>
        <w:rPr>
          <w:spacing w:val="-15"/>
        </w:rPr>
        <w:t xml:space="preserve"> </w:t>
      </w:r>
      <w:r>
        <w:t>secara</w:t>
      </w:r>
      <w:r>
        <w:rPr>
          <w:spacing w:val="-13"/>
        </w:rPr>
        <w:t xml:space="preserve"> </w:t>
      </w:r>
      <w:r>
        <w:rPr>
          <w:spacing w:val="-2"/>
        </w:rPr>
        <w:t>berkelanjutan.</w:t>
      </w:r>
    </w:p>
    <w:p w14:paraId="008FE79F">
      <w:pPr>
        <w:pStyle w:val="6"/>
        <w:spacing w:after="0" w:line="360" w:lineRule="auto"/>
        <w:sectPr>
          <w:pgSz w:w="11910" w:h="16840"/>
          <w:pgMar w:top="1620" w:right="1417" w:bottom="1260" w:left="850" w:header="0" w:footer="1063" w:gutter="0"/>
          <w:cols w:space="720" w:num="1"/>
        </w:sectPr>
      </w:pPr>
    </w:p>
    <w:p w14:paraId="46A15FCE">
      <w:pPr>
        <w:pStyle w:val="6"/>
        <w:spacing w:before="64" w:line="360" w:lineRule="auto"/>
        <w:ind w:right="143" w:firstLine="588"/>
      </w:pPr>
      <w:r>
        <w:t>Kota Bandung menunjukkan kemajuan signifikan dalam menerapkan transformasi</w:t>
      </w:r>
      <w:r>
        <w:rPr>
          <w:spacing w:val="-15"/>
        </w:rPr>
        <w:t xml:space="preserve"> </w:t>
      </w:r>
      <w:r>
        <w:t>digital</w:t>
      </w:r>
      <w:r>
        <w:rPr>
          <w:spacing w:val="-15"/>
        </w:rPr>
        <w:t xml:space="preserve"> </w:t>
      </w:r>
      <w:r>
        <w:t>di</w:t>
      </w:r>
      <w:r>
        <w:rPr>
          <w:spacing w:val="-15"/>
        </w:rPr>
        <w:t xml:space="preserve"> </w:t>
      </w:r>
      <w:r>
        <w:t>sektor</w:t>
      </w:r>
      <w:r>
        <w:rPr>
          <w:spacing w:val="-15"/>
        </w:rPr>
        <w:t xml:space="preserve"> </w:t>
      </w:r>
      <w:r>
        <w:t>pariwisata.</w:t>
      </w:r>
      <w:r>
        <w:rPr>
          <w:spacing w:val="-15"/>
        </w:rPr>
        <w:t xml:space="preserve"> </w:t>
      </w:r>
      <w:r>
        <w:t>Upaya</w:t>
      </w:r>
      <w:r>
        <w:rPr>
          <w:spacing w:val="-14"/>
        </w:rPr>
        <w:t xml:space="preserve"> </w:t>
      </w:r>
      <w:r>
        <w:t>ini</w:t>
      </w:r>
      <w:r>
        <w:rPr>
          <w:spacing w:val="-15"/>
        </w:rPr>
        <w:t xml:space="preserve"> </w:t>
      </w:r>
      <w:r>
        <w:t>merupakan</w:t>
      </w:r>
      <w:r>
        <w:rPr>
          <w:spacing w:val="-15"/>
        </w:rPr>
        <w:t xml:space="preserve"> </w:t>
      </w:r>
      <w:r>
        <w:t>bagian</w:t>
      </w:r>
      <w:r>
        <w:rPr>
          <w:spacing w:val="-15"/>
        </w:rPr>
        <w:t xml:space="preserve"> </w:t>
      </w:r>
      <w:r>
        <w:t>dari</w:t>
      </w:r>
      <w:r>
        <w:rPr>
          <w:spacing w:val="-14"/>
        </w:rPr>
        <w:t xml:space="preserve"> </w:t>
      </w:r>
      <w:r>
        <w:t>strategi pemulihan pasca pandemi dan penguatan citra kota sebagai “Smart City” sekaligus destinasi wisata unggulan berbasis teknologi. Transformasi digital di sektor pariwisata Bandung tidak hanya mencakup aspek promosi, tetapi juga pelayanan, manajemen data wisatawan, dan integrasi lintas sektor.</w:t>
      </w:r>
    </w:p>
    <w:p w14:paraId="7C61177E">
      <w:pPr>
        <w:pStyle w:val="6"/>
        <w:spacing w:before="5"/>
        <w:ind w:left="0"/>
        <w:jc w:val="left"/>
      </w:pPr>
    </w:p>
    <w:p w14:paraId="3C0E022F">
      <w:pPr>
        <w:pStyle w:val="13"/>
        <w:numPr>
          <w:ilvl w:val="0"/>
          <w:numId w:val="28"/>
        </w:numPr>
        <w:tabs>
          <w:tab w:val="left" w:pos="1811"/>
        </w:tabs>
        <w:spacing w:before="0" w:after="0" w:line="240" w:lineRule="auto"/>
        <w:ind w:left="1811" w:right="0" w:hanging="240"/>
        <w:jc w:val="both"/>
        <w:rPr>
          <w:sz w:val="24"/>
        </w:rPr>
      </w:pPr>
      <w:r>
        <w:rPr>
          <w:sz w:val="24"/>
        </w:rPr>
        <w:t>Platform</w:t>
      </w:r>
      <w:r>
        <w:rPr>
          <w:spacing w:val="-3"/>
          <w:sz w:val="24"/>
        </w:rPr>
        <w:t xml:space="preserve"> </w:t>
      </w:r>
      <w:r>
        <w:rPr>
          <w:sz w:val="24"/>
        </w:rPr>
        <w:t>Digital</w:t>
      </w:r>
      <w:r>
        <w:rPr>
          <w:spacing w:val="-3"/>
          <w:sz w:val="24"/>
        </w:rPr>
        <w:t xml:space="preserve"> </w:t>
      </w:r>
      <w:r>
        <w:rPr>
          <w:sz w:val="24"/>
        </w:rPr>
        <w:t>dan</w:t>
      </w:r>
      <w:r>
        <w:rPr>
          <w:spacing w:val="-3"/>
          <w:sz w:val="24"/>
        </w:rPr>
        <w:t xml:space="preserve"> </w:t>
      </w:r>
      <w:r>
        <w:rPr>
          <w:sz w:val="24"/>
        </w:rPr>
        <w:t>Promosi</w:t>
      </w:r>
      <w:r>
        <w:rPr>
          <w:spacing w:val="-2"/>
          <w:sz w:val="24"/>
        </w:rPr>
        <w:t xml:space="preserve"> Wisata</w:t>
      </w:r>
    </w:p>
    <w:p w14:paraId="3BB54516">
      <w:pPr>
        <w:pStyle w:val="6"/>
        <w:spacing w:before="140" w:line="360" w:lineRule="auto"/>
        <w:ind w:left="1571" w:right="136" w:firstLine="720"/>
      </w:pPr>
      <w:r>
        <w:t>Pemerintah</w:t>
      </w:r>
      <w:r>
        <w:rPr>
          <w:spacing w:val="-3"/>
        </w:rPr>
        <w:t xml:space="preserve"> </w:t>
      </w:r>
      <w:r>
        <w:t>Kota</w:t>
      </w:r>
      <w:r>
        <w:rPr>
          <w:spacing w:val="-2"/>
        </w:rPr>
        <w:t xml:space="preserve"> </w:t>
      </w:r>
      <w:r>
        <w:t>Bandung</w:t>
      </w:r>
      <w:r>
        <w:rPr>
          <w:spacing w:val="-3"/>
        </w:rPr>
        <w:t xml:space="preserve"> </w:t>
      </w:r>
      <w:r>
        <w:t>melalui</w:t>
      </w:r>
      <w:r>
        <w:rPr>
          <w:spacing w:val="-3"/>
        </w:rPr>
        <w:t xml:space="preserve"> </w:t>
      </w:r>
      <w:r>
        <w:t>Dinas</w:t>
      </w:r>
      <w:r>
        <w:rPr>
          <w:spacing w:val="-5"/>
        </w:rPr>
        <w:t xml:space="preserve"> </w:t>
      </w:r>
      <w:r>
        <w:t>Kebudayaan</w:t>
      </w:r>
      <w:r>
        <w:rPr>
          <w:spacing w:val="-3"/>
        </w:rPr>
        <w:t xml:space="preserve"> </w:t>
      </w:r>
      <w:r>
        <w:t>dan</w:t>
      </w:r>
      <w:r>
        <w:rPr>
          <w:spacing w:val="-3"/>
        </w:rPr>
        <w:t xml:space="preserve"> </w:t>
      </w:r>
      <w:r>
        <w:t>Pariwisata</w:t>
      </w:r>
      <w:r>
        <w:rPr>
          <w:spacing w:val="-2"/>
        </w:rPr>
        <w:t xml:space="preserve"> </w:t>
      </w:r>
      <w:r>
        <w:t>telah mengembangkan dan mengintegrasikan berbagai platform digital, seperti website resmi pariwisata (disbudpar.bandung.go.id) dan media sosial resmi, guna menyebarkan</w:t>
      </w:r>
      <w:r>
        <w:rPr>
          <w:spacing w:val="-15"/>
        </w:rPr>
        <w:t xml:space="preserve"> </w:t>
      </w:r>
      <w:r>
        <w:t>informasi</w:t>
      </w:r>
      <w:r>
        <w:rPr>
          <w:spacing w:val="-15"/>
        </w:rPr>
        <w:t xml:space="preserve"> </w:t>
      </w:r>
      <w:r>
        <w:t>terkait</w:t>
      </w:r>
      <w:r>
        <w:rPr>
          <w:spacing w:val="-15"/>
        </w:rPr>
        <w:t xml:space="preserve"> </w:t>
      </w:r>
      <w:r>
        <w:t>destinasi,</w:t>
      </w:r>
      <w:r>
        <w:rPr>
          <w:spacing w:val="-15"/>
        </w:rPr>
        <w:t xml:space="preserve"> </w:t>
      </w:r>
      <w:r>
        <w:t>event</w:t>
      </w:r>
      <w:r>
        <w:rPr>
          <w:spacing w:val="-15"/>
        </w:rPr>
        <w:t xml:space="preserve"> </w:t>
      </w:r>
      <w:r>
        <w:t>budaya,</w:t>
      </w:r>
      <w:r>
        <w:rPr>
          <w:spacing w:val="-15"/>
        </w:rPr>
        <w:t xml:space="preserve"> </w:t>
      </w:r>
      <w:r>
        <w:t>serta</w:t>
      </w:r>
      <w:r>
        <w:rPr>
          <w:spacing w:val="-15"/>
        </w:rPr>
        <w:t xml:space="preserve"> </w:t>
      </w:r>
      <w:r>
        <w:t>paket</w:t>
      </w:r>
      <w:r>
        <w:rPr>
          <w:spacing w:val="-15"/>
        </w:rPr>
        <w:t xml:space="preserve"> </w:t>
      </w:r>
      <w:r>
        <w:t>wisata</w:t>
      </w:r>
      <w:r>
        <w:rPr>
          <w:spacing w:val="-14"/>
        </w:rPr>
        <w:t xml:space="preserve"> </w:t>
      </w:r>
      <w:r>
        <w:t>yang</w:t>
      </w:r>
      <w:r>
        <w:rPr>
          <w:spacing w:val="-15"/>
        </w:rPr>
        <w:t xml:space="preserve"> </w:t>
      </w:r>
      <w:r>
        <w:t>ada. Selain</w:t>
      </w:r>
      <w:r>
        <w:rPr>
          <w:spacing w:val="-11"/>
        </w:rPr>
        <w:t xml:space="preserve"> </w:t>
      </w:r>
      <w:r>
        <w:t>itu,</w:t>
      </w:r>
      <w:r>
        <w:rPr>
          <w:spacing w:val="-11"/>
        </w:rPr>
        <w:t xml:space="preserve"> </w:t>
      </w:r>
      <w:r>
        <w:t>aplikasi</w:t>
      </w:r>
      <w:r>
        <w:rPr>
          <w:spacing w:val="-10"/>
        </w:rPr>
        <w:t xml:space="preserve"> </w:t>
      </w:r>
      <w:r>
        <w:t>seperti</w:t>
      </w:r>
      <w:r>
        <w:rPr>
          <w:spacing w:val="-5"/>
        </w:rPr>
        <w:t xml:space="preserve"> </w:t>
      </w:r>
      <w:r>
        <w:t>Sapawarga,</w:t>
      </w:r>
      <w:r>
        <w:rPr>
          <w:spacing w:val="-11"/>
        </w:rPr>
        <w:t xml:space="preserve"> </w:t>
      </w:r>
      <w:r>
        <w:t>yang</w:t>
      </w:r>
      <w:r>
        <w:rPr>
          <w:spacing w:val="-11"/>
        </w:rPr>
        <w:t xml:space="preserve"> </w:t>
      </w:r>
      <w:r>
        <w:t>awalnya</w:t>
      </w:r>
      <w:r>
        <w:rPr>
          <w:spacing w:val="-10"/>
        </w:rPr>
        <w:t xml:space="preserve"> </w:t>
      </w:r>
      <w:r>
        <w:t>berfokus</w:t>
      </w:r>
      <w:r>
        <w:rPr>
          <w:spacing w:val="-13"/>
        </w:rPr>
        <w:t xml:space="preserve"> </w:t>
      </w:r>
      <w:r>
        <w:t>pada</w:t>
      </w:r>
      <w:r>
        <w:rPr>
          <w:spacing w:val="-10"/>
        </w:rPr>
        <w:t xml:space="preserve"> </w:t>
      </w:r>
      <w:r>
        <w:t>layanan</w:t>
      </w:r>
      <w:r>
        <w:rPr>
          <w:spacing w:val="-11"/>
        </w:rPr>
        <w:t xml:space="preserve"> </w:t>
      </w:r>
      <w:r>
        <w:t>publik, juga dikembangkan menjadi sarana untuk menyebarluaskan informasi pariwisata lokal secara lebih luas dan cepat.</w:t>
      </w:r>
    </w:p>
    <w:p w14:paraId="3F73C143">
      <w:pPr>
        <w:pStyle w:val="6"/>
        <w:spacing w:line="360" w:lineRule="auto"/>
        <w:ind w:left="1571" w:right="139" w:firstLine="720"/>
      </w:pPr>
      <w:r>
        <w:t>Media sosial digunakan secara intensif untuk menjangkau wisatawan domestik</w:t>
      </w:r>
      <w:r>
        <w:rPr>
          <w:spacing w:val="-11"/>
        </w:rPr>
        <w:t xml:space="preserve"> </w:t>
      </w:r>
      <w:r>
        <w:t>dan</w:t>
      </w:r>
      <w:r>
        <w:rPr>
          <w:spacing w:val="-11"/>
        </w:rPr>
        <w:t xml:space="preserve"> </w:t>
      </w:r>
      <w:r>
        <w:t>mancanegara,</w:t>
      </w:r>
      <w:r>
        <w:rPr>
          <w:spacing w:val="-15"/>
        </w:rPr>
        <w:t xml:space="preserve"> </w:t>
      </w:r>
      <w:r>
        <w:t>melalui</w:t>
      </w:r>
      <w:r>
        <w:rPr>
          <w:spacing w:val="-10"/>
        </w:rPr>
        <w:t xml:space="preserve"> </w:t>
      </w:r>
      <w:r>
        <w:t>konten</w:t>
      </w:r>
      <w:r>
        <w:rPr>
          <w:spacing w:val="-11"/>
        </w:rPr>
        <w:t xml:space="preserve"> </w:t>
      </w:r>
      <w:r>
        <w:t>visual</w:t>
      </w:r>
      <w:r>
        <w:rPr>
          <w:spacing w:val="-10"/>
        </w:rPr>
        <w:t xml:space="preserve"> </w:t>
      </w:r>
      <w:r>
        <w:t>interaktif</w:t>
      </w:r>
      <w:r>
        <w:rPr>
          <w:spacing w:val="-11"/>
        </w:rPr>
        <w:t xml:space="preserve"> </w:t>
      </w:r>
      <w:r>
        <w:t>seperti</w:t>
      </w:r>
      <w:r>
        <w:rPr>
          <w:spacing w:val="-10"/>
        </w:rPr>
        <w:t xml:space="preserve"> </w:t>
      </w:r>
      <w:r>
        <w:t>video</w:t>
      </w:r>
      <w:r>
        <w:rPr>
          <w:spacing w:val="-11"/>
        </w:rPr>
        <w:t xml:space="preserve"> </w:t>
      </w:r>
      <w:r>
        <w:t>destinasi, testimoni wisatawan, serta promosi event tahunan. Kolaborasi dengan influencer lokal</w:t>
      </w:r>
      <w:r>
        <w:rPr>
          <w:spacing w:val="-7"/>
        </w:rPr>
        <w:t xml:space="preserve"> </w:t>
      </w:r>
      <w:r>
        <w:t>dan</w:t>
      </w:r>
      <w:r>
        <w:rPr>
          <w:spacing w:val="-8"/>
        </w:rPr>
        <w:t xml:space="preserve"> </w:t>
      </w:r>
      <w:r>
        <w:t>nasional</w:t>
      </w:r>
      <w:r>
        <w:rPr>
          <w:spacing w:val="-3"/>
        </w:rPr>
        <w:t xml:space="preserve"> </w:t>
      </w:r>
      <w:r>
        <w:t>juga</w:t>
      </w:r>
      <w:r>
        <w:rPr>
          <w:spacing w:val="-6"/>
        </w:rPr>
        <w:t xml:space="preserve"> </w:t>
      </w:r>
      <w:r>
        <w:t>dilakukan</w:t>
      </w:r>
      <w:r>
        <w:rPr>
          <w:spacing w:val="-8"/>
        </w:rPr>
        <w:t xml:space="preserve"> </w:t>
      </w:r>
      <w:r>
        <w:t>untuk</w:t>
      </w:r>
      <w:r>
        <w:rPr>
          <w:spacing w:val="-8"/>
        </w:rPr>
        <w:t xml:space="preserve"> </w:t>
      </w:r>
      <w:r>
        <w:t>meningkatkan</w:t>
      </w:r>
      <w:r>
        <w:rPr>
          <w:spacing w:val="-8"/>
        </w:rPr>
        <w:t xml:space="preserve"> </w:t>
      </w:r>
      <w:r>
        <w:t>daya</w:t>
      </w:r>
      <w:r>
        <w:rPr>
          <w:spacing w:val="-10"/>
        </w:rPr>
        <w:t xml:space="preserve"> </w:t>
      </w:r>
      <w:r>
        <w:t>tarik</w:t>
      </w:r>
      <w:r>
        <w:rPr>
          <w:spacing w:val="-8"/>
        </w:rPr>
        <w:t xml:space="preserve"> </w:t>
      </w:r>
      <w:r>
        <w:t>Kota</w:t>
      </w:r>
      <w:r>
        <w:rPr>
          <w:spacing w:val="-6"/>
        </w:rPr>
        <w:t xml:space="preserve"> </w:t>
      </w:r>
      <w:r>
        <w:t>Bandung</w:t>
      </w:r>
      <w:r>
        <w:rPr>
          <w:spacing w:val="-8"/>
        </w:rPr>
        <w:t xml:space="preserve"> </w:t>
      </w:r>
      <w:r>
        <w:t>di mata wisatawan muda.</w:t>
      </w:r>
    </w:p>
    <w:p w14:paraId="6CC1F33D">
      <w:pPr>
        <w:pStyle w:val="13"/>
        <w:numPr>
          <w:ilvl w:val="0"/>
          <w:numId w:val="28"/>
        </w:numPr>
        <w:tabs>
          <w:tab w:val="left" w:pos="1811"/>
        </w:tabs>
        <w:spacing w:before="1" w:after="0" w:line="240" w:lineRule="auto"/>
        <w:ind w:left="1811" w:right="0" w:hanging="240"/>
        <w:jc w:val="both"/>
        <w:rPr>
          <w:sz w:val="24"/>
        </w:rPr>
      </w:pPr>
      <w:r>
        <w:rPr>
          <w:sz w:val="24"/>
        </w:rPr>
        <w:t>Digitalisasi</w:t>
      </w:r>
      <w:r>
        <w:rPr>
          <w:spacing w:val="-4"/>
          <w:sz w:val="24"/>
        </w:rPr>
        <w:t xml:space="preserve"> </w:t>
      </w:r>
      <w:r>
        <w:rPr>
          <w:sz w:val="24"/>
        </w:rPr>
        <w:t>Layanan</w:t>
      </w:r>
      <w:r>
        <w:rPr>
          <w:spacing w:val="-4"/>
          <w:sz w:val="24"/>
        </w:rPr>
        <w:t xml:space="preserve"> </w:t>
      </w:r>
      <w:r>
        <w:rPr>
          <w:sz w:val="24"/>
        </w:rPr>
        <w:t>dan</w:t>
      </w:r>
      <w:r>
        <w:rPr>
          <w:spacing w:val="-4"/>
          <w:sz w:val="24"/>
        </w:rPr>
        <w:t xml:space="preserve"> Tiket</w:t>
      </w:r>
    </w:p>
    <w:p w14:paraId="1A36E541">
      <w:pPr>
        <w:pStyle w:val="6"/>
        <w:spacing w:before="137" w:line="360" w:lineRule="auto"/>
        <w:ind w:left="1571" w:right="137" w:firstLine="720"/>
      </w:pPr>
      <w:r>
        <w:t>Beberapa destinasi wisata unggulan di Kota Bandung telah menerapkan sistem</w:t>
      </w:r>
      <w:r>
        <w:rPr>
          <w:spacing w:val="-11"/>
        </w:rPr>
        <w:t xml:space="preserve"> </w:t>
      </w:r>
      <w:r>
        <w:t>tiket</w:t>
      </w:r>
      <w:r>
        <w:rPr>
          <w:spacing w:val="-11"/>
        </w:rPr>
        <w:t xml:space="preserve"> </w:t>
      </w:r>
      <w:r>
        <w:t>elektronik</w:t>
      </w:r>
      <w:r>
        <w:rPr>
          <w:spacing w:val="-12"/>
        </w:rPr>
        <w:t xml:space="preserve"> </w:t>
      </w:r>
      <w:r>
        <w:t>(e-ticketing)</w:t>
      </w:r>
      <w:r>
        <w:rPr>
          <w:spacing w:val="-11"/>
        </w:rPr>
        <w:t xml:space="preserve"> </w:t>
      </w:r>
      <w:r>
        <w:t>dan</w:t>
      </w:r>
      <w:r>
        <w:rPr>
          <w:spacing w:val="-12"/>
        </w:rPr>
        <w:t xml:space="preserve"> </w:t>
      </w:r>
      <w:r>
        <w:t>reservasi</w:t>
      </w:r>
      <w:r>
        <w:rPr>
          <w:spacing w:val="-11"/>
        </w:rPr>
        <w:t xml:space="preserve"> </w:t>
      </w:r>
      <w:r>
        <w:t>daring.</w:t>
      </w:r>
      <w:r>
        <w:rPr>
          <w:spacing w:val="-12"/>
        </w:rPr>
        <w:t xml:space="preserve"> </w:t>
      </w:r>
      <w:r>
        <w:t>Contohnya,</w:t>
      </w:r>
      <w:r>
        <w:rPr>
          <w:spacing w:val="-12"/>
        </w:rPr>
        <w:t xml:space="preserve"> </w:t>
      </w:r>
      <w:r>
        <w:t>tempat</w:t>
      </w:r>
      <w:r>
        <w:rPr>
          <w:spacing w:val="-11"/>
        </w:rPr>
        <w:t xml:space="preserve"> </w:t>
      </w:r>
      <w:r>
        <w:t>wisata seperti Kebun Binatang Bandung</w:t>
      </w:r>
      <w:r>
        <w:rPr>
          <w:b/>
        </w:rPr>
        <w:t xml:space="preserve">, </w:t>
      </w:r>
      <w:r>
        <w:t>Trans Studio Bandung</w:t>
      </w:r>
      <w:r>
        <w:rPr>
          <w:b/>
        </w:rPr>
        <w:t xml:space="preserve">, </w:t>
      </w:r>
      <w:r>
        <w:t>dan Museum Geologi kini dapat diakses melalui pemesanan online, yang memudahkan wisatawan merencanakan kunjungan tanpa harus mengantre langsung di lokasi.</w:t>
      </w:r>
    </w:p>
    <w:p w14:paraId="62A2A1BC">
      <w:pPr>
        <w:pStyle w:val="6"/>
        <w:spacing w:before="3" w:line="360" w:lineRule="auto"/>
        <w:ind w:left="1571" w:right="137" w:firstLine="720"/>
      </w:pPr>
      <w:r>
        <w:t>Hotel, restoran, dan pelaku usaha wisata lainnya juga telah beradaptasi dengan</w:t>
      </w:r>
      <w:r>
        <w:rPr>
          <w:spacing w:val="-3"/>
        </w:rPr>
        <w:t xml:space="preserve"> </w:t>
      </w:r>
      <w:r>
        <w:t>digitalisasi</w:t>
      </w:r>
      <w:r>
        <w:rPr>
          <w:spacing w:val="-3"/>
        </w:rPr>
        <w:t xml:space="preserve"> </w:t>
      </w:r>
      <w:r>
        <w:t>melalui</w:t>
      </w:r>
      <w:r>
        <w:rPr>
          <w:spacing w:val="-3"/>
        </w:rPr>
        <w:t xml:space="preserve"> </w:t>
      </w:r>
      <w:r>
        <w:t>sistem</w:t>
      </w:r>
      <w:r>
        <w:rPr>
          <w:spacing w:val="-3"/>
        </w:rPr>
        <w:t xml:space="preserve"> </w:t>
      </w:r>
      <w:r>
        <w:t>pembayaran</w:t>
      </w:r>
      <w:r>
        <w:rPr>
          <w:spacing w:val="-3"/>
        </w:rPr>
        <w:t xml:space="preserve"> </w:t>
      </w:r>
      <w:r>
        <w:t>cashless,</w:t>
      </w:r>
      <w:r>
        <w:rPr>
          <w:spacing w:val="-3"/>
        </w:rPr>
        <w:t xml:space="preserve"> </w:t>
      </w:r>
      <w:r>
        <w:t>integrasi</w:t>
      </w:r>
      <w:r>
        <w:rPr>
          <w:spacing w:val="-3"/>
        </w:rPr>
        <w:t xml:space="preserve"> </w:t>
      </w:r>
      <w:r>
        <w:t>dengan</w:t>
      </w:r>
      <w:r>
        <w:rPr>
          <w:spacing w:val="-3"/>
        </w:rPr>
        <w:t xml:space="preserve"> </w:t>
      </w:r>
      <w:r>
        <w:t>platform pemesanan daring seperti Traveloka</w:t>
      </w:r>
      <w:r>
        <w:rPr>
          <w:b/>
        </w:rPr>
        <w:t xml:space="preserve">, </w:t>
      </w:r>
      <w:r>
        <w:t>Tiket.com</w:t>
      </w:r>
      <w:r>
        <w:rPr>
          <w:b/>
        </w:rPr>
        <w:t xml:space="preserve">, </w:t>
      </w:r>
      <w:r>
        <w:t>dan Airbnb, serta penyediaan review digital yang sangat membantu wisatawan dalam menentukan pilihan.</w:t>
      </w:r>
    </w:p>
    <w:p w14:paraId="3F2D5843">
      <w:pPr>
        <w:pStyle w:val="13"/>
        <w:numPr>
          <w:ilvl w:val="0"/>
          <w:numId w:val="28"/>
        </w:numPr>
        <w:tabs>
          <w:tab w:val="left" w:pos="1811"/>
        </w:tabs>
        <w:spacing w:before="0" w:after="0" w:line="272" w:lineRule="exact"/>
        <w:ind w:left="1811" w:right="0" w:hanging="240"/>
        <w:jc w:val="both"/>
        <w:rPr>
          <w:sz w:val="24"/>
        </w:rPr>
      </w:pPr>
      <w:r>
        <w:rPr>
          <w:sz w:val="24"/>
        </w:rPr>
        <w:t>Pemanfaatan</w:t>
      </w:r>
      <w:r>
        <w:rPr>
          <w:spacing w:val="-5"/>
          <w:sz w:val="24"/>
        </w:rPr>
        <w:t xml:space="preserve"> </w:t>
      </w:r>
      <w:r>
        <w:rPr>
          <w:sz w:val="24"/>
        </w:rPr>
        <w:t>Big</w:t>
      </w:r>
      <w:r>
        <w:rPr>
          <w:spacing w:val="-2"/>
          <w:sz w:val="24"/>
        </w:rPr>
        <w:t xml:space="preserve"> </w:t>
      </w:r>
      <w:r>
        <w:rPr>
          <w:sz w:val="24"/>
        </w:rPr>
        <w:t>Data</w:t>
      </w:r>
      <w:r>
        <w:rPr>
          <w:spacing w:val="-2"/>
          <w:sz w:val="24"/>
        </w:rPr>
        <w:t xml:space="preserve"> </w:t>
      </w:r>
      <w:r>
        <w:rPr>
          <w:sz w:val="24"/>
        </w:rPr>
        <w:t>dan</w:t>
      </w:r>
      <w:r>
        <w:rPr>
          <w:spacing w:val="-2"/>
          <w:sz w:val="24"/>
        </w:rPr>
        <w:t xml:space="preserve"> </w:t>
      </w:r>
      <w:r>
        <w:rPr>
          <w:sz w:val="24"/>
        </w:rPr>
        <w:t>QR</w:t>
      </w:r>
      <w:r>
        <w:rPr>
          <w:spacing w:val="-2"/>
          <w:sz w:val="24"/>
        </w:rPr>
        <w:t xml:space="preserve"> </w:t>
      </w:r>
      <w:r>
        <w:rPr>
          <w:spacing w:val="-4"/>
          <w:sz w:val="24"/>
        </w:rPr>
        <w:t>Code</w:t>
      </w:r>
    </w:p>
    <w:p w14:paraId="214E7F31">
      <w:pPr>
        <w:pStyle w:val="6"/>
        <w:spacing w:before="140" w:line="357" w:lineRule="auto"/>
        <w:ind w:left="1571" w:right="135" w:firstLine="720"/>
      </w:pPr>
      <w:r>
        <w:t>Pemerintah mulai mengembangkan sistem pengumpulan data berbasis digital</w:t>
      </w:r>
      <w:r>
        <w:rPr>
          <w:spacing w:val="-9"/>
        </w:rPr>
        <w:t xml:space="preserve"> </w:t>
      </w:r>
      <w:r>
        <w:t>untuk</w:t>
      </w:r>
      <w:r>
        <w:rPr>
          <w:spacing w:val="-10"/>
        </w:rPr>
        <w:t xml:space="preserve"> </w:t>
      </w:r>
      <w:r>
        <w:t>memantau</w:t>
      </w:r>
      <w:r>
        <w:rPr>
          <w:spacing w:val="-10"/>
        </w:rPr>
        <w:t xml:space="preserve"> </w:t>
      </w:r>
      <w:r>
        <w:t>jumlah</w:t>
      </w:r>
      <w:r>
        <w:rPr>
          <w:spacing w:val="-10"/>
        </w:rPr>
        <w:t xml:space="preserve"> </w:t>
      </w:r>
      <w:r>
        <w:t>kunjungan</w:t>
      </w:r>
      <w:r>
        <w:rPr>
          <w:spacing w:val="-14"/>
        </w:rPr>
        <w:t xml:space="preserve"> </w:t>
      </w:r>
      <w:r>
        <w:t>wisatawan</w:t>
      </w:r>
      <w:r>
        <w:rPr>
          <w:spacing w:val="-10"/>
        </w:rPr>
        <w:t xml:space="preserve"> </w:t>
      </w:r>
      <w:r>
        <w:t>dan</w:t>
      </w:r>
      <w:r>
        <w:rPr>
          <w:spacing w:val="-10"/>
        </w:rPr>
        <w:t xml:space="preserve"> </w:t>
      </w:r>
      <w:r>
        <w:t>pola</w:t>
      </w:r>
      <w:r>
        <w:rPr>
          <w:spacing w:val="-9"/>
        </w:rPr>
        <w:t xml:space="preserve"> </w:t>
      </w:r>
      <w:r>
        <w:t>pergerakan</w:t>
      </w:r>
      <w:r>
        <w:rPr>
          <w:spacing w:val="-10"/>
        </w:rPr>
        <w:t xml:space="preserve"> </w:t>
      </w:r>
      <w:r>
        <w:t>mereka.</w:t>
      </w:r>
    </w:p>
    <w:p w14:paraId="15460EC2">
      <w:pPr>
        <w:pStyle w:val="6"/>
        <w:spacing w:after="0" w:line="357" w:lineRule="auto"/>
        <w:sectPr>
          <w:pgSz w:w="11910" w:h="16840"/>
          <w:pgMar w:top="1620" w:right="1417" w:bottom="1260" w:left="850" w:header="0" w:footer="1063" w:gutter="0"/>
          <w:cols w:space="720" w:num="1"/>
        </w:sectPr>
      </w:pPr>
    </w:p>
    <w:p w14:paraId="60580D32">
      <w:pPr>
        <w:pStyle w:val="6"/>
        <w:spacing w:before="64" w:line="360" w:lineRule="auto"/>
        <w:ind w:left="1571" w:right="137"/>
      </w:pPr>
      <w:r>
        <w:t>Salah satu teknologi yang mulai digunakan adalah QR Code check-in di beberapa destinasi wisata, yang bukan hanya mendukung efisiensi pelayanan, tetapi juga menjadi alat pengumpulan data untuk analisis kebijakan pariwisata ke depan.</w:t>
      </w:r>
    </w:p>
    <w:p w14:paraId="32B5952F">
      <w:pPr>
        <w:pStyle w:val="6"/>
        <w:spacing w:before="2" w:line="360" w:lineRule="auto"/>
        <w:ind w:left="1571" w:right="136" w:firstLine="720"/>
      </w:pPr>
      <w:r>
        <w:t>Big data dari sektor transportasi, hotel, dan tempat wisata diolah untuk merancang kebijakan yang berbasis bukti (evidence-based policy), seperti pengaturan</w:t>
      </w:r>
      <w:r>
        <w:rPr>
          <w:spacing w:val="-13"/>
        </w:rPr>
        <w:t xml:space="preserve"> </w:t>
      </w:r>
      <w:r>
        <w:t>kapasitas</w:t>
      </w:r>
      <w:r>
        <w:rPr>
          <w:spacing w:val="-14"/>
        </w:rPr>
        <w:t xml:space="preserve"> </w:t>
      </w:r>
      <w:r>
        <w:t>kunjungan</w:t>
      </w:r>
      <w:r>
        <w:rPr>
          <w:spacing w:val="-12"/>
        </w:rPr>
        <w:t xml:space="preserve"> </w:t>
      </w:r>
      <w:r>
        <w:t>dan</w:t>
      </w:r>
      <w:r>
        <w:rPr>
          <w:spacing w:val="-12"/>
        </w:rPr>
        <w:t xml:space="preserve"> </w:t>
      </w:r>
      <w:r>
        <w:t>promosi</w:t>
      </w:r>
      <w:r>
        <w:rPr>
          <w:spacing w:val="-13"/>
        </w:rPr>
        <w:t xml:space="preserve"> </w:t>
      </w:r>
      <w:r>
        <w:t>destinasi</w:t>
      </w:r>
      <w:r>
        <w:rPr>
          <w:spacing w:val="-12"/>
        </w:rPr>
        <w:t xml:space="preserve"> </w:t>
      </w:r>
      <w:r>
        <w:t>berdasarkan</w:t>
      </w:r>
      <w:r>
        <w:rPr>
          <w:spacing w:val="-12"/>
        </w:rPr>
        <w:t xml:space="preserve"> </w:t>
      </w:r>
      <w:r>
        <w:t>tren</w:t>
      </w:r>
      <w:r>
        <w:rPr>
          <w:spacing w:val="-12"/>
        </w:rPr>
        <w:t xml:space="preserve"> </w:t>
      </w:r>
      <w:r>
        <w:rPr>
          <w:spacing w:val="-2"/>
        </w:rPr>
        <w:t>kunjungan.</w:t>
      </w:r>
    </w:p>
    <w:p w14:paraId="65F34DA2">
      <w:pPr>
        <w:pStyle w:val="13"/>
        <w:numPr>
          <w:ilvl w:val="0"/>
          <w:numId w:val="28"/>
        </w:numPr>
        <w:tabs>
          <w:tab w:val="left" w:pos="1811"/>
        </w:tabs>
        <w:spacing w:before="0" w:after="0" w:line="275" w:lineRule="exact"/>
        <w:ind w:left="1811" w:right="0" w:hanging="240"/>
        <w:jc w:val="both"/>
        <w:rPr>
          <w:sz w:val="24"/>
        </w:rPr>
      </w:pPr>
      <w:r>
        <w:rPr>
          <w:sz w:val="24"/>
        </w:rPr>
        <w:t>Peningkatan</w:t>
      </w:r>
      <w:r>
        <w:rPr>
          <w:spacing w:val="-2"/>
          <w:sz w:val="24"/>
        </w:rPr>
        <w:t xml:space="preserve"> </w:t>
      </w:r>
      <w:r>
        <w:rPr>
          <w:sz w:val="24"/>
        </w:rPr>
        <w:t>Infrastruktur</w:t>
      </w:r>
      <w:r>
        <w:rPr>
          <w:spacing w:val="-1"/>
          <w:sz w:val="24"/>
        </w:rPr>
        <w:t xml:space="preserve"> </w:t>
      </w:r>
      <w:r>
        <w:rPr>
          <w:spacing w:val="-2"/>
          <w:sz w:val="24"/>
        </w:rPr>
        <w:t>Digital</w:t>
      </w:r>
    </w:p>
    <w:p w14:paraId="69B528F6">
      <w:pPr>
        <w:pStyle w:val="6"/>
        <w:spacing w:before="140" w:line="360" w:lineRule="auto"/>
        <w:ind w:left="1571" w:firstLine="720"/>
        <w:jc w:val="left"/>
      </w:pPr>
      <w:r>
        <w:t>Peningkatan</w:t>
      </w:r>
      <w:r>
        <w:rPr>
          <w:spacing w:val="40"/>
        </w:rPr>
        <w:t xml:space="preserve"> </w:t>
      </w:r>
      <w:r>
        <w:t>infrastruktur</w:t>
      </w:r>
      <w:r>
        <w:rPr>
          <w:spacing w:val="40"/>
        </w:rPr>
        <w:t xml:space="preserve"> </w:t>
      </w:r>
      <w:r>
        <w:t>digital</w:t>
      </w:r>
      <w:r>
        <w:rPr>
          <w:spacing w:val="40"/>
        </w:rPr>
        <w:t xml:space="preserve"> </w:t>
      </w:r>
      <w:r>
        <w:t>menjadi</w:t>
      </w:r>
      <w:r>
        <w:rPr>
          <w:spacing w:val="40"/>
        </w:rPr>
        <w:t xml:space="preserve"> </w:t>
      </w:r>
      <w:r>
        <w:t>prioritas,</w:t>
      </w:r>
      <w:r>
        <w:rPr>
          <w:spacing w:val="40"/>
        </w:rPr>
        <w:t xml:space="preserve"> </w:t>
      </w:r>
      <w:r>
        <w:t>termasuk</w:t>
      </w:r>
      <w:r>
        <w:rPr>
          <w:spacing w:val="40"/>
        </w:rPr>
        <w:t xml:space="preserve"> </w:t>
      </w:r>
      <w:r>
        <w:t>perluasan akses</w:t>
      </w:r>
      <w:r>
        <w:rPr>
          <w:spacing w:val="-15"/>
        </w:rPr>
        <w:t xml:space="preserve"> </w:t>
      </w:r>
      <w:r>
        <w:t>Wi-Fi</w:t>
      </w:r>
      <w:r>
        <w:rPr>
          <w:spacing w:val="-15"/>
        </w:rPr>
        <w:t xml:space="preserve"> </w:t>
      </w:r>
      <w:r>
        <w:t>gratis</w:t>
      </w:r>
      <w:r>
        <w:rPr>
          <w:spacing w:val="-15"/>
        </w:rPr>
        <w:t xml:space="preserve"> </w:t>
      </w:r>
      <w:r>
        <w:t>di</w:t>
      </w:r>
      <w:r>
        <w:rPr>
          <w:spacing w:val="-15"/>
        </w:rPr>
        <w:t xml:space="preserve"> </w:t>
      </w:r>
      <w:r>
        <w:t>ruang</w:t>
      </w:r>
      <w:r>
        <w:rPr>
          <w:spacing w:val="-17"/>
        </w:rPr>
        <w:t xml:space="preserve"> </w:t>
      </w:r>
      <w:r>
        <w:t>publik</w:t>
      </w:r>
      <w:r>
        <w:rPr>
          <w:b/>
        </w:rPr>
        <w:t>,</w:t>
      </w:r>
      <w:r>
        <w:rPr>
          <w:b/>
          <w:spacing w:val="-16"/>
        </w:rPr>
        <w:t xml:space="preserve"> </w:t>
      </w:r>
      <w:r>
        <w:t>seperti</w:t>
      </w:r>
      <w:r>
        <w:rPr>
          <w:spacing w:val="-15"/>
        </w:rPr>
        <w:t xml:space="preserve"> </w:t>
      </w:r>
      <w:r>
        <w:t>taman</w:t>
      </w:r>
      <w:r>
        <w:rPr>
          <w:spacing w:val="-15"/>
        </w:rPr>
        <w:t xml:space="preserve"> </w:t>
      </w:r>
      <w:r>
        <w:t>kota,</w:t>
      </w:r>
      <w:r>
        <w:rPr>
          <w:spacing w:val="-17"/>
        </w:rPr>
        <w:t xml:space="preserve"> </w:t>
      </w:r>
      <w:r>
        <w:t>museum,</w:t>
      </w:r>
      <w:r>
        <w:rPr>
          <w:spacing w:val="-15"/>
        </w:rPr>
        <w:t xml:space="preserve"> </w:t>
      </w:r>
      <w:r>
        <w:t>dan</w:t>
      </w:r>
      <w:r>
        <w:rPr>
          <w:spacing w:val="-15"/>
        </w:rPr>
        <w:t xml:space="preserve"> </w:t>
      </w:r>
      <w:r>
        <w:t>terminal</w:t>
      </w:r>
      <w:r>
        <w:rPr>
          <w:spacing w:val="-15"/>
        </w:rPr>
        <w:t xml:space="preserve"> </w:t>
      </w:r>
      <w:r>
        <w:t>wisata. Hal</w:t>
      </w:r>
      <w:r>
        <w:rPr>
          <w:spacing w:val="40"/>
        </w:rPr>
        <w:t xml:space="preserve"> </w:t>
      </w:r>
      <w:r>
        <w:t>ini</w:t>
      </w:r>
      <w:r>
        <w:rPr>
          <w:spacing w:val="40"/>
        </w:rPr>
        <w:t xml:space="preserve"> </w:t>
      </w:r>
      <w:r>
        <w:t>bertujuan</w:t>
      </w:r>
      <w:r>
        <w:rPr>
          <w:spacing w:val="40"/>
        </w:rPr>
        <w:t xml:space="preserve"> </w:t>
      </w:r>
      <w:r>
        <w:t>untuk</w:t>
      </w:r>
      <w:r>
        <w:rPr>
          <w:spacing w:val="40"/>
        </w:rPr>
        <w:t xml:space="preserve"> </w:t>
      </w:r>
      <w:r>
        <w:t>mendukung</w:t>
      </w:r>
      <w:r>
        <w:rPr>
          <w:spacing w:val="40"/>
        </w:rPr>
        <w:t xml:space="preserve"> </w:t>
      </w:r>
      <w:r>
        <w:t>kenyamanan</w:t>
      </w:r>
      <w:r>
        <w:rPr>
          <w:spacing w:val="40"/>
        </w:rPr>
        <w:t xml:space="preserve"> </w:t>
      </w:r>
      <w:r>
        <w:t>wisatawan</w:t>
      </w:r>
      <w:r>
        <w:rPr>
          <w:spacing w:val="40"/>
        </w:rPr>
        <w:t xml:space="preserve"> </w:t>
      </w:r>
      <w:r>
        <w:t>serta</w:t>
      </w:r>
      <w:r>
        <w:rPr>
          <w:spacing w:val="40"/>
        </w:rPr>
        <w:t xml:space="preserve"> </w:t>
      </w:r>
      <w:r>
        <w:t>mendorong mereka berbagi</w:t>
      </w:r>
      <w:r>
        <w:rPr>
          <w:spacing w:val="-1"/>
        </w:rPr>
        <w:t xml:space="preserve"> </w:t>
      </w:r>
      <w:r>
        <w:t>pengalaman</w:t>
      </w:r>
      <w:r>
        <w:rPr>
          <w:spacing w:val="-2"/>
        </w:rPr>
        <w:t xml:space="preserve"> </w:t>
      </w:r>
      <w:r>
        <w:t>wisata secara langsung</w:t>
      </w:r>
      <w:r>
        <w:rPr>
          <w:spacing w:val="-2"/>
        </w:rPr>
        <w:t xml:space="preserve"> </w:t>
      </w:r>
      <w:r>
        <w:t>di</w:t>
      </w:r>
      <w:r>
        <w:rPr>
          <w:spacing w:val="-1"/>
        </w:rPr>
        <w:t xml:space="preserve"> </w:t>
      </w:r>
      <w:r>
        <w:t>media sosial,</w:t>
      </w:r>
      <w:r>
        <w:rPr>
          <w:spacing w:val="-2"/>
        </w:rPr>
        <w:t xml:space="preserve"> </w:t>
      </w:r>
      <w:r>
        <w:t>sehingga turut mempromosikan destinasi secara organik.</w:t>
      </w:r>
    </w:p>
    <w:p w14:paraId="2381A799">
      <w:pPr>
        <w:pStyle w:val="6"/>
        <w:spacing w:line="360" w:lineRule="auto"/>
        <w:ind w:left="1571" w:right="134" w:firstLine="720"/>
      </w:pPr>
      <w:r>
        <w:t>Dinas Komunikasi dan Informatika (Diskominfo) Kota Bandung bekerja sama dengan sektor swasta juga terus</w:t>
      </w:r>
      <w:r>
        <w:rPr>
          <w:spacing w:val="-1"/>
        </w:rPr>
        <w:t xml:space="preserve"> </w:t>
      </w:r>
      <w:r>
        <w:t>mengembangkan sistem smart tourism yang mencakup digital map, aplikasi pemandu wisata, serta konten augmented reality (AR) di beberapa situs bersejarah sebagai bentuk inovasi edukatif.</w:t>
      </w:r>
    </w:p>
    <w:p w14:paraId="5CC06829">
      <w:pPr>
        <w:pStyle w:val="13"/>
        <w:numPr>
          <w:ilvl w:val="0"/>
          <w:numId w:val="28"/>
        </w:numPr>
        <w:tabs>
          <w:tab w:val="left" w:pos="1811"/>
        </w:tabs>
        <w:spacing w:before="0" w:after="0" w:line="240" w:lineRule="auto"/>
        <w:ind w:left="1811" w:right="0" w:hanging="240"/>
        <w:jc w:val="both"/>
        <w:rPr>
          <w:sz w:val="24"/>
        </w:rPr>
      </w:pPr>
      <w:r>
        <w:rPr>
          <w:sz w:val="24"/>
        </w:rPr>
        <w:t>Kolaborasi</w:t>
      </w:r>
      <w:r>
        <w:rPr>
          <w:spacing w:val="-3"/>
          <w:sz w:val="24"/>
        </w:rPr>
        <w:t xml:space="preserve"> </w:t>
      </w:r>
      <w:r>
        <w:rPr>
          <w:sz w:val="24"/>
        </w:rPr>
        <w:t>Digital</w:t>
      </w:r>
      <w:r>
        <w:rPr>
          <w:spacing w:val="-3"/>
          <w:sz w:val="24"/>
        </w:rPr>
        <w:t xml:space="preserve"> </w:t>
      </w:r>
      <w:r>
        <w:rPr>
          <w:sz w:val="24"/>
        </w:rPr>
        <w:t>dengan</w:t>
      </w:r>
      <w:r>
        <w:rPr>
          <w:spacing w:val="-3"/>
          <w:sz w:val="24"/>
        </w:rPr>
        <w:t xml:space="preserve"> </w:t>
      </w:r>
      <w:r>
        <w:rPr>
          <w:sz w:val="24"/>
        </w:rPr>
        <w:t>Event</w:t>
      </w:r>
      <w:r>
        <w:rPr>
          <w:spacing w:val="-3"/>
          <w:sz w:val="24"/>
        </w:rPr>
        <w:t xml:space="preserve"> </w:t>
      </w:r>
      <w:r>
        <w:rPr>
          <w:spacing w:val="-2"/>
          <w:sz w:val="24"/>
        </w:rPr>
        <w:t>Internasional</w:t>
      </w:r>
    </w:p>
    <w:p w14:paraId="21893976">
      <w:pPr>
        <w:pStyle w:val="6"/>
        <w:spacing w:before="140" w:line="360" w:lineRule="auto"/>
        <w:ind w:left="1571" w:right="136" w:firstLine="720"/>
      </w:pPr>
      <w:r>
        <w:t xml:space="preserve">Transformasi digital juga terlihat dalam penyelenggaraan </w:t>
      </w:r>
      <w:r>
        <w:rPr>
          <w:i/>
        </w:rPr>
        <w:t xml:space="preserve">International Geography Olympiad </w:t>
      </w:r>
      <w:r>
        <w:t>(iGeo) 2023 yang berlangsung di Bandung. Seluruh rangkaian</w:t>
      </w:r>
      <w:r>
        <w:rPr>
          <w:spacing w:val="-5"/>
        </w:rPr>
        <w:t xml:space="preserve"> </w:t>
      </w:r>
      <w:r>
        <w:t>kegiatan,</w:t>
      </w:r>
      <w:r>
        <w:rPr>
          <w:spacing w:val="-4"/>
        </w:rPr>
        <w:t xml:space="preserve"> </w:t>
      </w:r>
      <w:r>
        <w:t>mulai dari pendaftaran,</w:t>
      </w:r>
      <w:r>
        <w:rPr>
          <w:spacing w:val="-1"/>
        </w:rPr>
        <w:t xml:space="preserve"> </w:t>
      </w:r>
      <w:r>
        <w:t>koordinasi,</w:t>
      </w:r>
      <w:r>
        <w:rPr>
          <w:spacing w:val="-5"/>
        </w:rPr>
        <w:t xml:space="preserve"> </w:t>
      </w:r>
      <w:r>
        <w:t>hingga</w:t>
      </w:r>
      <w:r>
        <w:rPr>
          <w:spacing w:val="-3"/>
        </w:rPr>
        <w:t xml:space="preserve"> </w:t>
      </w:r>
      <w:r>
        <w:t>pelaksanaan</w:t>
      </w:r>
      <w:r>
        <w:rPr>
          <w:spacing w:val="-1"/>
        </w:rPr>
        <w:t xml:space="preserve"> </w:t>
      </w:r>
      <w:r>
        <w:t xml:space="preserve">lomba sebagian besar dilakukan secara digital. Selain itu, dokumentasi dan promosi kegiatan </w:t>
      </w:r>
      <w:r>
        <w:rPr>
          <w:i/>
        </w:rPr>
        <w:t xml:space="preserve">iGeo </w:t>
      </w:r>
      <w:r>
        <w:t>2023 disiarkan secara daring ke berbagai negara, memperkenalkan Bandung sebagai tuan rumah yang modern, inovatif, dan siap menyambut wisatawan global.</w:t>
      </w:r>
    </w:p>
    <w:p w14:paraId="3EF78D15">
      <w:pPr>
        <w:pStyle w:val="13"/>
        <w:numPr>
          <w:ilvl w:val="2"/>
          <w:numId w:val="27"/>
        </w:numPr>
        <w:tabs>
          <w:tab w:val="left" w:pos="2291"/>
        </w:tabs>
        <w:spacing w:before="38" w:after="0" w:line="240" w:lineRule="auto"/>
        <w:ind w:left="2291" w:right="0" w:hanging="588"/>
        <w:jc w:val="both"/>
        <w:rPr>
          <w:sz w:val="24"/>
        </w:rPr>
      </w:pPr>
      <w:bookmarkStart w:id="35" w:name="_bookmark35"/>
      <w:bookmarkEnd w:id="35"/>
      <w:r>
        <w:rPr>
          <w:sz w:val="24"/>
        </w:rPr>
        <w:t>Kota</w:t>
      </w:r>
      <w:r>
        <w:rPr>
          <w:spacing w:val="-2"/>
          <w:sz w:val="24"/>
        </w:rPr>
        <w:t xml:space="preserve"> </w:t>
      </w:r>
      <w:r>
        <w:rPr>
          <w:sz w:val="24"/>
        </w:rPr>
        <w:t>Bandung</w:t>
      </w:r>
      <w:r>
        <w:rPr>
          <w:spacing w:val="-2"/>
          <w:sz w:val="24"/>
        </w:rPr>
        <w:t xml:space="preserve"> </w:t>
      </w:r>
      <w:r>
        <w:rPr>
          <w:sz w:val="24"/>
        </w:rPr>
        <w:t>Menjadi</w:t>
      </w:r>
      <w:r>
        <w:rPr>
          <w:spacing w:val="-2"/>
          <w:sz w:val="24"/>
        </w:rPr>
        <w:t xml:space="preserve"> </w:t>
      </w:r>
      <w:r>
        <w:rPr>
          <w:sz w:val="24"/>
        </w:rPr>
        <w:t>Tuan</w:t>
      </w:r>
      <w:r>
        <w:rPr>
          <w:spacing w:val="-2"/>
          <w:sz w:val="24"/>
        </w:rPr>
        <w:t xml:space="preserve"> </w:t>
      </w:r>
      <w:r>
        <w:rPr>
          <w:sz w:val="24"/>
        </w:rPr>
        <w:t>Rumah</w:t>
      </w:r>
      <w:r>
        <w:rPr>
          <w:spacing w:val="-2"/>
          <w:sz w:val="24"/>
        </w:rPr>
        <w:t xml:space="preserve"> </w:t>
      </w:r>
      <w:r>
        <w:rPr>
          <w:sz w:val="24"/>
        </w:rPr>
        <w:t>iGeo</w:t>
      </w:r>
      <w:r>
        <w:rPr>
          <w:spacing w:val="-7"/>
          <w:sz w:val="24"/>
        </w:rPr>
        <w:t xml:space="preserve"> </w:t>
      </w:r>
      <w:r>
        <w:rPr>
          <w:spacing w:val="-4"/>
          <w:sz w:val="24"/>
        </w:rPr>
        <w:t>2023</w:t>
      </w:r>
    </w:p>
    <w:p w14:paraId="0F976CEB">
      <w:pPr>
        <w:pStyle w:val="6"/>
        <w:spacing w:before="20" w:line="360" w:lineRule="auto"/>
        <w:ind w:right="281" w:firstLine="588"/>
      </w:pPr>
      <w:r>
        <w:t xml:space="preserve">Kota Bandung, yang dikenal sebagai salah satu pusat pendidikan dan kebudayaan di Indonesia, terpilih sebagai tuan rumah untuk pelaksanaan </w:t>
      </w:r>
      <w:r>
        <w:rPr>
          <w:i/>
        </w:rPr>
        <w:t xml:space="preserve">International Geography Olympiad </w:t>
      </w:r>
      <w:r>
        <w:t xml:space="preserve">(iGeo) 2023. Pemilihan Bandung sebagai lokasi acara bergengsi ini didasarkan pada beberapa alasan yang kuat dan strategis, yang mencakup aspek geografis, infrastruktur, serta pengembangan pendidikan. Alasan Kota Bandung dijadikan sebagai tuan rumah </w:t>
      </w:r>
      <w:r>
        <w:rPr>
          <w:i/>
        </w:rPr>
        <w:t xml:space="preserve">iGeo </w:t>
      </w:r>
      <w:r>
        <w:t>2023</w:t>
      </w:r>
    </w:p>
    <w:p w14:paraId="1C1D98C4">
      <w:pPr>
        <w:pStyle w:val="6"/>
        <w:spacing w:after="0" w:line="360" w:lineRule="auto"/>
        <w:sectPr>
          <w:pgSz w:w="11910" w:h="16840"/>
          <w:pgMar w:top="1620" w:right="1417" w:bottom="1260" w:left="850" w:header="0" w:footer="1063" w:gutter="0"/>
          <w:cols w:space="720" w:num="1"/>
        </w:sectPr>
      </w:pPr>
    </w:p>
    <w:p w14:paraId="4C651104">
      <w:pPr>
        <w:pStyle w:val="13"/>
        <w:numPr>
          <w:ilvl w:val="0"/>
          <w:numId w:val="29"/>
        </w:numPr>
        <w:tabs>
          <w:tab w:val="left" w:pos="1702"/>
        </w:tabs>
        <w:spacing w:before="64" w:after="0" w:line="240" w:lineRule="auto"/>
        <w:ind w:left="1702" w:right="0" w:hanging="284"/>
        <w:jc w:val="both"/>
        <w:rPr>
          <w:sz w:val="24"/>
        </w:rPr>
      </w:pPr>
      <w:r>
        <w:rPr>
          <w:sz w:val="24"/>
        </w:rPr>
        <w:t>Keberagaman</w:t>
      </w:r>
      <w:r>
        <w:rPr>
          <w:spacing w:val="-2"/>
          <w:sz w:val="24"/>
        </w:rPr>
        <w:t xml:space="preserve"> </w:t>
      </w:r>
      <w:r>
        <w:rPr>
          <w:sz w:val="24"/>
        </w:rPr>
        <w:t>Geografis</w:t>
      </w:r>
      <w:r>
        <w:rPr>
          <w:spacing w:val="-2"/>
          <w:sz w:val="24"/>
        </w:rPr>
        <w:t xml:space="preserve"> </w:t>
      </w:r>
      <w:r>
        <w:rPr>
          <w:sz w:val="24"/>
        </w:rPr>
        <w:t>dan</w:t>
      </w:r>
      <w:r>
        <w:rPr>
          <w:spacing w:val="-1"/>
          <w:sz w:val="24"/>
        </w:rPr>
        <w:t xml:space="preserve"> </w:t>
      </w:r>
      <w:r>
        <w:rPr>
          <w:spacing w:val="-2"/>
          <w:sz w:val="24"/>
        </w:rPr>
        <w:t>Budaya</w:t>
      </w:r>
    </w:p>
    <w:p w14:paraId="5EFC663D">
      <w:pPr>
        <w:pStyle w:val="6"/>
        <w:spacing w:before="140" w:line="360" w:lineRule="auto"/>
        <w:ind w:right="281" w:firstLine="588"/>
      </w:pPr>
      <w:r>
        <w:t>Kota Bandung, yang terletak di dataran tinggi Jawa Barat, dikenal memiliki keberagaman geografis yang luar biasa. Wilayah ini dikelilingi oleh pegunungan yang megah, danau yang menawan, serta area perkotaan yang dinamis. Keberadaan pegunungan, seperti Gunung Tangkuban Perahu di utara, tidak hanya menawarkan keindahan visual, tetapi juga</w:t>
      </w:r>
      <w:r>
        <w:rPr>
          <w:spacing w:val="-2"/>
        </w:rPr>
        <w:t xml:space="preserve"> </w:t>
      </w:r>
      <w:r>
        <w:t>merupakan situs</w:t>
      </w:r>
      <w:r>
        <w:rPr>
          <w:spacing w:val="-1"/>
        </w:rPr>
        <w:t xml:space="preserve"> </w:t>
      </w:r>
      <w:r>
        <w:t xml:space="preserve">penting untuk mempelajari fenomena geologi dan vulkanologi. Kawah yang aktif di gunung tersebut menjadi contoh konkret interaksi antara aktivitas geologis dan dampaknya terhadap lingkungan sekitarnya. Selain itu, keberadaan Gunung Burangrang dan Gunung Malabar di selatan menambah keragaman topografi kota ini, menyediakan jalur pendakian yang menantang serta keanekaragaman hayati yang kaya, yang dapat digunakan sebagai objek penelitian dan </w:t>
      </w:r>
      <w:r>
        <w:rPr>
          <w:spacing w:val="-2"/>
        </w:rPr>
        <w:t>pendidikan.</w:t>
      </w:r>
    </w:p>
    <w:p w14:paraId="10368D7F">
      <w:pPr>
        <w:pStyle w:val="6"/>
        <w:spacing w:before="2" w:line="360" w:lineRule="auto"/>
        <w:ind w:right="280" w:firstLine="588"/>
      </w:pPr>
      <w:r>
        <w:t>Di samping pegunungan, Bandung juga memiliki sejumlah danau yang berfungsi sebagai objek wisata dan penelitian, seperti Situ Patenggang dan Kawah</w:t>
      </w:r>
      <w:r>
        <w:rPr>
          <w:spacing w:val="-14"/>
        </w:rPr>
        <w:t xml:space="preserve"> </w:t>
      </w:r>
      <w:r>
        <w:t>Putih.</w:t>
      </w:r>
      <w:r>
        <w:rPr>
          <w:spacing w:val="-14"/>
        </w:rPr>
        <w:t xml:space="preserve"> </w:t>
      </w:r>
      <w:r>
        <w:t>Kawah</w:t>
      </w:r>
      <w:r>
        <w:rPr>
          <w:spacing w:val="-14"/>
        </w:rPr>
        <w:t xml:space="preserve"> </w:t>
      </w:r>
      <w:r>
        <w:t>Putih,</w:t>
      </w:r>
      <w:r>
        <w:rPr>
          <w:spacing w:val="-14"/>
        </w:rPr>
        <w:t xml:space="preserve"> </w:t>
      </w:r>
      <w:r>
        <w:t>dengan</w:t>
      </w:r>
      <w:r>
        <w:rPr>
          <w:spacing w:val="-14"/>
        </w:rPr>
        <w:t xml:space="preserve"> </w:t>
      </w:r>
      <w:r>
        <w:t>airnya</w:t>
      </w:r>
      <w:r>
        <w:rPr>
          <w:spacing w:val="-14"/>
        </w:rPr>
        <w:t xml:space="preserve"> </w:t>
      </w:r>
      <w:r>
        <w:t>yang</w:t>
      </w:r>
      <w:r>
        <w:rPr>
          <w:spacing w:val="-14"/>
        </w:rPr>
        <w:t xml:space="preserve"> </w:t>
      </w:r>
      <w:r>
        <w:t>berwarna</w:t>
      </w:r>
      <w:r>
        <w:rPr>
          <w:spacing w:val="-14"/>
        </w:rPr>
        <w:t xml:space="preserve"> </w:t>
      </w:r>
      <w:r>
        <w:t>putih</w:t>
      </w:r>
      <w:r>
        <w:rPr>
          <w:spacing w:val="-14"/>
        </w:rPr>
        <w:t xml:space="preserve"> </w:t>
      </w:r>
      <w:r>
        <w:t>kehijauan</w:t>
      </w:r>
      <w:r>
        <w:rPr>
          <w:spacing w:val="-14"/>
        </w:rPr>
        <w:t xml:space="preserve"> </w:t>
      </w:r>
      <w:r>
        <w:t>akibat mineral dalam tanah,</w:t>
      </w:r>
      <w:r>
        <w:rPr>
          <w:spacing w:val="-1"/>
        </w:rPr>
        <w:t xml:space="preserve"> </w:t>
      </w:r>
      <w:r>
        <w:t>merupakan</w:t>
      </w:r>
      <w:r>
        <w:rPr>
          <w:spacing w:val="-1"/>
        </w:rPr>
        <w:t xml:space="preserve"> </w:t>
      </w:r>
      <w:r>
        <w:t>contoh</w:t>
      </w:r>
      <w:r>
        <w:rPr>
          <w:spacing w:val="-1"/>
        </w:rPr>
        <w:t xml:space="preserve"> </w:t>
      </w:r>
      <w:r>
        <w:t>dari interaksi antara aktivitas vulkanik dan</w:t>
      </w:r>
      <w:r>
        <w:rPr>
          <w:spacing w:val="-4"/>
        </w:rPr>
        <w:t xml:space="preserve"> </w:t>
      </w:r>
      <w:r>
        <w:t>ekosistem</w:t>
      </w:r>
      <w:r>
        <w:rPr>
          <w:spacing w:val="-4"/>
        </w:rPr>
        <w:t xml:space="preserve"> </w:t>
      </w:r>
      <w:r>
        <w:t>lokal.</w:t>
      </w:r>
      <w:r>
        <w:rPr>
          <w:spacing w:val="-4"/>
        </w:rPr>
        <w:t xml:space="preserve"> </w:t>
      </w:r>
      <w:r>
        <w:t>Danau-danau</w:t>
      </w:r>
      <w:r>
        <w:rPr>
          <w:spacing w:val="-4"/>
        </w:rPr>
        <w:t xml:space="preserve"> </w:t>
      </w:r>
      <w:r>
        <w:t>ini</w:t>
      </w:r>
      <w:r>
        <w:rPr>
          <w:spacing w:val="-7"/>
        </w:rPr>
        <w:t xml:space="preserve"> </w:t>
      </w:r>
      <w:r>
        <w:t>tidak</w:t>
      </w:r>
      <w:r>
        <w:rPr>
          <w:spacing w:val="-4"/>
        </w:rPr>
        <w:t xml:space="preserve"> </w:t>
      </w:r>
      <w:r>
        <w:t>hanya</w:t>
      </w:r>
      <w:r>
        <w:rPr>
          <w:spacing w:val="-7"/>
        </w:rPr>
        <w:t xml:space="preserve"> </w:t>
      </w:r>
      <w:r>
        <w:t>memperkaya</w:t>
      </w:r>
      <w:r>
        <w:rPr>
          <w:spacing w:val="-3"/>
        </w:rPr>
        <w:t xml:space="preserve"> </w:t>
      </w:r>
      <w:r>
        <w:t>keindahan</w:t>
      </w:r>
      <w:r>
        <w:rPr>
          <w:spacing w:val="-9"/>
        </w:rPr>
        <w:t xml:space="preserve"> </w:t>
      </w:r>
      <w:r>
        <w:t xml:space="preserve">alam Bandung, tetapi juga berfungsi sebagai ekosistem penting yang mendukung </w:t>
      </w:r>
      <w:r>
        <w:rPr>
          <w:spacing w:val="-2"/>
        </w:rPr>
        <w:t>berbagai</w:t>
      </w:r>
      <w:r>
        <w:rPr>
          <w:spacing w:val="-4"/>
        </w:rPr>
        <w:t xml:space="preserve"> </w:t>
      </w:r>
      <w:r>
        <w:rPr>
          <w:spacing w:val="-2"/>
        </w:rPr>
        <w:t>spesies</w:t>
      </w:r>
      <w:r>
        <w:rPr>
          <w:spacing w:val="-7"/>
        </w:rPr>
        <w:t xml:space="preserve"> </w:t>
      </w:r>
      <w:r>
        <w:rPr>
          <w:spacing w:val="-2"/>
        </w:rPr>
        <w:t>flora</w:t>
      </w:r>
      <w:r>
        <w:rPr>
          <w:spacing w:val="-3"/>
        </w:rPr>
        <w:t xml:space="preserve"> </w:t>
      </w:r>
      <w:r>
        <w:rPr>
          <w:spacing w:val="-2"/>
        </w:rPr>
        <w:t>dan</w:t>
      </w:r>
      <w:r>
        <w:rPr>
          <w:spacing w:val="-6"/>
        </w:rPr>
        <w:t xml:space="preserve"> </w:t>
      </w:r>
      <w:r>
        <w:rPr>
          <w:spacing w:val="-2"/>
        </w:rPr>
        <w:t>fauna.</w:t>
      </w:r>
      <w:r>
        <w:rPr>
          <w:spacing w:val="-6"/>
        </w:rPr>
        <w:t xml:space="preserve"> </w:t>
      </w:r>
      <w:r>
        <w:rPr>
          <w:spacing w:val="-2"/>
        </w:rPr>
        <w:t>Selain</w:t>
      </w:r>
      <w:r>
        <w:rPr>
          <w:spacing w:val="-6"/>
        </w:rPr>
        <w:t xml:space="preserve"> </w:t>
      </w:r>
      <w:r>
        <w:rPr>
          <w:spacing w:val="-2"/>
        </w:rPr>
        <w:t>itu,</w:t>
      </w:r>
      <w:r>
        <w:rPr>
          <w:spacing w:val="-11"/>
        </w:rPr>
        <w:t xml:space="preserve"> </w:t>
      </w:r>
      <w:r>
        <w:rPr>
          <w:spacing w:val="-2"/>
        </w:rPr>
        <w:t>keberadaan</w:t>
      </w:r>
      <w:r>
        <w:rPr>
          <w:spacing w:val="-6"/>
        </w:rPr>
        <w:t xml:space="preserve"> </w:t>
      </w:r>
      <w:r>
        <w:rPr>
          <w:spacing w:val="-2"/>
        </w:rPr>
        <w:t>danau</w:t>
      </w:r>
      <w:r>
        <w:rPr>
          <w:spacing w:val="-6"/>
        </w:rPr>
        <w:t xml:space="preserve"> </w:t>
      </w:r>
      <w:r>
        <w:rPr>
          <w:spacing w:val="-2"/>
        </w:rPr>
        <w:t>ini</w:t>
      </w:r>
      <w:r>
        <w:rPr>
          <w:spacing w:val="-4"/>
        </w:rPr>
        <w:t xml:space="preserve"> </w:t>
      </w:r>
      <w:r>
        <w:rPr>
          <w:spacing w:val="-2"/>
        </w:rPr>
        <w:t>berperan</w:t>
      </w:r>
      <w:r>
        <w:rPr>
          <w:spacing w:val="-6"/>
        </w:rPr>
        <w:t xml:space="preserve"> </w:t>
      </w:r>
      <w:r>
        <w:rPr>
          <w:spacing w:val="-2"/>
        </w:rPr>
        <w:t xml:space="preserve">dalam </w:t>
      </w:r>
      <w:r>
        <w:t>pengelolaan sumber daya air, yang sangat penting bagi kehidupan masyarakat dan pertanian di sekitarnya.</w:t>
      </w:r>
    </w:p>
    <w:p w14:paraId="479CA281">
      <w:pPr>
        <w:pStyle w:val="6"/>
        <w:spacing w:line="360" w:lineRule="auto"/>
        <w:ind w:right="280" w:firstLine="588"/>
      </w:pPr>
      <w:r>
        <w:t>Aspek perkotaan di Bandung juga mencerminkan dinamika yang unik, di mana perkembangan infrastruktur modern bertemu dengan elemen-elemen tradisional. Kota ini merupakan pusat pendidikan, teknologi, dan industri, menciptakan lingkungan yang kompleks dan beragam secara sosial dan ekonomi. Infrastruktur yang baik, termasuk sistem transportasi dan fasilitas umum, mendukung pertumbuhan kota sekaligus memberikan konteks bagi peserta untuk mengeksplorasi isu-isu terkait urbanisasi, penggunaan lahan, dan dampaknya terhadap lingkungan. Keterhubungan ini membuka peluang bagi peserta untuk memahami bagaimana interaksi antara faktor-faktor fisik dan sosial membentuk karakteristik suatu wilayah.</w:t>
      </w:r>
    </w:p>
    <w:p w14:paraId="6094165F">
      <w:pPr>
        <w:pStyle w:val="6"/>
        <w:spacing w:after="0" w:line="360" w:lineRule="auto"/>
        <w:sectPr>
          <w:pgSz w:w="11910" w:h="16840"/>
          <w:pgMar w:top="1620" w:right="1417" w:bottom="1260" w:left="850" w:header="0" w:footer="1063" w:gutter="0"/>
          <w:cols w:space="720" w:num="1"/>
        </w:sectPr>
      </w:pPr>
    </w:p>
    <w:p w14:paraId="55E86497">
      <w:pPr>
        <w:pStyle w:val="6"/>
        <w:spacing w:before="64" w:line="360" w:lineRule="auto"/>
        <w:ind w:right="285" w:firstLine="588"/>
      </w:pPr>
      <w:r>
        <w:t>Di sisi lain, kekayaan budaya Bandung sebagai pusat kebudayaan Sunda juga merupakan bagian penting dari keberagaman yang dimiliki kota ini. Warisan budaya yang kaya, tercermin dalam seni, musik, tari, dan kuliner, memberikan konteks yang kaya untuk pengenalan dan pemahaman geografi. Masyarakat</w:t>
      </w:r>
      <w:r>
        <w:rPr>
          <w:spacing w:val="-8"/>
        </w:rPr>
        <w:t xml:space="preserve"> </w:t>
      </w:r>
      <w:r>
        <w:t>Sunda,</w:t>
      </w:r>
      <w:r>
        <w:rPr>
          <w:spacing w:val="-9"/>
        </w:rPr>
        <w:t xml:space="preserve"> </w:t>
      </w:r>
      <w:r>
        <w:t>dengan</w:t>
      </w:r>
      <w:r>
        <w:rPr>
          <w:spacing w:val="-9"/>
        </w:rPr>
        <w:t xml:space="preserve"> </w:t>
      </w:r>
      <w:r>
        <w:t>tradisi</w:t>
      </w:r>
      <w:r>
        <w:rPr>
          <w:spacing w:val="-8"/>
        </w:rPr>
        <w:t xml:space="preserve"> </w:t>
      </w:r>
      <w:r>
        <w:t>dan</w:t>
      </w:r>
      <w:r>
        <w:rPr>
          <w:spacing w:val="-9"/>
        </w:rPr>
        <w:t xml:space="preserve"> </w:t>
      </w:r>
      <w:r>
        <w:t>nilai-nilai</w:t>
      </w:r>
      <w:r>
        <w:rPr>
          <w:spacing w:val="-8"/>
        </w:rPr>
        <w:t xml:space="preserve"> </w:t>
      </w:r>
      <w:r>
        <w:t>yang</w:t>
      </w:r>
      <w:r>
        <w:rPr>
          <w:spacing w:val="-9"/>
        </w:rPr>
        <w:t xml:space="preserve"> </w:t>
      </w:r>
      <w:r>
        <w:t>mendalam,</w:t>
      </w:r>
      <w:r>
        <w:rPr>
          <w:spacing w:val="-9"/>
        </w:rPr>
        <w:t xml:space="preserve"> </w:t>
      </w:r>
      <w:r>
        <w:t>memiliki</w:t>
      </w:r>
      <w:r>
        <w:rPr>
          <w:spacing w:val="-8"/>
        </w:rPr>
        <w:t xml:space="preserve"> </w:t>
      </w:r>
      <w:r>
        <w:t>cara pandang yang unik terhadap lingkungan serta sumber daya alam. Misalnya, praktik pertanian berkelanjutan yang diadopsi oleh petani lokal, seperti sistem irigasi "subak," menunjukkan pemahaman yang mendalam tentang siklus alam dan pengelolaan sumber daya air.</w:t>
      </w:r>
    </w:p>
    <w:p w14:paraId="4205C822">
      <w:pPr>
        <w:pStyle w:val="6"/>
        <w:spacing w:before="3" w:line="360" w:lineRule="auto"/>
        <w:ind w:right="278" w:firstLine="588"/>
      </w:pPr>
      <w:r>
        <w:t>Dalam konteks pendidikan geografi, keberagaman geografis dan budaya di</w:t>
      </w:r>
      <w:r>
        <w:rPr>
          <w:spacing w:val="-7"/>
        </w:rPr>
        <w:t xml:space="preserve"> </w:t>
      </w:r>
      <w:r>
        <w:t>Bandung</w:t>
      </w:r>
      <w:r>
        <w:rPr>
          <w:spacing w:val="-8"/>
        </w:rPr>
        <w:t xml:space="preserve"> </w:t>
      </w:r>
      <w:r>
        <w:t>memberikan</w:t>
      </w:r>
      <w:r>
        <w:rPr>
          <w:spacing w:val="-8"/>
        </w:rPr>
        <w:t xml:space="preserve"> </w:t>
      </w:r>
      <w:r>
        <w:t>kesempatan</w:t>
      </w:r>
      <w:r>
        <w:rPr>
          <w:spacing w:val="-8"/>
        </w:rPr>
        <w:t xml:space="preserve"> </w:t>
      </w:r>
      <w:r>
        <w:t>bagi</w:t>
      </w:r>
      <w:r>
        <w:rPr>
          <w:spacing w:val="-10"/>
        </w:rPr>
        <w:t xml:space="preserve"> </w:t>
      </w:r>
      <w:r>
        <w:t>peserta</w:t>
      </w:r>
      <w:r>
        <w:rPr>
          <w:spacing w:val="-6"/>
        </w:rPr>
        <w:t xml:space="preserve"> </w:t>
      </w:r>
      <w:r>
        <w:t>untuk</w:t>
      </w:r>
      <w:r>
        <w:rPr>
          <w:spacing w:val="-8"/>
        </w:rPr>
        <w:t xml:space="preserve"> </w:t>
      </w:r>
      <w:r>
        <w:t>belajar</w:t>
      </w:r>
      <w:r>
        <w:rPr>
          <w:spacing w:val="-7"/>
        </w:rPr>
        <w:t xml:space="preserve"> </w:t>
      </w:r>
      <w:r>
        <w:t>secara</w:t>
      </w:r>
      <w:r>
        <w:rPr>
          <w:spacing w:val="-6"/>
        </w:rPr>
        <w:t xml:space="preserve"> </w:t>
      </w:r>
      <w:r>
        <w:t>langsung tentang interaksi antara manusia dan lingkungan. Melalui kegiatan lapangan, seperti observasi ekosistem dan studi kasus penggunaan lahan, peserta dapat mengembangkan pemahaman yang lebih mendalam mengenai prinsip-prinsip geografi. Pengalaman belajar yang langsung ini sangat berharga, karena dapat membantu peserta mengasah keterampilan analitis dan kritis, serta kemampuan mereka dalam menerapkan pengetahuan geografi dalam konteks dunia nyata. Dengan demikian, Bandung tidak hanya menjadi lokasi pelaksanaan kegiatan akademik, tetapi juga sebagai laboratorium hidup bagi para peserta untuk menjelajahi dan memahami kompleksitas hubungan antara geografi fisik dan budaya lokal.</w:t>
      </w:r>
    </w:p>
    <w:p w14:paraId="7C34754B">
      <w:pPr>
        <w:pStyle w:val="13"/>
        <w:numPr>
          <w:ilvl w:val="0"/>
          <w:numId w:val="29"/>
        </w:numPr>
        <w:tabs>
          <w:tab w:val="left" w:pos="1701"/>
        </w:tabs>
        <w:spacing w:before="2" w:after="0" w:line="240" w:lineRule="auto"/>
        <w:ind w:left="1701" w:right="0" w:hanging="423"/>
        <w:jc w:val="both"/>
        <w:rPr>
          <w:sz w:val="24"/>
        </w:rPr>
      </w:pPr>
      <w:r>
        <w:rPr>
          <w:sz w:val="24"/>
        </w:rPr>
        <w:t>Infrastruktur yang</w:t>
      </w:r>
      <w:r>
        <w:rPr>
          <w:spacing w:val="1"/>
          <w:sz w:val="24"/>
        </w:rPr>
        <w:t xml:space="preserve"> </w:t>
      </w:r>
      <w:r>
        <w:rPr>
          <w:spacing w:val="-2"/>
          <w:sz w:val="24"/>
        </w:rPr>
        <w:t>Memadai</w:t>
      </w:r>
    </w:p>
    <w:p w14:paraId="6FB757E2">
      <w:pPr>
        <w:pStyle w:val="6"/>
        <w:spacing w:before="136" w:line="360" w:lineRule="auto"/>
        <w:ind w:right="279" w:firstLine="588"/>
      </w:pPr>
      <w:r>
        <w:t xml:space="preserve">Kota Bandung memiliki infrastruktur yang baik dan memadai untuk mendukung pelaksanaan acara berskala internasional, seperti </w:t>
      </w:r>
      <w:r>
        <w:rPr>
          <w:i/>
        </w:rPr>
        <w:t xml:space="preserve">International Geography Olympiad </w:t>
      </w:r>
      <w:r>
        <w:t>(iGeo) 2023. Keberadaan berbagai fasilitas pendidikan, akomodasi, dan tempat pertemuan yang berkualitas memungkinkan kota ini untuk menerima peserta dari berbagai negara dengan optimal. Salah satu aspek penting dari infrastruktur ini adalah adanya sejumlah universitas dan lembaga pendidikan</w:t>
      </w:r>
      <w:r>
        <w:rPr>
          <w:spacing w:val="-7"/>
        </w:rPr>
        <w:t xml:space="preserve"> </w:t>
      </w:r>
      <w:r>
        <w:t>tinggi</w:t>
      </w:r>
      <w:r>
        <w:rPr>
          <w:spacing w:val="-6"/>
        </w:rPr>
        <w:t xml:space="preserve"> </w:t>
      </w:r>
      <w:r>
        <w:t>yang</w:t>
      </w:r>
      <w:r>
        <w:rPr>
          <w:spacing w:val="-7"/>
        </w:rPr>
        <w:t xml:space="preserve"> </w:t>
      </w:r>
      <w:r>
        <w:t>berstandar</w:t>
      </w:r>
      <w:r>
        <w:rPr>
          <w:spacing w:val="-6"/>
        </w:rPr>
        <w:t xml:space="preserve"> </w:t>
      </w:r>
      <w:r>
        <w:t>internasional,</w:t>
      </w:r>
      <w:r>
        <w:rPr>
          <w:spacing w:val="-7"/>
        </w:rPr>
        <w:t xml:space="preserve"> </w:t>
      </w:r>
      <w:r>
        <w:t>yang</w:t>
      </w:r>
      <w:r>
        <w:rPr>
          <w:spacing w:val="-7"/>
        </w:rPr>
        <w:t xml:space="preserve"> </w:t>
      </w:r>
      <w:r>
        <w:t>tidak</w:t>
      </w:r>
      <w:r>
        <w:rPr>
          <w:spacing w:val="-7"/>
        </w:rPr>
        <w:t xml:space="preserve"> </w:t>
      </w:r>
      <w:r>
        <w:t>hanya</w:t>
      </w:r>
      <w:r>
        <w:rPr>
          <w:spacing w:val="-5"/>
        </w:rPr>
        <w:t xml:space="preserve"> </w:t>
      </w:r>
      <w:r>
        <w:t>menyediakan sumber daya akademik, tetapi juga menjadi tuan rumah berbagai kegiatan seminar</w:t>
      </w:r>
      <w:r>
        <w:rPr>
          <w:spacing w:val="-15"/>
        </w:rPr>
        <w:t xml:space="preserve"> </w:t>
      </w:r>
      <w:r>
        <w:t>dan</w:t>
      </w:r>
      <w:r>
        <w:rPr>
          <w:spacing w:val="-15"/>
        </w:rPr>
        <w:t xml:space="preserve"> </w:t>
      </w:r>
      <w:r>
        <w:t>lokakarya.</w:t>
      </w:r>
      <w:r>
        <w:rPr>
          <w:spacing w:val="-15"/>
        </w:rPr>
        <w:t xml:space="preserve"> </w:t>
      </w:r>
      <w:r>
        <w:t>Institusi-institusi</w:t>
      </w:r>
      <w:r>
        <w:rPr>
          <w:spacing w:val="-15"/>
        </w:rPr>
        <w:t xml:space="preserve"> </w:t>
      </w:r>
      <w:r>
        <w:t>ini</w:t>
      </w:r>
      <w:r>
        <w:rPr>
          <w:spacing w:val="-15"/>
        </w:rPr>
        <w:t xml:space="preserve"> </w:t>
      </w:r>
      <w:r>
        <w:t>berperan</w:t>
      </w:r>
      <w:r>
        <w:rPr>
          <w:spacing w:val="-15"/>
        </w:rPr>
        <w:t xml:space="preserve"> </w:t>
      </w:r>
      <w:r>
        <w:t>sebagai</w:t>
      </w:r>
      <w:r>
        <w:rPr>
          <w:spacing w:val="-15"/>
        </w:rPr>
        <w:t xml:space="preserve"> </w:t>
      </w:r>
      <w:r>
        <w:t>pusat</w:t>
      </w:r>
      <w:r>
        <w:rPr>
          <w:spacing w:val="-15"/>
        </w:rPr>
        <w:t xml:space="preserve"> </w:t>
      </w:r>
      <w:r>
        <w:t>pengetahuan dan inovasi, yang memungkinkan kolaborasi antara peserta, pengajar, dan peneliti dalam berbagai bidang keilmuan.</w:t>
      </w:r>
    </w:p>
    <w:p w14:paraId="38EF4C5A">
      <w:pPr>
        <w:pStyle w:val="6"/>
        <w:spacing w:after="0" w:line="360" w:lineRule="auto"/>
        <w:sectPr>
          <w:pgSz w:w="11910" w:h="16840"/>
          <w:pgMar w:top="1620" w:right="1417" w:bottom="1260" w:left="850" w:header="0" w:footer="1063" w:gutter="0"/>
          <w:cols w:space="720" w:num="1"/>
        </w:sectPr>
      </w:pPr>
    </w:p>
    <w:p w14:paraId="4DD16799">
      <w:pPr>
        <w:pStyle w:val="6"/>
        <w:spacing w:before="64" w:line="360" w:lineRule="auto"/>
        <w:ind w:right="280" w:firstLine="588"/>
      </w:pPr>
      <w:r>
        <w:t>Di samping itu, Bandung dilengkapi dengan berbagai pilihan akomodasi yang mampu memenuhi kebutuhan peserta. Terdapat hotel-hotel berbintang serta penginapan yang lebih terjangkau, yang menawarkan fasilitas lengkap untuk</w:t>
      </w:r>
      <w:r>
        <w:rPr>
          <w:spacing w:val="-15"/>
        </w:rPr>
        <w:t xml:space="preserve"> </w:t>
      </w:r>
      <w:r>
        <w:t>kenyamanan</w:t>
      </w:r>
      <w:r>
        <w:rPr>
          <w:spacing w:val="-15"/>
        </w:rPr>
        <w:t xml:space="preserve"> </w:t>
      </w:r>
      <w:r>
        <w:t>pengunjung.</w:t>
      </w:r>
      <w:r>
        <w:rPr>
          <w:spacing w:val="-15"/>
        </w:rPr>
        <w:t xml:space="preserve"> </w:t>
      </w:r>
      <w:r>
        <w:t>Hotel-hotel</w:t>
      </w:r>
      <w:r>
        <w:rPr>
          <w:spacing w:val="-15"/>
        </w:rPr>
        <w:t xml:space="preserve"> </w:t>
      </w:r>
      <w:r>
        <w:t>ini</w:t>
      </w:r>
      <w:r>
        <w:rPr>
          <w:spacing w:val="-15"/>
        </w:rPr>
        <w:t xml:space="preserve"> </w:t>
      </w:r>
      <w:r>
        <w:t>tidak</w:t>
      </w:r>
      <w:r>
        <w:rPr>
          <w:spacing w:val="-15"/>
        </w:rPr>
        <w:t xml:space="preserve"> </w:t>
      </w:r>
      <w:r>
        <w:t>hanya</w:t>
      </w:r>
      <w:r>
        <w:rPr>
          <w:spacing w:val="-15"/>
        </w:rPr>
        <w:t xml:space="preserve"> </w:t>
      </w:r>
      <w:r>
        <w:t>menyediakan</w:t>
      </w:r>
      <w:r>
        <w:rPr>
          <w:spacing w:val="-15"/>
        </w:rPr>
        <w:t xml:space="preserve"> </w:t>
      </w:r>
      <w:r>
        <w:t>tempat tidur, tetapi juga fasilitas konferensi dan ruang pertemuan yang mendukung penyelenggaraan</w:t>
      </w:r>
      <w:r>
        <w:rPr>
          <w:spacing w:val="-3"/>
        </w:rPr>
        <w:t xml:space="preserve"> </w:t>
      </w:r>
      <w:r>
        <w:t>workshop,</w:t>
      </w:r>
      <w:r>
        <w:rPr>
          <w:spacing w:val="-3"/>
        </w:rPr>
        <w:t xml:space="preserve"> </w:t>
      </w:r>
      <w:r>
        <w:t>diskusi</w:t>
      </w:r>
      <w:r>
        <w:rPr>
          <w:spacing w:val="-3"/>
        </w:rPr>
        <w:t xml:space="preserve"> </w:t>
      </w:r>
      <w:r>
        <w:t>panel,</w:t>
      </w:r>
      <w:r>
        <w:rPr>
          <w:spacing w:val="-8"/>
        </w:rPr>
        <w:t xml:space="preserve"> </w:t>
      </w:r>
      <w:r>
        <w:t>dan</w:t>
      </w:r>
      <w:r>
        <w:rPr>
          <w:spacing w:val="-3"/>
        </w:rPr>
        <w:t xml:space="preserve"> </w:t>
      </w:r>
      <w:r>
        <w:t>kegiatan</w:t>
      </w:r>
      <w:r>
        <w:rPr>
          <w:spacing w:val="-8"/>
        </w:rPr>
        <w:t xml:space="preserve"> </w:t>
      </w:r>
      <w:r>
        <w:t>ilmiah</w:t>
      </w:r>
      <w:r>
        <w:rPr>
          <w:spacing w:val="-8"/>
        </w:rPr>
        <w:t xml:space="preserve"> </w:t>
      </w:r>
      <w:r>
        <w:t>lainnya.</w:t>
      </w:r>
      <w:r>
        <w:rPr>
          <w:spacing w:val="-3"/>
        </w:rPr>
        <w:t xml:space="preserve"> </w:t>
      </w:r>
      <w:r>
        <w:t>Dengan beragam</w:t>
      </w:r>
      <w:r>
        <w:rPr>
          <w:spacing w:val="-2"/>
        </w:rPr>
        <w:t xml:space="preserve"> </w:t>
      </w:r>
      <w:r>
        <w:t>pilihan</w:t>
      </w:r>
      <w:r>
        <w:rPr>
          <w:spacing w:val="-2"/>
        </w:rPr>
        <w:t xml:space="preserve"> </w:t>
      </w:r>
      <w:r>
        <w:t>akomodasi,</w:t>
      </w:r>
      <w:r>
        <w:rPr>
          <w:spacing w:val="-2"/>
        </w:rPr>
        <w:t xml:space="preserve"> </w:t>
      </w:r>
      <w:r>
        <w:t>peserta</w:t>
      </w:r>
      <w:r>
        <w:rPr>
          <w:spacing w:val="-1"/>
        </w:rPr>
        <w:t xml:space="preserve"> </w:t>
      </w:r>
      <w:r>
        <w:t>dapat</w:t>
      </w:r>
      <w:r>
        <w:rPr>
          <w:spacing w:val="-5"/>
        </w:rPr>
        <w:t xml:space="preserve"> </w:t>
      </w:r>
      <w:r>
        <w:t>memilih</w:t>
      </w:r>
      <w:r>
        <w:rPr>
          <w:spacing w:val="-2"/>
        </w:rPr>
        <w:t xml:space="preserve"> </w:t>
      </w:r>
      <w:r>
        <w:t>sesuai</w:t>
      </w:r>
      <w:r>
        <w:rPr>
          <w:spacing w:val="-2"/>
        </w:rPr>
        <w:t xml:space="preserve"> </w:t>
      </w:r>
      <w:r>
        <w:t>dengan</w:t>
      </w:r>
      <w:r>
        <w:rPr>
          <w:spacing w:val="-2"/>
        </w:rPr>
        <w:t xml:space="preserve"> </w:t>
      </w:r>
      <w:r>
        <w:t>anggaran</w:t>
      </w:r>
      <w:r>
        <w:rPr>
          <w:spacing w:val="-2"/>
        </w:rPr>
        <w:t xml:space="preserve"> </w:t>
      </w:r>
      <w:r>
        <w:t>dan preferensi mereka, sehingga menciptakan pengalaman yang lebih menyenangkan selama berada di kota ini.</w:t>
      </w:r>
    </w:p>
    <w:p w14:paraId="167E9EF3">
      <w:pPr>
        <w:pStyle w:val="6"/>
        <w:spacing w:before="3" w:line="360" w:lineRule="auto"/>
        <w:ind w:right="281" w:firstLine="588"/>
      </w:pPr>
      <w:r>
        <w:t>Aksesibilitas merupakan faktor penting dalam mendukung mobilitas peserta dan pengunjung selama berlangsungnya acara. Kota Bandung memiliki jaringan transportasi yang baik, termasuk jalan raya yang mulus dan sistem transportasi publik yang cukup memadai. Jalan yang baik dan terawat memungkinkan</w:t>
      </w:r>
      <w:r>
        <w:rPr>
          <w:spacing w:val="-11"/>
        </w:rPr>
        <w:t xml:space="preserve"> </w:t>
      </w:r>
      <w:r>
        <w:t>peserta</w:t>
      </w:r>
      <w:r>
        <w:rPr>
          <w:spacing w:val="-10"/>
        </w:rPr>
        <w:t xml:space="preserve"> </w:t>
      </w:r>
      <w:r>
        <w:t>untuk</w:t>
      </w:r>
      <w:r>
        <w:rPr>
          <w:spacing w:val="-11"/>
        </w:rPr>
        <w:t xml:space="preserve"> </w:t>
      </w:r>
      <w:r>
        <w:t>bergerak</w:t>
      </w:r>
      <w:r>
        <w:rPr>
          <w:spacing w:val="-11"/>
        </w:rPr>
        <w:t xml:space="preserve"> </w:t>
      </w:r>
      <w:r>
        <w:t>dengan</w:t>
      </w:r>
      <w:r>
        <w:rPr>
          <w:spacing w:val="-11"/>
        </w:rPr>
        <w:t xml:space="preserve"> </w:t>
      </w:r>
      <w:r>
        <w:t>mudah</w:t>
      </w:r>
      <w:r>
        <w:rPr>
          <w:spacing w:val="-11"/>
        </w:rPr>
        <w:t xml:space="preserve"> </w:t>
      </w:r>
      <w:r>
        <w:t>antara</w:t>
      </w:r>
      <w:r>
        <w:rPr>
          <w:spacing w:val="-10"/>
        </w:rPr>
        <w:t xml:space="preserve"> </w:t>
      </w:r>
      <w:r>
        <w:t>lokasi</w:t>
      </w:r>
      <w:r>
        <w:rPr>
          <w:spacing w:val="-10"/>
        </w:rPr>
        <w:t xml:space="preserve"> </w:t>
      </w:r>
      <w:r>
        <w:t>acara,</w:t>
      </w:r>
      <w:r>
        <w:rPr>
          <w:spacing w:val="-11"/>
        </w:rPr>
        <w:t xml:space="preserve"> </w:t>
      </w:r>
      <w:r>
        <w:t>hotel, dan</w:t>
      </w:r>
      <w:r>
        <w:rPr>
          <w:spacing w:val="-10"/>
        </w:rPr>
        <w:t xml:space="preserve"> </w:t>
      </w:r>
      <w:r>
        <w:t>tempat</w:t>
      </w:r>
      <w:r>
        <w:rPr>
          <w:spacing w:val="-9"/>
        </w:rPr>
        <w:t xml:space="preserve"> </w:t>
      </w:r>
      <w:r>
        <w:t>wisata.</w:t>
      </w:r>
      <w:r>
        <w:rPr>
          <w:spacing w:val="-10"/>
        </w:rPr>
        <w:t xml:space="preserve"> </w:t>
      </w:r>
      <w:r>
        <w:t>Selain</w:t>
      </w:r>
      <w:r>
        <w:rPr>
          <w:spacing w:val="-10"/>
        </w:rPr>
        <w:t xml:space="preserve"> </w:t>
      </w:r>
      <w:r>
        <w:t>itu,</w:t>
      </w:r>
      <w:r>
        <w:rPr>
          <w:spacing w:val="-10"/>
        </w:rPr>
        <w:t xml:space="preserve"> </w:t>
      </w:r>
      <w:r>
        <w:t>keberadaan</w:t>
      </w:r>
      <w:r>
        <w:rPr>
          <w:spacing w:val="-14"/>
        </w:rPr>
        <w:t xml:space="preserve"> </w:t>
      </w:r>
      <w:r>
        <w:t>angkutan</w:t>
      </w:r>
      <w:r>
        <w:rPr>
          <w:spacing w:val="-10"/>
        </w:rPr>
        <w:t xml:space="preserve"> </w:t>
      </w:r>
      <w:r>
        <w:t>umum,</w:t>
      </w:r>
      <w:r>
        <w:rPr>
          <w:spacing w:val="-10"/>
        </w:rPr>
        <w:t xml:space="preserve"> </w:t>
      </w:r>
      <w:r>
        <w:t>seperti</w:t>
      </w:r>
      <w:r>
        <w:rPr>
          <w:spacing w:val="-9"/>
        </w:rPr>
        <w:t xml:space="preserve"> </w:t>
      </w:r>
      <w:r>
        <w:t>bus</w:t>
      </w:r>
      <w:r>
        <w:rPr>
          <w:spacing w:val="-12"/>
        </w:rPr>
        <w:t xml:space="preserve"> </w:t>
      </w:r>
      <w:r>
        <w:t>dan</w:t>
      </w:r>
      <w:r>
        <w:rPr>
          <w:spacing w:val="-10"/>
        </w:rPr>
        <w:t xml:space="preserve"> </w:t>
      </w:r>
      <w:r>
        <w:t>taksi, memberikan alternatif bagi peserta yang tidak ingin menggunakan kendaraan pribadi. Hal ini sangat penting untuk memastikan bahwa semua peserta dapat tiba di lokasi acara tepat waktu dan dengan nyaman.</w:t>
      </w:r>
    </w:p>
    <w:p w14:paraId="264065D3">
      <w:pPr>
        <w:pStyle w:val="6"/>
        <w:spacing w:line="360" w:lineRule="auto"/>
        <w:ind w:right="280" w:firstLine="588"/>
      </w:pPr>
      <w:r>
        <w:t>Bandung juga memiliki akses yang baik ke bandara internasional, yaitu Bandara Husein Sastranegara, yang melayani penerbangan domestik dan internasional.</w:t>
      </w:r>
      <w:r>
        <w:rPr>
          <w:spacing w:val="-12"/>
        </w:rPr>
        <w:t xml:space="preserve"> </w:t>
      </w:r>
      <w:r>
        <w:t>Bandara</w:t>
      </w:r>
      <w:r>
        <w:rPr>
          <w:spacing w:val="-15"/>
        </w:rPr>
        <w:t xml:space="preserve"> </w:t>
      </w:r>
      <w:r>
        <w:t>ini</w:t>
      </w:r>
      <w:r>
        <w:rPr>
          <w:spacing w:val="-11"/>
        </w:rPr>
        <w:t xml:space="preserve"> </w:t>
      </w:r>
      <w:r>
        <w:t>berperan</w:t>
      </w:r>
      <w:r>
        <w:rPr>
          <w:spacing w:val="-15"/>
        </w:rPr>
        <w:t xml:space="preserve"> </w:t>
      </w:r>
      <w:r>
        <w:t>sebagai</w:t>
      </w:r>
      <w:r>
        <w:rPr>
          <w:spacing w:val="-11"/>
        </w:rPr>
        <w:t xml:space="preserve"> </w:t>
      </w:r>
      <w:r>
        <w:t>pintu</w:t>
      </w:r>
      <w:r>
        <w:rPr>
          <w:spacing w:val="-12"/>
        </w:rPr>
        <w:t xml:space="preserve"> </w:t>
      </w:r>
      <w:r>
        <w:t>gerbang</w:t>
      </w:r>
      <w:r>
        <w:rPr>
          <w:spacing w:val="-12"/>
        </w:rPr>
        <w:t xml:space="preserve"> </w:t>
      </w:r>
      <w:r>
        <w:t>utama</w:t>
      </w:r>
      <w:r>
        <w:rPr>
          <w:spacing w:val="-11"/>
        </w:rPr>
        <w:t xml:space="preserve"> </w:t>
      </w:r>
      <w:r>
        <w:t>bagi</w:t>
      </w:r>
      <w:r>
        <w:rPr>
          <w:spacing w:val="-15"/>
        </w:rPr>
        <w:t xml:space="preserve"> </w:t>
      </w:r>
      <w:r>
        <w:t>wisatawan dan</w:t>
      </w:r>
      <w:r>
        <w:rPr>
          <w:spacing w:val="-12"/>
        </w:rPr>
        <w:t xml:space="preserve"> </w:t>
      </w:r>
      <w:r>
        <w:t>peserta</w:t>
      </w:r>
      <w:r>
        <w:rPr>
          <w:spacing w:val="-11"/>
        </w:rPr>
        <w:t xml:space="preserve"> </w:t>
      </w:r>
      <w:r>
        <w:t>dari</w:t>
      </w:r>
      <w:r>
        <w:rPr>
          <w:spacing w:val="-15"/>
        </w:rPr>
        <w:t xml:space="preserve"> </w:t>
      </w:r>
      <w:r>
        <w:t>luar</w:t>
      </w:r>
      <w:r>
        <w:rPr>
          <w:spacing w:val="-12"/>
        </w:rPr>
        <w:t xml:space="preserve"> </w:t>
      </w:r>
      <w:r>
        <w:t>negeri.</w:t>
      </w:r>
      <w:r>
        <w:rPr>
          <w:spacing w:val="-15"/>
        </w:rPr>
        <w:t xml:space="preserve"> </w:t>
      </w:r>
      <w:r>
        <w:t>Konektivitas</w:t>
      </w:r>
      <w:r>
        <w:rPr>
          <w:spacing w:val="-14"/>
        </w:rPr>
        <w:t xml:space="preserve"> </w:t>
      </w:r>
      <w:r>
        <w:t>ini</w:t>
      </w:r>
      <w:r>
        <w:rPr>
          <w:spacing w:val="-11"/>
        </w:rPr>
        <w:t xml:space="preserve"> </w:t>
      </w:r>
      <w:r>
        <w:t>sangat</w:t>
      </w:r>
      <w:r>
        <w:rPr>
          <w:spacing w:val="-15"/>
        </w:rPr>
        <w:t xml:space="preserve"> </w:t>
      </w:r>
      <w:r>
        <w:t>penting</w:t>
      </w:r>
      <w:r>
        <w:rPr>
          <w:spacing w:val="-12"/>
        </w:rPr>
        <w:t xml:space="preserve"> </w:t>
      </w:r>
      <w:r>
        <w:t>untuk</w:t>
      </w:r>
      <w:r>
        <w:rPr>
          <w:spacing w:val="-12"/>
        </w:rPr>
        <w:t xml:space="preserve"> </w:t>
      </w:r>
      <w:r>
        <w:t>acara</w:t>
      </w:r>
      <w:r>
        <w:rPr>
          <w:spacing w:val="-15"/>
        </w:rPr>
        <w:t xml:space="preserve"> </w:t>
      </w:r>
      <w:r>
        <w:t xml:space="preserve">berskala internasional, di mana kemudahan dalam perjalanan menjadi salah satu faktor </w:t>
      </w:r>
      <w:r>
        <w:rPr>
          <w:spacing w:val="-2"/>
        </w:rPr>
        <w:t xml:space="preserve">utama dalam keberhasilan penyelenggaraan. Dengan berbagai penerbangan yang </w:t>
      </w:r>
      <w:r>
        <w:t xml:space="preserve">tersedia, peserta dapat dengan mudah mencapai Bandung, sehingga meningkatkan partisipasi dan antusiasme mereka untuk mengikuti acara </w:t>
      </w:r>
      <w:r>
        <w:rPr>
          <w:spacing w:val="-2"/>
        </w:rPr>
        <w:t>tersebut.</w:t>
      </w:r>
    </w:p>
    <w:p w14:paraId="1DEC5EE1">
      <w:pPr>
        <w:pStyle w:val="6"/>
        <w:spacing w:before="3" w:line="360" w:lineRule="auto"/>
        <w:ind w:right="278" w:firstLine="588"/>
      </w:pPr>
      <w:r>
        <w:t>Secara keseluruhan, infrastruktur yang memadai di Kota Bandung menciptakan lingkungan yang kondusif untuk pelaksanaan acara berskala internasional. Kombinasi antara fasilitas pendidikan yang berkualitas, akomodasi yang beragam, dan akses transportasi yang baik memungkinkan Bandung</w:t>
      </w:r>
      <w:r>
        <w:rPr>
          <w:spacing w:val="-15"/>
        </w:rPr>
        <w:t xml:space="preserve"> </w:t>
      </w:r>
      <w:r>
        <w:t>untuk</w:t>
      </w:r>
      <w:r>
        <w:rPr>
          <w:spacing w:val="-15"/>
        </w:rPr>
        <w:t xml:space="preserve"> </w:t>
      </w:r>
      <w:r>
        <w:t>menjadi</w:t>
      </w:r>
      <w:r>
        <w:rPr>
          <w:spacing w:val="-15"/>
        </w:rPr>
        <w:t xml:space="preserve"> </w:t>
      </w:r>
      <w:r>
        <w:t>tuan</w:t>
      </w:r>
      <w:r>
        <w:rPr>
          <w:spacing w:val="-15"/>
        </w:rPr>
        <w:t xml:space="preserve"> </w:t>
      </w:r>
      <w:r>
        <w:t>rumah</w:t>
      </w:r>
      <w:r>
        <w:rPr>
          <w:spacing w:val="-15"/>
        </w:rPr>
        <w:t xml:space="preserve"> </w:t>
      </w:r>
      <w:r>
        <w:t>yang</w:t>
      </w:r>
      <w:r>
        <w:rPr>
          <w:spacing w:val="-15"/>
        </w:rPr>
        <w:t xml:space="preserve"> </w:t>
      </w:r>
      <w:r>
        <w:t>ideal</w:t>
      </w:r>
      <w:r>
        <w:rPr>
          <w:spacing w:val="-15"/>
        </w:rPr>
        <w:t xml:space="preserve"> </w:t>
      </w:r>
      <w:r>
        <w:t>bagi</w:t>
      </w:r>
      <w:r>
        <w:rPr>
          <w:spacing w:val="-15"/>
        </w:rPr>
        <w:t xml:space="preserve"> </w:t>
      </w:r>
      <w:r>
        <w:t>peserta</w:t>
      </w:r>
      <w:r>
        <w:rPr>
          <w:spacing w:val="-15"/>
        </w:rPr>
        <w:t xml:space="preserve"> </w:t>
      </w:r>
      <w:r>
        <w:t>dari</w:t>
      </w:r>
      <w:r>
        <w:rPr>
          <w:spacing w:val="-15"/>
        </w:rPr>
        <w:t xml:space="preserve"> </w:t>
      </w:r>
      <w:r>
        <w:t>berbagai</w:t>
      </w:r>
      <w:r>
        <w:rPr>
          <w:spacing w:val="-15"/>
        </w:rPr>
        <w:t xml:space="preserve"> </w:t>
      </w:r>
      <w:r>
        <w:t>negara. Dengan</w:t>
      </w:r>
      <w:r>
        <w:rPr>
          <w:spacing w:val="25"/>
        </w:rPr>
        <w:t xml:space="preserve"> </w:t>
      </w:r>
      <w:r>
        <w:t>semua</w:t>
      </w:r>
      <w:r>
        <w:rPr>
          <w:spacing w:val="27"/>
        </w:rPr>
        <w:t xml:space="preserve"> </w:t>
      </w:r>
      <w:r>
        <w:t>dukungan</w:t>
      </w:r>
      <w:r>
        <w:rPr>
          <w:spacing w:val="25"/>
        </w:rPr>
        <w:t xml:space="preserve"> </w:t>
      </w:r>
      <w:r>
        <w:t>ini,</w:t>
      </w:r>
      <w:r>
        <w:rPr>
          <w:spacing w:val="25"/>
        </w:rPr>
        <w:t xml:space="preserve"> </w:t>
      </w:r>
      <w:r>
        <w:t>diharapkan</w:t>
      </w:r>
      <w:r>
        <w:rPr>
          <w:spacing w:val="22"/>
        </w:rPr>
        <w:t xml:space="preserve"> </w:t>
      </w:r>
      <w:r>
        <w:t>acara</w:t>
      </w:r>
      <w:r>
        <w:rPr>
          <w:spacing w:val="27"/>
        </w:rPr>
        <w:t xml:space="preserve"> </w:t>
      </w:r>
      <w:r>
        <w:t>dapat</w:t>
      </w:r>
      <w:r>
        <w:rPr>
          <w:spacing w:val="26"/>
        </w:rPr>
        <w:t xml:space="preserve"> </w:t>
      </w:r>
      <w:r>
        <w:t>berjalan</w:t>
      </w:r>
      <w:r>
        <w:rPr>
          <w:spacing w:val="25"/>
        </w:rPr>
        <w:t xml:space="preserve"> </w:t>
      </w:r>
      <w:r>
        <w:t>dengan</w:t>
      </w:r>
      <w:r>
        <w:rPr>
          <w:spacing w:val="26"/>
        </w:rPr>
        <w:t xml:space="preserve"> </w:t>
      </w:r>
      <w:r>
        <w:rPr>
          <w:spacing w:val="-2"/>
        </w:rPr>
        <w:t>sukses,</w:t>
      </w:r>
    </w:p>
    <w:p w14:paraId="1CE7E02A">
      <w:pPr>
        <w:pStyle w:val="6"/>
        <w:spacing w:after="0" w:line="360" w:lineRule="auto"/>
        <w:sectPr>
          <w:pgSz w:w="11910" w:h="16840"/>
          <w:pgMar w:top="1620" w:right="1417" w:bottom="1260" w:left="850" w:header="0" w:footer="1063" w:gutter="0"/>
          <w:cols w:space="720" w:num="1"/>
        </w:sectPr>
      </w:pPr>
    </w:p>
    <w:p w14:paraId="75CF8506">
      <w:pPr>
        <w:pStyle w:val="6"/>
        <w:spacing w:before="64" w:line="360" w:lineRule="auto"/>
        <w:ind w:right="286"/>
      </w:pPr>
      <w:r>
        <w:t>memberikan pengalaman yang berharga bagi semua peserta, serta memperkuat citra Bandung sebagai destinasi yang ramah dan berkelas dalam penyelenggaraan event internasional.</w:t>
      </w:r>
    </w:p>
    <w:p w14:paraId="42028615">
      <w:pPr>
        <w:pStyle w:val="13"/>
        <w:numPr>
          <w:ilvl w:val="0"/>
          <w:numId w:val="29"/>
        </w:numPr>
        <w:tabs>
          <w:tab w:val="left" w:pos="1701"/>
        </w:tabs>
        <w:spacing w:before="2" w:after="0" w:line="240" w:lineRule="auto"/>
        <w:ind w:left="1701" w:right="0" w:hanging="283"/>
        <w:jc w:val="both"/>
        <w:rPr>
          <w:sz w:val="24"/>
        </w:rPr>
      </w:pPr>
      <w:r>
        <w:rPr>
          <w:sz w:val="24"/>
        </w:rPr>
        <w:t>Dukungan</w:t>
      </w:r>
      <w:r>
        <w:rPr>
          <w:spacing w:val="-3"/>
          <w:sz w:val="24"/>
        </w:rPr>
        <w:t xml:space="preserve"> </w:t>
      </w:r>
      <w:r>
        <w:rPr>
          <w:sz w:val="24"/>
        </w:rPr>
        <w:t>dari</w:t>
      </w:r>
      <w:r>
        <w:rPr>
          <w:spacing w:val="-2"/>
          <w:sz w:val="24"/>
        </w:rPr>
        <w:t xml:space="preserve"> </w:t>
      </w:r>
      <w:r>
        <w:rPr>
          <w:sz w:val="24"/>
        </w:rPr>
        <w:t>Pemerintah</w:t>
      </w:r>
      <w:r>
        <w:rPr>
          <w:spacing w:val="-2"/>
          <w:sz w:val="24"/>
        </w:rPr>
        <w:t xml:space="preserve"> </w:t>
      </w:r>
      <w:r>
        <w:rPr>
          <w:sz w:val="24"/>
        </w:rPr>
        <w:t>dan</w:t>
      </w:r>
      <w:r>
        <w:rPr>
          <w:spacing w:val="-3"/>
          <w:sz w:val="24"/>
        </w:rPr>
        <w:t xml:space="preserve"> </w:t>
      </w:r>
      <w:r>
        <w:rPr>
          <w:sz w:val="24"/>
        </w:rPr>
        <w:t>Komunitas</w:t>
      </w:r>
      <w:r>
        <w:rPr>
          <w:spacing w:val="-4"/>
          <w:sz w:val="24"/>
        </w:rPr>
        <w:t xml:space="preserve"> Lokal</w:t>
      </w:r>
    </w:p>
    <w:p w14:paraId="5EE2E845">
      <w:pPr>
        <w:pStyle w:val="6"/>
        <w:spacing w:before="137" w:line="360" w:lineRule="auto"/>
        <w:ind w:right="278" w:firstLine="588"/>
      </w:pPr>
      <w:r>
        <w:t xml:space="preserve">Pemerintah daerah Bandung menunjukkan komitmen yang kuat dalam mendukung pelaksanaan </w:t>
      </w:r>
      <w:r>
        <w:rPr>
          <w:i/>
        </w:rPr>
        <w:t xml:space="preserve">International Geography Olympiad </w:t>
      </w:r>
      <w:r>
        <w:t>(iGeo) 2023. Dukungan ini tercermin dalam berbagai upaya kolaboratif yang dilakukan oleh pemerintah</w:t>
      </w:r>
      <w:r>
        <w:rPr>
          <w:spacing w:val="-12"/>
        </w:rPr>
        <w:t xml:space="preserve"> </w:t>
      </w:r>
      <w:r>
        <w:t>bersama</w:t>
      </w:r>
      <w:r>
        <w:rPr>
          <w:spacing w:val="-12"/>
        </w:rPr>
        <w:t xml:space="preserve"> </w:t>
      </w:r>
      <w:r>
        <w:t>dengan</w:t>
      </w:r>
      <w:r>
        <w:rPr>
          <w:spacing w:val="-12"/>
        </w:rPr>
        <w:t xml:space="preserve"> </w:t>
      </w:r>
      <w:r>
        <w:t>lembaga</w:t>
      </w:r>
      <w:r>
        <w:rPr>
          <w:spacing w:val="-12"/>
        </w:rPr>
        <w:t xml:space="preserve"> </w:t>
      </w:r>
      <w:r>
        <w:t>pendidikan</w:t>
      </w:r>
      <w:r>
        <w:rPr>
          <w:spacing w:val="-12"/>
        </w:rPr>
        <w:t xml:space="preserve"> </w:t>
      </w:r>
      <w:r>
        <w:t>setempat,</w:t>
      </w:r>
      <w:r>
        <w:rPr>
          <w:spacing w:val="-13"/>
        </w:rPr>
        <w:t xml:space="preserve"> </w:t>
      </w:r>
      <w:r>
        <w:t>termasuk</w:t>
      </w:r>
      <w:r>
        <w:rPr>
          <w:spacing w:val="-12"/>
        </w:rPr>
        <w:t xml:space="preserve"> </w:t>
      </w:r>
      <w:r>
        <w:t>universitas dan sekolah. Melalui kebijakan yang proaktif, pemerintah daerah berupaya menciptakan lingkungan yang mendukung penyelenggaraan acara berskala internasional ini. Salah satu langkah konkret yang diambil adalah penyediaan sumber daya yang diperlukan, termasuk fasilitas publik dan infrastruktur yang memadai, untuk memastikan kelancaran acara.</w:t>
      </w:r>
    </w:p>
    <w:p w14:paraId="06877D8F">
      <w:pPr>
        <w:pStyle w:val="6"/>
        <w:spacing w:before="3" w:line="360" w:lineRule="auto"/>
        <w:ind w:right="279" w:firstLine="588"/>
      </w:pPr>
      <w:r>
        <w:t xml:space="preserve">Keterlibatan lembaga pendidikan, seperti universitas dan sekolah, juga sangat penting dalam mendukung pelaksanaan </w:t>
      </w:r>
      <w:r>
        <w:rPr>
          <w:i/>
        </w:rPr>
        <w:t>iGeo</w:t>
      </w:r>
      <w:r>
        <w:t>. Institusi-institusi ini tidak hanya berperan sebagai penyelenggara, tetapi juga sebagai mitra dalam menyusun program acara yang relevan dan bermanfaat bagi peserta. Dengan melibatkan akademisi dan mahasiswa, program yang disusun dapat mencakup berbagai</w:t>
      </w:r>
      <w:r>
        <w:rPr>
          <w:spacing w:val="-15"/>
        </w:rPr>
        <w:t xml:space="preserve"> </w:t>
      </w:r>
      <w:r>
        <w:t>kegiatan,</w:t>
      </w:r>
      <w:r>
        <w:rPr>
          <w:spacing w:val="-15"/>
        </w:rPr>
        <w:t xml:space="preserve"> </w:t>
      </w:r>
      <w:r>
        <w:t>seperti</w:t>
      </w:r>
      <w:r>
        <w:rPr>
          <w:spacing w:val="-15"/>
        </w:rPr>
        <w:t xml:space="preserve"> </w:t>
      </w:r>
      <w:r>
        <w:t>seminar,</w:t>
      </w:r>
      <w:r>
        <w:rPr>
          <w:spacing w:val="-15"/>
        </w:rPr>
        <w:t xml:space="preserve"> </w:t>
      </w:r>
      <w:r>
        <w:t>lokakarya,</w:t>
      </w:r>
      <w:r>
        <w:rPr>
          <w:spacing w:val="-15"/>
        </w:rPr>
        <w:t xml:space="preserve"> </w:t>
      </w:r>
      <w:r>
        <w:t>dan</w:t>
      </w:r>
      <w:r>
        <w:rPr>
          <w:spacing w:val="-15"/>
        </w:rPr>
        <w:t xml:space="preserve"> </w:t>
      </w:r>
      <w:r>
        <w:t>presentasi</w:t>
      </w:r>
      <w:r>
        <w:rPr>
          <w:spacing w:val="-15"/>
        </w:rPr>
        <w:t xml:space="preserve"> </w:t>
      </w:r>
      <w:r>
        <w:t>yang</w:t>
      </w:r>
      <w:r>
        <w:rPr>
          <w:spacing w:val="-15"/>
        </w:rPr>
        <w:t xml:space="preserve"> </w:t>
      </w:r>
      <w:r>
        <w:t>berfokus</w:t>
      </w:r>
      <w:r>
        <w:rPr>
          <w:spacing w:val="-15"/>
        </w:rPr>
        <w:t xml:space="preserve"> </w:t>
      </w:r>
      <w:r>
        <w:t>pada isu-isu terkini dalam bidang geografi.</w:t>
      </w:r>
      <w:r>
        <w:rPr>
          <w:spacing w:val="-2"/>
        </w:rPr>
        <w:t xml:space="preserve"> </w:t>
      </w:r>
      <w:r>
        <w:t>Keterlibatan</w:t>
      </w:r>
      <w:r>
        <w:rPr>
          <w:spacing w:val="-2"/>
        </w:rPr>
        <w:t xml:space="preserve"> </w:t>
      </w:r>
      <w:r>
        <w:t>ini tidak hanya memberikan wawasan</w:t>
      </w:r>
      <w:r>
        <w:rPr>
          <w:spacing w:val="-8"/>
        </w:rPr>
        <w:t xml:space="preserve"> </w:t>
      </w:r>
      <w:r>
        <w:t>baru</w:t>
      </w:r>
      <w:r>
        <w:rPr>
          <w:spacing w:val="-7"/>
        </w:rPr>
        <w:t xml:space="preserve"> </w:t>
      </w:r>
      <w:r>
        <w:t>bagi</w:t>
      </w:r>
      <w:r>
        <w:rPr>
          <w:spacing w:val="-7"/>
        </w:rPr>
        <w:t xml:space="preserve"> </w:t>
      </w:r>
      <w:r>
        <w:t>peserta,</w:t>
      </w:r>
      <w:r>
        <w:rPr>
          <w:spacing w:val="-11"/>
        </w:rPr>
        <w:t xml:space="preserve"> </w:t>
      </w:r>
      <w:r>
        <w:t>tetapi</w:t>
      </w:r>
      <w:r>
        <w:rPr>
          <w:spacing w:val="-10"/>
        </w:rPr>
        <w:t xml:space="preserve"> </w:t>
      </w:r>
      <w:r>
        <w:t>juga</w:t>
      </w:r>
      <w:r>
        <w:rPr>
          <w:spacing w:val="-6"/>
        </w:rPr>
        <w:t xml:space="preserve"> </w:t>
      </w:r>
      <w:r>
        <w:t>memperkaya</w:t>
      </w:r>
      <w:r>
        <w:rPr>
          <w:spacing w:val="-6"/>
        </w:rPr>
        <w:t xml:space="preserve"> </w:t>
      </w:r>
      <w:r>
        <w:t>pengalaman</w:t>
      </w:r>
      <w:r>
        <w:rPr>
          <w:spacing w:val="-8"/>
        </w:rPr>
        <w:t xml:space="preserve"> </w:t>
      </w:r>
      <w:r>
        <w:t>akademik</w:t>
      </w:r>
      <w:r>
        <w:rPr>
          <w:spacing w:val="-8"/>
        </w:rPr>
        <w:t xml:space="preserve"> </w:t>
      </w:r>
      <w:r>
        <w:t>bagi mahasiswa lokal yang terlibat.</w:t>
      </w:r>
    </w:p>
    <w:p w14:paraId="6DCD48F7">
      <w:pPr>
        <w:pStyle w:val="6"/>
        <w:spacing w:line="360" w:lineRule="auto"/>
        <w:ind w:right="283" w:firstLine="588"/>
      </w:pPr>
      <w:r>
        <w:t>Komunitas lokal juga memainkan peran krusial dalam menciptakan suasana yang kondusif dan menyenangkan bagi para peserta. Dukungan dari masyarakat setempat, baik dalam bentuk partisipasi aktif maupun penyediaan layanan yang diperlukan, sangat membantu dalam menyukseskan acara ini. Misalnya,</w:t>
      </w:r>
      <w:r>
        <w:rPr>
          <w:spacing w:val="-14"/>
        </w:rPr>
        <w:t xml:space="preserve"> </w:t>
      </w:r>
      <w:r>
        <w:t>pelibatan</w:t>
      </w:r>
      <w:r>
        <w:rPr>
          <w:spacing w:val="-13"/>
        </w:rPr>
        <w:t xml:space="preserve"> </w:t>
      </w:r>
      <w:r>
        <w:t>komunitas</w:t>
      </w:r>
      <w:r>
        <w:rPr>
          <w:spacing w:val="-15"/>
        </w:rPr>
        <w:t xml:space="preserve"> </w:t>
      </w:r>
      <w:r>
        <w:t>dalam</w:t>
      </w:r>
      <w:r>
        <w:rPr>
          <w:spacing w:val="-15"/>
        </w:rPr>
        <w:t xml:space="preserve"> </w:t>
      </w:r>
      <w:r>
        <w:t>acara</w:t>
      </w:r>
      <w:r>
        <w:rPr>
          <w:spacing w:val="-12"/>
        </w:rPr>
        <w:t xml:space="preserve"> </w:t>
      </w:r>
      <w:r>
        <w:t>budaya,</w:t>
      </w:r>
      <w:r>
        <w:rPr>
          <w:spacing w:val="-15"/>
        </w:rPr>
        <w:t xml:space="preserve"> </w:t>
      </w:r>
      <w:r>
        <w:t>seperti</w:t>
      </w:r>
      <w:r>
        <w:rPr>
          <w:spacing w:val="-12"/>
        </w:rPr>
        <w:t xml:space="preserve"> </w:t>
      </w:r>
      <w:r>
        <w:t>pertunjukan</w:t>
      </w:r>
      <w:r>
        <w:rPr>
          <w:spacing w:val="-13"/>
        </w:rPr>
        <w:t xml:space="preserve"> </w:t>
      </w:r>
      <w:r>
        <w:t>seni</w:t>
      </w:r>
      <w:r>
        <w:rPr>
          <w:spacing w:val="-15"/>
        </w:rPr>
        <w:t xml:space="preserve"> </w:t>
      </w:r>
      <w:r>
        <w:t>dan pameran</w:t>
      </w:r>
      <w:r>
        <w:rPr>
          <w:spacing w:val="-12"/>
        </w:rPr>
        <w:t xml:space="preserve"> </w:t>
      </w:r>
      <w:r>
        <w:t>kerajinan,</w:t>
      </w:r>
      <w:r>
        <w:rPr>
          <w:spacing w:val="-12"/>
        </w:rPr>
        <w:t xml:space="preserve"> </w:t>
      </w:r>
      <w:r>
        <w:t>dapat</w:t>
      </w:r>
      <w:r>
        <w:rPr>
          <w:spacing w:val="-11"/>
        </w:rPr>
        <w:t xml:space="preserve"> </w:t>
      </w:r>
      <w:r>
        <w:t>memperkenalkan</w:t>
      </w:r>
      <w:r>
        <w:rPr>
          <w:spacing w:val="-12"/>
        </w:rPr>
        <w:t xml:space="preserve"> </w:t>
      </w:r>
      <w:r>
        <w:t>peserta</w:t>
      </w:r>
      <w:r>
        <w:rPr>
          <w:spacing w:val="-11"/>
        </w:rPr>
        <w:t xml:space="preserve"> </w:t>
      </w:r>
      <w:r>
        <w:t>pada</w:t>
      </w:r>
      <w:r>
        <w:rPr>
          <w:spacing w:val="-11"/>
        </w:rPr>
        <w:t xml:space="preserve"> </w:t>
      </w:r>
      <w:r>
        <w:t>kekayaan</w:t>
      </w:r>
      <w:r>
        <w:rPr>
          <w:spacing w:val="-12"/>
        </w:rPr>
        <w:t xml:space="preserve"> </w:t>
      </w:r>
      <w:r>
        <w:t>budaya</w:t>
      </w:r>
      <w:r>
        <w:rPr>
          <w:spacing w:val="-11"/>
        </w:rPr>
        <w:t xml:space="preserve"> </w:t>
      </w:r>
      <w:r>
        <w:t>lokal. Hal ini tidak hanya memberikan pengalaman yang menarik, tetapi juga memperkuat hubungan antara peserta dan masyarakat setempat, menciptakan interaksi yang positif.</w:t>
      </w:r>
    </w:p>
    <w:p w14:paraId="2E95C08B">
      <w:pPr>
        <w:pStyle w:val="6"/>
        <w:spacing w:line="362" w:lineRule="auto"/>
        <w:ind w:right="282" w:firstLine="588"/>
      </w:pPr>
      <w:r>
        <w:t>Selain itu, dukungan moral dan logistik dari komunitas lokal sangat penting</w:t>
      </w:r>
      <w:r>
        <w:rPr>
          <w:spacing w:val="42"/>
        </w:rPr>
        <w:t xml:space="preserve"> </w:t>
      </w:r>
      <w:r>
        <w:t>untuk</w:t>
      </w:r>
      <w:r>
        <w:rPr>
          <w:spacing w:val="42"/>
        </w:rPr>
        <w:t xml:space="preserve"> </w:t>
      </w:r>
      <w:r>
        <w:t>menciptakan</w:t>
      </w:r>
      <w:r>
        <w:rPr>
          <w:spacing w:val="42"/>
        </w:rPr>
        <w:t xml:space="preserve"> </w:t>
      </w:r>
      <w:r>
        <w:t>atmosfer</w:t>
      </w:r>
      <w:r>
        <w:rPr>
          <w:spacing w:val="42"/>
        </w:rPr>
        <w:t xml:space="preserve"> </w:t>
      </w:r>
      <w:r>
        <w:t>yang</w:t>
      </w:r>
      <w:r>
        <w:rPr>
          <w:spacing w:val="43"/>
        </w:rPr>
        <w:t xml:space="preserve"> </w:t>
      </w:r>
      <w:r>
        <w:t>ramah</w:t>
      </w:r>
      <w:r>
        <w:rPr>
          <w:spacing w:val="42"/>
        </w:rPr>
        <w:t xml:space="preserve"> </w:t>
      </w:r>
      <w:r>
        <w:t>dan</w:t>
      </w:r>
      <w:r>
        <w:rPr>
          <w:spacing w:val="42"/>
        </w:rPr>
        <w:t xml:space="preserve"> </w:t>
      </w:r>
      <w:r>
        <w:t>menyambut</w:t>
      </w:r>
      <w:r>
        <w:rPr>
          <w:spacing w:val="43"/>
        </w:rPr>
        <w:t xml:space="preserve"> </w:t>
      </w:r>
      <w:r>
        <w:t>bagi</w:t>
      </w:r>
      <w:r>
        <w:rPr>
          <w:spacing w:val="44"/>
        </w:rPr>
        <w:t xml:space="preserve"> </w:t>
      </w:r>
      <w:r>
        <w:rPr>
          <w:spacing w:val="-4"/>
        </w:rPr>
        <w:t>para</w:t>
      </w:r>
    </w:p>
    <w:p w14:paraId="2B67A904">
      <w:pPr>
        <w:pStyle w:val="6"/>
        <w:spacing w:after="0" w:line="362" w:lineRule="auto"/>
        <w:sectPr>
          <w:pgSz w:w="11910" w:h="16840"/>
          <w:pgMar w:top="1620" w:right="1417" w:bottom="1260" w:left="850" w:header="0" w:footer="1063" w:gutter="0"/>
          <w:cols w:space="720" w:num="1"/>
        </w:sectPr>
      </w:pPr>
    </w:p>
    <w:p w14:paraId="077BC839">
      <w:pPr>
        <w:pStyle w:val="6"/>
        <w:spacing w:before="64" w:line="360" w:lineRule="auto"/>
        <w:ind w:right="278"/>
        <w:jc w:val="right"/>
      </w:pPr>
      <w:r>
        <w:t>peserta.</w:t>
      </w:r>
      <w:r>
        <w:rPr>
          <w:spacing w:val="35"/>
        </w:rPr>
        <w:t xml:space="preserve"> </w:t>
      </w:r>
      <w:r>
        <w:t>Akomodasi</w:t>
      </w:r>
      <w:r>
        <w:rPr>
          <w:spacing w:val="36"/>
        </w:rPr>
        <w:t xml:space="preserve"> </w:t>
      </w:r>
      <w:r>
        <w:t>yang</w:t>
      </w:r>
      <w:r>
        <w:rPr>
          <w:spacing w:val="35"/>
        </w:rPr>
        <w:t xml:space="preserve"> </w:t>
      </w:r>
      <w:r>
        <w:t>disediakan</w:t>
      </w:r>
      <w:r>
        <w:rPr>
          <w:spacing w:val="32"/>
        </w:rPr>
        <w:t xml:space="preserve"> </w:t>
      </w:r>
      <w:r>
        <w:t>oleh</w:t>
      </w:r>
      <w:r>
        <w:rPr>
          <w:spacing w:val="35"/>
        </w:rPr>
        <w:t xml:space="preserve"> </w:t>
      </w:r>
      <w:r>
        <w:t>masyarakat,</w:t>
      </w:r>
      <w:r>
        <w:rPr>
          <w:spacing w:val="32"/>
        </w:rPr>
        <w:t xml:space="preserve"> </w:t>
      </w:r>
      <w:r>
        <w:t>seperti</w:t>
      </w:r>
      <w:r>
        <w:rPr>
          <w:spacing w:val="36"/>
        </w:rPr>
        <w:t xml:space="preserve"> </w:t>
      </w:r>
      <w:r>
        <w:t>homestay</w:t>
      </w:r>
      <w:r>
        <w:rPr>
          <w:spacing w:val="32"/>
        </w:rPr>
        <w:t xml:space="preserve"> </w:t>
      </w:r>
      <w:r>
        <w:t>atau penginapan lokal, dapat memberikan nuansa yang lebih personal dan autentik bagi</w:t>
      </w:r>
      <w:r>
        <w:rPr>
          <w:spacing w:val="40"/>
        </w:rPr>
        <w:t xml:space="preserve"> </w:t>
      </w:r>
      <w:r>
        <w:t>peserta.</w:t>
      </w:r>
      <w:r>
        <w:rPr>
          <w:spacing w:val="40"/>
        </w:rPr>
        <w:t xml:space="preserve"> </w:t>
      </w:r>
      <w:r>
        <w:t>Keterlibatan</w:t>
      </w:r>
      <w:r>
        <w:rPr>
          <w:spacing w:val="40"/>
        </w:rPr>
        <w:t xml:space="preserve"> </w:t>
      </w:r>
      <w:r>
        <w:t>masyarakat</w:t>
      </w:r>
      <w:r>
        <w:rPr>
          <w:spacing w:val="40"/>
        </w:rPr>
        <w:t xml:space="preserve"> </w:t>
      </w:r>
      <w:r>
        <w:t>dalam</w:t>
      </w:r>
      <w:r>
        <w:rPr>
          <w:spacing w:val="40"/>
        </w:rPr>
        <w:t xml:space="preserve"> </w:t>
      </w:r>
      <w:r>
        <w:t>acara-acara</w:t>
      </w:r>
      <w:r>
        <w:rPr>
          <w:spacing w:val="40"/>
        </w:rPr>
        <w:t xml:space="preserve"> </w:t>
      </w:r>
      <w:r>
        <w:t>penyambutan</w:t>
      </w:r>
      <w:r>
        <w:rPr>
          <w:spacing w:val="40"/>
        </w:rPr>
        <w:t xml:space="preserve"> </w:t>
      </w:r>
      <w:r>
        <w:t>dan kegiatan</w:t>
      </w:r>
      <w:r>
        <w:rPr>
          <w:spacing w:val="80"/>
        </w:rPr>
        <w:t xml:space="preserve"> </w:t>
      </w:r>
      <w:r>
        <w:t>sosial</w:t>
      </w:r>
      <w:r>
        <w:rPr>
          <w:spacing w:val="80"/>
        </w:rPr>
        <w:t xml:space="preserve"> </w:t>
      </w:r>
      <w:r>
        <w:t>juga</w:t>
      </w:r>
      <w:r>
        <w:rPr>
          <w:spacing w:val="80"/>
        </w:rPr>
        <w:t xml:space="preserve"> </w:t>
      </w:r>
      <w:r>
        <w:t>dapat</w:t>
      </w:r>
      <w:r>
        <w:rPr>
          <w:spacing w:val="80"/>
        </w:rPr>
        <w:t xml:space="preserve"> </w:t>
      </w:r>
      <w:r>
        <w:t>memperkuat</w:t>
      </w:r>
      <w:r>
        <w:rPr>
          <w:spacing w:val="80"/>
        </w:rPr>
        <w:t xml:space="preserve"> </w:t>
      </w:r>
      <w:r>
        <w:t>rasa</w:t>
      </w:r>
      <w:r>
        <w:rPr>
          <w:spacing w:val="80"/>
        </w:rPr>
        <w:t xml:space="preserve"> </w:t>
      </w:r>
      <w:r>
        <w:t>persatuan</w:t>
      </w:r>
      <w:r>
        <w:rPr>
          <w:spacing w:val="80"/>
        </w:rPr>
        <w:t xml:space="preserve"> </w:t>
      </w:r>
      <w:r>
        <w:t>dan</w:t>
      </w:r>
      <w:r>
        <w:rPr>
          <w:spacing w:val="80"/>
        </w:rPr>
        <w:t xml:space="preserve"> </w:t>
      </w:r>
      <w:r>
        <w:t>kebersamaan, sehingga</w:t>
      </w:r>
      <w:r>
        <w:rPr>
          <w:spacing w:val="-15"/>
        </w:rPr>
        <w:t xml:space="preserve"> </w:t>
      </w:r>
      <w:r>
        <w:t>menciptakan</w:t>
      </w:r>
      <w:r>
        <w:rPr>
          <w:spacing w:val="-17"/>
        </w:rPr>
        <w:t xml:space="preserve"> </w:t>
      </w:r>
      <w:r>
        <w:t>pengalaman</w:t>
      </w:r>
      <w:r>
        <w:rPr>
          <w:spacing w:val="-17"/>
        </w:rPr>
        <w:t xml:space="preserve"> </w:t>
      </w:r>
      <w:r>
        <w:t>yang</w:t>
      </w:r>
      <w:r>
        <w:rPr>
          <w:spacing w:val="-17"/>
        </w:rPr>
        <w:t xml:space="preserve"> </w:t>
      </w:r>
      <w:r>
        <w:t>tak</w:t>
      </w:r>
      <w:r>
        <w:rPr>
          <w:spacing w:val="-17"/>
        </w:rPr>
        <w:t xml:space="preserve"> </w:t>
      </w:r>
      <w:r>
        <w:t>terlupakan</w:t>
      </w:r>
      <w:r>
        <w:rPr>
          <w:spacing w:val="-17"/>
        </w:rPr>
        <w:t xml:space="preserve"> </w:t>
      </w:r>
      <w:r>
        <w:t>bagi</w:t>
      </w:r>
      <w:r>
        <w:rPr>
          <w:spacing w:val="-16"/>
        </w:rPr>
        <w:t xml:space="preserve"> </w:t>
      </w:r>
      <w:r>
        <w:t>semua</w:t>
      </w:r>
      <w:r>
        <w:rPr>
          <w:spacing w:val="-15"/>
        </w:rPr>
        <w:t xml:space="preserve"> </w:t>
      </w:r>
      <w:r>
        <w:t>yang</w:t>
      </w:r>
      <w:r>
        <w:rPr>
          <w:spacing w:val="-17"/>
        </w:rPr>
        <w:t xml:space="preserve"> </w:t>
      </w:r>
      <w:r>
        <w:t>terlibat. Secara</w:t>
      </w:r>
      <w:r>
        <w:rPr>
          <w:spacing w:val="40"/>
        </w:rPr>
        <w:t xml:space="preserve"> </w:t>
      </w:r>
      <w:r>
        <w:t>keseluruhan,</w:t>
      </w:r>
      <w:r>
        <w:rPr>
          <w:spacing w:val="40"/>
        </w:rPr>
        <w:t xml:space="preserve"> </w:t>
      </w:r>
      <w:r>
        <w:t>dukungan</w:t>
      </w:r>
      <w:r>
        <w:rPr>
          <w:spacing w:val="40"/>
        </w:rPr>
        <w:t xml:space="preserve"> </w:t>
      </w:r>
      <w:r>
        <w:t>dari</w:t>
      </w:r>
      <w:r>
        <w:rPr>
          <w:spacing w:val="40"/>
        </w:rPr>
        <w:t xml:space="preserve"> </w:t>
      </w:r>
      <w:r>
        <w:t>pemerintah</w:t>
      </w:r>
      <w:r>
        <w:rPr>
          <w:spacing w:val="40"/>
        </w:rPr>
        <w:t xml:space="preserve"> </w:t>
      </w:r>
      <w:r>
        <w:t>dan</w:t>
      </w:r>
      <w:r>
        <w:rPr>
          <w:spacing w:val="40"/>
        </w:rPr>
        <w:t xml:space="preserve"> </w:t>
      </w:r>
      <w:r>
        <w:t>komunitas</w:t>
      </w:r>
      <w:r>
        <w:rPr>
          <w:spacing w:val="40"/>
        </w:rPr>
        <w:t xml:space="preserve"> </w:t>
      </w:r>
      <w:r>
        <w:t>lokal</w:t>
      </w:r>
      <w:r>
        <w:rPr>
          <w:spacing w:val="80"/>
        </w:rPr>
        <w:t xml:space="preserve"> </w:t>
      </w:r>
      <w:r>
        <w:t>merupakan</w:t>
      </w:r>
      <w:r>
        <w:rPr>
          <w:spacing w:val="-15"/>
        </w:rPr>
        <w:t xml:space="preserve"> </w:t>
      </w:r>
      <w:r>
        <w:t>faktor</w:t>
      </w:r>
      <w:r>
        <w:rPr>
          <w:spacing w:val="-15"/>
        </w:rPr>
        <w:t xml:space="preserve"> </w:t>
      </w:r>
      <w:r>
        <w:t>kunci</w:t>
      </w:r>
      <w:r>
        <w:rPr>
          <w:spacing w:val="-15"/>
        </w:rPr>
        <w:t xml:space="preserve"> </w:t>
      </w:r>
      <w:r>
        <w:t>dalam</w:t>
      </w:r>
      <w:r>
        <w:rPr>
          <w:spacing w:val="-15"/>
        </w:rPr>
        <w:t xml:space="preserve"> </w:t>
      </w:r>
      <w:r>
        <w:t>keberhasilan</w:t>
      </w:r>
      <w:r>
        <w:rPr>
          <w:spacing w:val="-15"/>
        </w:rPr>
        <w:t xml:space="preserve"> </w:t>
      </w:r>
      <w:r>
        <w:t>pelaksanaan</w:t>
      </w:r>
      <w:r>
        <w:rPr>
          <w:spacing w:val="-7"/>
        </w:rPr>
        <w:t xml:space="preserve"> </w:t>
      </w:r>
      <w:r>
        <w:rPr>
          <w:i/>
        </w:rPr>
        <w:t>iGeo</w:t>
      </w:r>
      <w:r>
        <w:rPr>
          <w:i/>
          <w:spacing w:val="-15"/>
        </w:rPr>
        <w:t xml:space="preserve"> </w:t>
      </w:r>
      <w:r>
        <w:t>2023</w:t>
      </w:r>
      <w:r>
        <w:rPr>
          <w:spacing w:val="-15"/>
        </w:rPr>
        <w:t xml:space="preserve"> </w:t>
      </w:r>
      <w:r>
        <w:t>di</w:t>
      </w:r>
      <w:r>
        <w:rPr>
          <w:spacing w:val="-15"/>
        </w:rPr>
        <w:t xml:space="preserve"> </w:t>
      </w:r>
      <w:r>
        <w:t>Bandung. Komitmen</w:t>
      </w:r>
      <w:r>
        <w:rPr>
          <w:spacing w:val="80"/>
        </w:rPr>
        <w:t xml:space="preserve"> </w:t>
      </w:r>
      <w:r>
        <w:t>yang</w:t>
      </w:r>
      <w:r>
        <w:rPr>
          <w:spacing w:val="80"/>
        </w:rPr>
        <w:t xml:space="preserve"> </w:t>
      </w:r>
      <w:r>
        <w:t>kuat</w:t>
      </w:r>
      <w:r>
        <w:rPr>
          <w:spacing w:val="80"/>
        </w:rPr>
        <w:t xml:space="preserve"> </w:t>
      </w:r>
      <w:r>
        <w:t>dari</w:t>
      </w:r>
      <w:r>
        <w:rPr>
          <w:spacing w:val="80"/>
        </w:rPr>
        <w:t xml:space="preserve"> </w:t>
      </w:r>
      <w:r>
        <w:t>pemerintah</w:t>
      </w:r>
      <w:r>
        <w:rPr>
          <w:spacing w:val="80"/>
        </w:rPr>
        <w:t xml:space="preserve"> </w:t>
      </w:r>
      <w:r>
        <w:t>daerah,</w:t>
      </w:r>
      <w:r>
        <w:rPr>
          <w:spacing w:val="80"/>
        </w:rPr>
        <w:t xml:space="preserve"> </w:t>
      </w:r>
      <w:r>
        <w:t>keterlibatan</w:t>
      </w:r>
      <w:r>
        <w:rPr>
          <w:spacing w:val="80"/>
        </w:rPr>
        <w:t xml:space="preserve"> </w:t>
      </w:r>
      <w:r>
        <w:t>aktif</w:t>
      </w:r>
      <w:r>
        <w:rPr>
          <w:spacing w:val="80"/>
        </w:rPr>
        <w:t xml:space="preserve"> </w:t>
      </w:r>
      <w:r>
        <w:t>lembaga pendidikan,</w:t>
      </w:r>
      <w:r>
        <w:rPr>
          <w:spacing w:val="40"/>
        </w:rPr>
        <w:t xml:space="preserve"> </w:t>
      </w:r>
      <w:r>
        <w:t>dan</w:t>
      </w:r>
      <w:r>
        <w:rPr>
          <w:spacing w:val="40"/>
        </w:rPr>
        <w:t xml:space="preserve"> </w:t>
      </w:r>
      <w:r>
        <w:t>partisipasi</w:t>
      </w:r>
      <w:r>
        <w:rPr>
          <w:spacing w:val="40"/>
        </w:rPr>
        <w:t xml:space="preserve"> </w:t>
      </w:r>
      <w:r>
        <w:t>masyarakat</w:t>
      </w:r>
      <w:r>
        <w:rPr>
          <w:spacing w:val="40"/>
        </w:rPr>
        <w:t xml:space="preserve"> </w:t>
      </w:r>
      <w:r>
        <w:t>setempat</w:t>
      </w:r>
      <w:r>
        <w:rPr>
          <w:spacing w:val="40"/>
        </w:rPr>
        <w:t xml:space="preserve"> </w:t>
      </w:r>
      <w:r>
        <w:t>menciptakan</w:t>
      </w:r>
      <w:r>
        <w:rPr>
          <w:spacing w:val="40"/>
        </w:rPr>
        <w:t xml:space="preserve"> </w:t>
      </w:r>
      <w:r>
        <w:t>sinergi</w:t>
      </w:r>
      <w:r>
        <w:rPr>
          <w:spacing w:val="40"/>
        </w:rPr>
        <w:t xml:space="preserve"> </w:t>
      </w:r>
      <w:r>
        <w:t>yang positif,</w:t>
      </w:r>
      <w:r>
        <w:rPr>
          <w:spacing w:val="-3"/>
        </w:rPr>
        <w:t xml:space="preserve"> </w:t>
      </w:r>
      <w:r>
        <w:t>yang</w:t>
      </w:r>
      <w:r>
        <w:rPr>
          <w:spacing w:val="-7"/>
        </w:rPr>
        <w:t xml:space="preserve"> </w:t>
      </w:r>
      <w:r>
        <w:t>tidak</w:t>
      </w:r>
      <w:r>
        <w:rPr>
          <w:spacing w:val="-3"/>
        </w:rPr>
        <w:t xml:space="preserve"> </w:t>
      </w:r>
      <w:r>
        <w:t>hanya</w:t>
      </w:r>
      <w:r>
        <w:rPr>
          <w:spacing w:val="-6"/>
        </w:rPr>
        <w:t xml:space="preserve"> </w:t>
      </w:r>
      <w:r>
        <w:t>mendukung</w:t>
      </w:r>
      <w:r>
        <w:rPr>
          <w:spacing w:val="-3"/>
        </w:rPr>
        <w:t xml:space="preserve"> </w:t>
      </w:r>
      <w:r>
        <w:t>kelancaran</w:t>
      </w:r>
      <w:r>
        <w:rPr>
          <w:spacing w:val="-7"/>
        </w:rPr>
        <w:t xml:space="preserve"> </w:t>
      </w:r>
      <w:r>
        <w:t>acara,</w:t>
      </w:r>
      <w:r>
        <w:rPr>
          <w:spacing w:val="-3"/>
        </w:rPr>
        <w:t xml:space="preserve"> </w:t>
      </w:r>
      <w:r>
        <w:t>tetapi</w:t>
      </w:r>
      <w:r>
        <w:rPr>
          <w:spacing w:val="-3"/>
        </w:rPr>
        <w:t xml:space="preserve"> </w:t>
      </w:r>
      <w:r>
        <w:t>juga</w:t>
      </w:r>
      <w:r>
        <w:rPr>
          <w:spacing w:val="-6"/>
        </w:rPr>
        <w:t xml:space="preserve"> </w:t>
      </w:r>
      <w:r>
        <w:t>memperkaya pengalaman</w:t>
      </w:r>
      <w:r>
        <w:rPr>
          <w:spacing w:val="32"/>
        </w:rPr>
        <w:t xml:space="preserve"> </w:t>
      </w:r>
      <w:r>
        <w:t>peserta. Dengan</w:t>
      </w:r>
      <w:r>
        <w:rPr>
          <w:spacing w:val="32"/>
        </w:rPr>
        <w:t xml:space="preserve"> </w:t>
      </w:r>
      <w:r>
        <w:t>semua</w:t>
      </w:r>
      <w:r>
        <w:rPr>
          <w:spacing w:val="33"/>
        </w:rPr>
        <w:t xml:space="preserve"> </w:t>
      </w:r>
      <w:r>
        <w:t>elemen</w:t>
      </w:r>
      <w:r>
        <w:rPr>
          <w:spacing w:val="32"/>
        </w:rPr>
        <w:t xml:space="preserve"> </w:t>
      </w:r>
      <w:r>
        <w:t>ini</w:t>
      </w:r>
      <w:r>
        <w:rPr>
          <w:spacing w:val="33"/>
        </w:rPr>
        <w:t xml:space="preserve"> </w:t>
      </w:r>
      <w:r>
        <w:t>bersatu, Bandung</w:t>
      </w:r>
      <w:r>
        <w:rPr>
          <w:spacing w:val="32"/>
        </w:rPr>
        <w:t xml:space="preserve"> </w:t>
      </w:r>
      <w:r>
        <w:t>diharapkan dapat</w:t>
      </w:r>
      <w:r>
        <w:rPr>
          <w:spacing w:val="-15"/>
        </w:rPr>
        <w:t xml:space="preserve"> </w:t>
      </w:r>
      <w:r>
        <w:t>menghadirkan</w:t>
      </w:r>
      <w:r>
        <w:rPr>
          <w:spacing w:val="-15"/>
        </w:rPr>
        <w:t xml:space="preserve"> </w:t>
      </w:r>
      <w:r>
        <w:t>acara</w:t>
      </w:r>
      <w:r>
        <w:rPr>
          <w:spacing w:val="-15"/>
        </w:rPr>
        <w:t xml:space="preserve"> </w:t>
      </w:r>
      <w:r>
        <w:t>yang</w:t>
      </w:r>
      <w:r>
        <w:rPr>
          <w:spacing w:val="-15"/>
        </w:rPr>
        <w:t xml:space="preserve"> </w:t>
      </w:r>
      <w:r>
        <w:t>berkesan,</w:t>
      </w:r>
      <w:r>
        <w:rPr>
          <w:spacing w:val="-17"/>
        </w:rPr>
        <w:t xml:space="preserve"> </w:t>
      </w:r>
      <w:r>
        <w:t>menciptakan</w:t>
      </w:r>
      <w:r>
        <w:rPr>
          <w:spacing w:val="-15"/>
        </w:rPr>
        <w:t xml:space="preserve"> </w:t>
      </w:r>
      <w:r>
        <w:t>suasana</w:t>
      </w:r>
      <w:r>
        <w:rPr>
          <w:spacing w:val="-15"/>
        </w:rPr>
        <w:t xml:space="preserve"> </w:t>
      </w:r>
      <w:r>
        <w:t>kolaboratif</w:t>
      </w:r>
      <w:r>
        <w:rPr>
          <w:spacing w:val="-15"/>
        </w:rPr>
        <w:t xml:space="preserve"> </w:t>
      </w:r>
      <w:r>
        <w:t>yang mendorong</w:t>
      </w:r>
      <w:r>
        <w:rPr>
          <w:spacing w:val="41"/>
        </w:rPr>
        <w:t xml:space="preserve"> </w:t>
      </w:r>
      <w:r>
        <w:t>pertukaran</w:t>
      </w:r>
      <w:r>
        <w:rPr>
          <w:spacing w:val="42"/>
        </w:rPr>
        <w:t xml:space="preserve"> </w:t>
      </w:r>
      <w:r>
        <w:t>pengetahuan</w:t>
      </w:r>
      <w:r>
        <w:rPr>
          <w:spacing w:val="42"/>
        </w:rPr>
        <w:t xml:space="preserve"> </w:t>
      </w:r>
      <w:r>
        <w:t>dan</w:t>
      </w:r>
      <w:r>
        <w:rPr>
          <w:spacing w:val="39"/>
        </w:rPr>
        <w:t xml:space="preserve"> </w:t>
      </w:r>
      <w:r>
        <w:t>budaya</w:t>
      </w:r>
      <w:r>
        <w:rPr>
          <w:spacing w:val="40"/>
        </w:rPr>
        <w:t xml:space="preserve"> </w:t>
      </w:r>
      <w:r>
        <w:t>antara</w:t>
      </w:r>
      <w:r>
        <w:rPr>
          <w:spacing w:val="42"/>
        </w:rPr>
        <w:t xml:space="preserve"> </w:t>
      </w:r>
      <w:r>
        <w:t>peserta</w:t>
      </w:r>
      <w:r>
        <w:rPr>
          <w:spacing w:val="41"/>
        </w:rPr>
        <w:t xml:space="preserve"> </w:t>
      </w:r>
      <w:r>
        <w:t>dari</w:t>
      </w:r>
      <w:r>
        <w:rPr>
          <w:spacing w:val="40"/>
        </w:rPr>
        <w:t xml:space="preserve"> </w:t>
      </w:r>
      <w:r>
        <w:rPr>
          <w:spacing w:val="-2"/>
        </w:rPr>
        <w:t>berbagai</w:t>
      </w:r>
    </w:p>
    <w:p w14:paraId="3919C04A">
      <w:pPr>
        <w:pStyle w:val="6"/>
        <w:spacing w:before="4"/>
        <w:jc w:val="left"/>
      </w:pPr>
      <w:r>
        <w:rPr>
          <w:spacing w:val="-2"/>
        </w:rPr>
        <w:t>negara.</w:t>
      </w:r>
    </w:p>
    <w:p w14:paraId="7B2FE3B1">
      <w:pPr>
        <w:pStyle w:val="13"/>
        <w:numPr>
          <w:ilvl w:val="0"/>
          <w:numId w:val="29"/>
        </w:numPr>
        <w:tabs>
          <w:tab w:val="left" w:pos="1702"/>
        </w:tabs>
        <w:spacing w:before="136" w:after="0" w:line="240" w:lineRule="auto"/>
        <w:ind w:left="1702" w:right="0" w:hanging="424"/>
        <w:jc w:val="left"/>
        <w:rPr>
          <w:sz w:val="24"/>
        </w:rPr>
      </w:pPr>
      <w:r>
        <w:rPr>
          <w:sz w:val="24"/>
        </w:rPr>
        <w:t>Pengembangan</w:t>
      </w:r>
      <w:r>
        <w:rPr>
          <w:spacing w:val="-3"/>
          <w:sz w:val="24"/>
        </w:rPr>
        <w:t xml:space="preserve"> </w:t>
      </w:r>
      <w:r>
        <w:rPr>
          <w:sz w:val="24"/>
        </w:rPr>
        <w:t>Pendidikan</w:t>
      </w:r>
      <w:r>
        <w:rPr>
          <w:spacing w:val="-2"/>
          <w:sz w:val="24"/>
        </w:rPr>
        <w:t xml:space="preserve"> </w:t>
      </w:r>
      <w:r>
        <w:rPr>
          <w:sz w:val="24"/>
        </w:rPr>
        <w:t>dan</w:t>
      </w:r>
      <w:r>
        <w:rPr>
          <w:spacing w:val="-2"/>
          <w:sz w:val="24"/>
        </w:rPr>
        <w:t xml:space="preserve"> Penelitian</w:t>
      </w:r>
    </w:p>
    <w:p w14:paraId="4E482D37">
      <w:pPr>
        <w:pStyle w:val="6"/>
        <w:spacing w:before="140" w:line="360" w:lineRule="auto"/>
        <w:ind w:right="279" w:firstLine="588"/>
        <w:jc w:val="right"/>
      </w:pPr>
      <w:r>
        <w:t>Kota</w:t>
      </w:r>
      <w:r>
        <w:rPr>
          <w:spacing w:val="40"/>
        </w:rPr>
        <w:t xml:space="preserve"> </w:t>
      </w:r>
      <w:r>
        <w:t>Bandung</w:t>
      </w:r>
      <w:r>
        <w:rPr>
          <w:spacing w:val="40"/>
        </w:rPr>
        <w:t xml:space="preserve"> </w:t>
      </w:r>
      <w:r>
        <w:t>dikenal</w:t>
      </w:r>
      <w:r>
        <w:rPr>
          <w:spacing w:val="40"/>
        </w:rPr>
        <w:t xml:space="preserve"> </w:t>
      </w:r>
      <w:r>
        <w:t>sebagai</w:t>
      </w:r>
      <w:r>
        <w:rPr>
          <w:spacing w:val="40"/>
        </w:rPr>
        <w:t xml:space="preserve"> </w:t>
      </w:r>
      <w:r>
        <w:t>pusat</w:t>
      </w:r>
      <w:r>
        <w:rPr>
          <w:spacing w:val="40"/>
        </w:rPr>
        <w:t xml:space="preserve"> </w:t>
      </w:r>
      <w:r>
        <w:t>pendidikan</w:t>
      </w:r>
      <w:r>
        <w:rPr>
          <w:spacing w:val="40"/>
        </w:rPr>
        <w:t xml:space="preserve"> </w:t>
      </w:r>
      <w:r>
        <w:t>di</w:t>
      </w:r>
      <w:r>
        <w:rPr>
          <w:spacing w:val="40"/>
        </w:rPr>
        <w:t xml:space="preserve"> </w:t>
      </w:r>
      <w:r>
        <w:t>Indonesia,</w:t>
      </w:r>
      <w:r>
        <w:rPr>
          <w:spacing w:val="39"/>
        </w:rPr>
        <w:t xml:space="preserve"> </w:t>
      </w:r>
      <w:r>
        <w:t>dengan banyak institusi pendidikan tinggi yang memiliki reputasi baik,</w:t>
      </w:r>
      <w:r>
        <w:rPr>
          <w:spacing w:val="-3"/>
        </w:rPr>
        <w:t xml:space="preserve"> </w:t>
      </w:r>
      <w:r>
        <w:t>terutama dalam bidang</w:t>
      </w:r>
      <w:r>
        <w:rPr>
          <w:spacing w:val="40"/>
        </w:rPr>
        <w:t xml:space="preserve"> </w:t>
      </w:r>
      <w:r>
        <w:t>ilmu</w:t>
      </w:r>
      <w:r>
        <w:rPr>
          <w:spacing w:val="40"/>
        </w:rPr>
        <w:t xml:space="preserve"> </w:t>
      </w:r>
      <w:r>
        <w:t>pengetahuan</w:t>
      </w:r>
      <w:r>
        <w:rPr>
          <w:spacing w:val="40"/>
        </w:rPr>
        <w:t xml:space="preserve"> </w:t>
      </w:r>
      <w:r>
        <w:t>dan</w:t>
      </w:r>
      <w:r>
        <w:rPr>
          <w:spacing w:val="40"/>
        </w:rPr>
        <w:t xml:space="preserve"> </w:t>
      </w:r>
      <w:r>
        <w:t>teknologi.</w:t>
      </w:r>
      <w:r>
        <w:rPr>
          <w:spacing w:val="40"/>
        </w:rPr>
        <w:t xml:space="preserve"> </w:t>
      </w:r>
      <w:r>
        <w:t>Keberadaan</w:t>
      </w:r>
      <w:r>
        <w:rPr>
          <w:spacing w:val="40"/>
        </w:rPr>
        <w:t xml:space="preserve"> </w:t>
      </w:r>
      <w:r>
        <w:t>perguruan</w:t>
      </w:r>
      <w:r>
        <w:rPr>
          <w:spacing w:val="40"/>
        </w:rPr>
        <w:t xml:space="preserve"> </w:t>
      </w:r>
      <w:r>
        <w:t>tinggi</w:t>
      </w:r>
      <w:r>
        <w:rPr>
          <w:spacing w:val="40"/>
        </w:rPr>
        <w:t xml:space="preserve"> </w:t>
      </w:r>
      <w:r>
        <w:t>yang ternama, seperti Institut Teknologi Bandung (ITB) dan Universitas Pendidikan Indonesia</w:t>
      </w:r>
      <w:r>
        <w:rPr>
          <w:spacing w:val="80"/>
        </w:rPr>
        <w:t xml:space="preserve"> </w:t>
      </w:r>
      <w:r>
        <w:t>(UPI),</w:t>
      </w:r>
      <w:r>
        <w:rPr>
          <w:spacing w:val="80"/>
        </w:rPr>
        <w:t xml:space="preserve"> </w:t>
      </w:r>
      <w:r>
        <w:t>menjadikan</w:t>
      </w:r>
      <w:r>
        <w:rPr>
          <w:spacing w:val="80"/>
        </w:rPr>
        <w:t xml:space="preserve"> </w:t>
      </w:r>
      <w:r>
        <w:t>kota</w:t>
      </w:r>
      <w:r>
        <w:rPr>
          <w:spacing w:val="80"/>
        </w:rPr>
        <w:t xml:space="preserve"> </w:t>
      </w:r>
      <w:r>
        <w:t>ini</w:t>
      </w:r>
      <w:r>
        <w:rPr>
          <w:spacing w:val="80"/>
        </w:rPr>
        <w:t xml:space="preserve"> </w:t>
      </w:r>
      <w:r>
        <w:t>sebagai</w:t>
      </w:r>
      <w:r>
        <w:rPr>
          <w:spacing w:val="80"/>
        </w:rPr>
        <w:t xml:space="preserve"> </w:t>
      </w:r>
      <w:r>
        <w:t>tempat</w:t>
      </w:r>
      <w:r>
        <w:rPr>
          <w:spacing w:val="80"/>
        </w:rPr>
        <w:t xml:space="preserve"> </w:t>
      </w:r>
      <w:r>
        <w:t>yang</w:t>
      </w:r>
      <w:r>
        <w:rPr>
          <w:spacing w:val="80"/>
        </w:rPr>
        <w:t xml:space="preserve"> </w:t>
      </w:r>
      <w:r>
        <w:t>ideal</w:t>
      </w:r>
      <w:r>
        <w:rPr>
          <w:spacing w:val="80"/>
        </w:rPr>
        <w:t xml:space="preserve"> </w:t>
      </w:r>
      <w:r>
        <w:t>untuk pelaksanaan</w:t>
      </w:r>
      <w:r>
        <w:rPr>
          <w:spacing w:val="80"/>
        </w:rPr>
        <w:t xml:space="preserve"> </w:t>
      </w:r>
      <w:r>
        <w:rPr>
          <w:i/>
        </w:rPr>
        <w:t>International</w:t>
      </w:r>
      <w:r>
        <w:rPr>
          <w:i/>
          <w:spacing w:val="80"/>
        </w:rPr>
        <w:t xml:space="preserve"> </w:t>
      </w:r>
      <w:r>
        <w:rPr>
          <w:i/>
        </w:rPr>
        <w:t>Geography</w:t>
      </w:r>
      <w:r>
        <w:rPr>
          <w:i/>
          <w:spacing w:val="80"/>
        </w:rPr>
        <w:t xml:space="preserve"> </w:t>
      </w:r>
      <w:r>
        <w:rPr>
          <w:i/>
        </w:rPr>
        <w:t>Olympiad</w:t>
      </w:r>
      <w:r>
        <w:rPr>
          <w:i/>
          <w:spacing w:val="80"/>
        </w:rPr>
        <w:t xml:space="preserve"> </w:t>
      </w:r>
      <w:r>
        <w:t>(iGeo)</w:t>
      </w:r>
      <w:r>
        <w:rPr>
          <w:spacing w:val="80"/>
        </w:rPr>
        <w:t xml:space="preserve"> </w:t>
      </w:r>
      <w:r>
        <w:t>2023.</w:t>
      </w:r>
      <w:r>
        <w:rPr>
          <w:spacing w:val="80"/>
        </w:rPr>
        <w:t xml:space="preserve"> </w:t>
      </w:r>
      <w:r>
        <w:t>Pemilihan Bandung</w:t>
      </w:r>
      <w:r>
        <w:rPr>
          <w:spacing w:val="40"/>
        </w:rPr>
        <w:t xml:space="preserve"> </w:t>
      </w:r>
      <w:r>
        <w:t>sebagai</w:t>
      </w:r>
      <w:r>
        <w:rPr>
          <w:spacing w:val="40"/>
        </w:rPr>
        <w:t xml:space="preserve"> </w:t>
      </w:r>
      <w:r>
        <w:t>tuan</w:t>
      </w:r>
      <w:r>
        <w:rPr>
          <w:spacing w:val="40"/>
        </w:rPr>
        <w:t xml:space="preserve"> </w:t>
      </w:r>
      <w:r>
        <w:t>rumah</w:t>
      </w:r>
      <w:r>
        <w:rPr>
          <w:spacing w:val="40"/>
        </w:rPr>
        <w:t xml:space="preserve"> </w:t>
      </w:r>
      <w:r>
        <w:t>tidak</w:t>
      </w:r>
      <w:r>
        <w:rPr>
          <w:spacing w:val="40"/>
        </w:rPr>
        <w:t xml:space="preserve"> </w:t>
      </w:r>
      <w:r>
        <w:t>hanya</w:t>
      </w:r>
      <w:r>
        <w:rPr>
          <w:spacing w:val="40"/>
        </w:rPr>
        <w:t xml:space="preserve"> </w:t>
      </w:r>
      <w:r>
        <w:t>memberikan</w:t>
      </w:r>
      <w:r>
        <w:rPr>
          <w:spacing w:val="40"/>
        </w:rPr>
        <w:t xml:space="preserve"> </w:t>
      </w:r>
      <w:r>
        <w:t>kesempatan</w:t>
      </w:r>
      <w:r>
        <w:rPr>
          <w:spacing w:val="40"/>
        </w:rPr>
        <w:t xml:space="preserve"> </w:t>
      </w:r>
      <w:r>
        <w:t>untuk</w:t>
      </w:r>
      <w:r>
        <w:rPr>
          <w:spacing w:val="80"/>
        </w:rPr>
        <w:t xml:space="preserve"> </w:t>
      </w:r>
      <w:r>
        <w:t>memperkenalkan</w:t>
      </w:r>
      <w:r>
        <w:rPr>
          <w:spacing w:val="40"/>
        </w:rPr>
        <w:t xml:space="preserve"> </w:t>
      </w:r>
      <w:r>
        <w:t>keunggulan</w:t>
      </w:r>
      <w:r>
        <w:rPr>
          <w:spacing w:val="40"/>
        </w:rPr>
        <w:t xml:space="preserve"> </w:t>
      </w:r>
      <w:r>
        <w:t>akademik</w:t>
      </w:r>
      <w:r>
        <w:rPr>
          <w:spacing w:val="40"/>
        </w:rPr>
        <w:t xml:space="preserve"> </w:t>
      </w:r>
      <w:r>
        <w:t>kota</w:t>
      </w:r>
      <w:r>
        <w:rPr>
          <w:spacing w:val="40"/>
        </w:rPr>
        <w:t xml:space="preserve"> </w:t>
      </w:r>
      <w:r>
        <w:t>ini,</w:t>
      </w:r>
      <w:r>
        <w:rPr>
          <w:spacing w:val="40"/>
        </w:rPr>
        <w:t xml:space="preserve"> </w:t>
      </w:r>
      <w:r>
        <w:t>tetapi</w:t>
      </w:r>
      <w:r>
        <w:rPr>
          <w:spacing w:val="40"/>
        </w:rPr>
        <w:t xml:space="preserve"> </w:t>
      </w:r>
      <w:r>
        <w:t>juga</w:t>
      </w:r>
      <w:r>
        <w:rPr>
          <w:spacing w:val="40"/>
        </w:rPr>
        <w:t xml:space="preserve"> </w:t>
      </w:r>
      <w:r>
        <w:t>sejalan</w:t>
      </w:r>
      <w:r>
        <w:rPr>
          <w:spacing w:val="40"/>
        </w:rPr>
        <w:t xml:space="preserve"> </w:t>
      </w:r>
      <w:r>
        <w:t>dengan upaya</w:t>
      </w:r>
      <w:r>
        <w:rPr>
          <w:spacing w:val="-15"/>
        </w:rPr>
        <w:t xml:space="preserve"> </w:t>
      </w:r>
      <w:r>
        <w:t>untuk</w:t>
      </w:r>
      <w:r>
        <w:rPr>
          <w:spacing w:val="-15"/>
        </w:rPr>
        <w:t xml:space="preserve"> </w:t>
      </w:r>
      <w:r>
        <w:t>meningkatkan</w:t>
      </w:r>
      <w:r>
        <w:rPr>
          <w:spacing w:val="-15"/>
        </w:rPr>
        <w:t xml:space="preserve"> </w:t>
      </w:r>
      <w:r>
        <w:t>minat</w:t>
      </w:r>
      <w:r>
        <w:rPr>
          <w:spacing w:val="-15"/>
        </w:rPr>
        <w:t xml:space="preserve"> </w:t>
      </w:r>
      <w:r>
        <w:t>dan</w:t>
      </w:r>
      <w:r>
        <w:rPr>
          <w:spacing w:val="-15"/>
        </w:rPr>
        <w:t xml:space="preserve"> </w:t>
      </w:r>
      <w:r>
        <w:t>pengetahuan</w:t>
      </w:r>
      <w:r>
        <w:rPr>
          <w:spacing w:val="-15"/>
        </w:rPr>
        <w:t xml:space="preserve"> </w:t>
      </w:r>
      <w:r>
        <w:t>siswa</w:t>
      </w:r>
      <w:r>
        <w:rPr>
          <w:spacing w:val="-15"/>
        </w:rPr>
        <w:t xml:space="preserve"> </w:t>
      </w:r>
      <w:r>
        <w:t>dalam</w:t>
      </w:r>
      <w:r>
        <w:rPr>
          <w:spacing w:val="-15"/>
        </w:rPr>
        <w:t xml:space="preserve"> </w:t>
      </w:r>
      <w:r>
        <w:t>bidang</w:t>
      </w:r>
      <w:r>
        <w:rPr>
          <w:spacing w:val="-15"/>
        </w:rPr>
        <w:t xml:space="preserve"> </w:t>
      </w:r>
      <w:r>
        <w:t>geografi. Salah</w:t>
      </w:r>
      <w:r>
        <w:rPr>
          <w:spacing w:val="40"/>
        </w:rPr>
        <w:t xml:space="preserve"> </w:t>
      </w:r>
      <w:r>
        <w:t>satu</w:t>
      </w:r>
      <w:r>
        <w:rPr>
          <w:spacing w:val="40"/>
        </w:rPr>
        <w:t xml:space="preserve"> </w:t>
      </w:r>
      <w:r>
        <w:t>tujuan</w:t>
      </w:r>
      <w:r>
        <w:rPr>
          <w:spacing w:val="40"/>
        </w:rPr>
        <w:t xml:space="preserve"> </w:t>
      </w:r>
      <w:r>
        <w:t>utama</w:t>
      </w:r>
      <w:r>
        <w:rPr>
          <w:spacing w:val="40"/>
        </w:rPr>
        <w:t xml:space="preserve"> </w:t>
      </w:r>
      <w:r>
        <w:t>dari</w:t>
      </w:r>
      <w:r>
        <w:rPr>
          <w:spacing w:val="40"/>
        </w:rPr>
        <w:t xml:space="preserve"> </w:t>
      </w:r>
      <w:r>
        <w:rPr>
          <w:i/>
        </w:rPr>
        <w:t>iGeo</w:t>
      </w:r>
      <w:r>
        <w:rPr>
          <w:i/>
          <w:spacing w:val="40"/>
        </w:rPr>
        <w:t xml:space="preserve"> </w:t>
      </w:r>
      <w:r>
        <w:t>2023</w:t>
      </w:r>
      <w:r>
        <w:rPr>
          <w:spacing w:val="40"/>
        </w:rPr>
        <w:t xml:space="preserve"> </w:t>
      </w:r>
      <w:r>
        <w:t>adalah</w:t>
      </w:r>
      <w:r>
        <w:rPr>
          <w:spacing w:val="40"/>
        </w:rPr>
        <w:t xml:space="preserve"> </w:t>
      </w:r>
      <w:r>
        <w:t>untuk</w:t>
      </w:r>
      <w:r>
        <w:rPr>
          <w:spacing w:val="40"/>
        </w:rPr>
        <w:t xml:space="preserve"> </w:t>
      </w:r>
      <w:r>
        <w:t>meningkatkan kesadaran dan pemahaman siswa tentang pentingnya geografi dalam konteks</w:t>
      </w:r>
      <w:r>
        <w:rPr>
          <w:spacing w:val="40"/>
        </w:rPr>
        <w:t xml:space="preserve"> </w:t>
      </w:r>
      <w:r>
        <w:t>global.</w:t>
      </w:r>
      <w:r>
        <w:rPr>
          <w:spacing w:val="40"/>
        </w:rPr>
        <w:t xml:space="preserve"> </w:t>
      </w:r>
      <w:r>
        <w:t>Melalui</w:t>
      </w:r>
      <w:r>
        <w:rPr>
          <w:spacing w:val="40"/>
        </w:rPr>
        <w:t xml:space="preserve"> </w:t>
      </w:r>
      <w:r>
        <w:t>acara</w:t>
      </w:r>
      <w:r>
        <w:rPr>
          <w:spacing w:val="40"/>
        </w:rPr>
        <w:t xml:space="preserve"> </w:t>
      </w:r>
      <w:r>
        <w:t>ini,</w:t>
      </w:r>
      <w:r>
        <w:rPr>
          <w:spacing w:val="40"/>
        </w:rPr>
        <w:t xml:space="preserve"> </w:t>
      </w:r>
      <w:r>
        <w:t>diharapkan</w:t>
      </w:r>
      <w:r>
        <w:rPr>
          <w:spacing w:val="40"/>
        </w:rPr>
        <w:t xml:space="preserve"> </w:t>
      </w:r>
      <w:r>
        <w:t>peserta</w:t>
      </w:r>
      <w:r>
        <w:rPr>
          <w:spacing w:val="40"/>
        </w:rPr>
        <w:t xml:space="preserve"> </w:t>
      </w:r>
      <w:r>
        <w:t>dapat</w:t>
      </w:r>
      <w:r>
        <w:rPr>
          <w:spacing w:val="40"/>
        </w:rPr>
        <w:t xml:space="preserve"> </w:t>
      </w:r>
      <w:r>
        <w:t>terlibat</w:t>
      </w:r>
      <w:r>
        <w:rPr>
          <w:spacing w:val="40"/>
        </w:rPr>
        <w:t xml:space="preserve"> </w:t>
      </w:r>
      <w:r>
        <w:t>dalam</w:t>
      </w:r>
      <w:r>
        <w:rPr>
          <w:spacing w:val="40"/>
        </w:rPr>
        <w:t xml:space="preserve"> </w:t>
      </w:r>
      <w:r>
        <w:t>berbagai kegiatan</w:t>
      </w:r>
      <w:r>
        <w:rPr>
          <w:spacing w:val="-17"/>
        </w:rPr>
        <w:t xml:space="preserve"> </w:t>
      </w:r>
      <w:r>
        <w:t>akademik,</w:t>
      </w:r>
      <w:r>
        <w:rPr>
          <w:spacing w:val="-15"/>
        </w:rPr>
        <w:t xml:space="preserve"> </w:t>
      </w:r>
      <w:r>
        <w:t>seperti</w:t>
      </w:r>
      <w:r>
        <w:rPr>
          <w:spacing w:val="-15"/>
        </w:rPr>
        <w:t xml:space="preserve"> </w:t>
      </w:r>
      <w:r>
        <w:t>seminar,</w:t>
      </w:r>
      <w:r>
        <w:rPr>
          <w:spacing w:val="-16"/>
        </w:rPr>
        <w:t xml:space="preserve"> </w:t>
      </w:r>
      <w:r>
        <w:t>lokakarya,</w:t>
      </w:r>
      <w:r>
        <w:rPr>
          <w:spacing w:val="-15"/>
        </w:rPr>
        <w:t xml:space="preserve"> </w:t>
      </w:r>
      <w:r>
        <w:t>dan</w:t>
      </w:r>
      <w:r>
        <w:rPr>
          <w:spacing w:val="-17"/>
        </w:rPr>
        <w:t xml:space="preserve"> </w:t>
      </w:r>
      <w:r>
        <w:t>diskusi</w:t>
      </w:r>
      <w:r>
        <w:rPr>
          <w:spacing w:val="-15"/>
        </w:rPr>
        <w:t xml:space="preserve"> </w:t>
      </w:r>
      <w:r>
        <w:t>panel,</w:t>
      </w:r>
      <w:r>
        <w:rPr>
          <w:spacing w:val="-17"/>
        </w:rPr>
        <w:t xml:space="preserve"> </w:t>
      </w:r>
      <w:r>
        <w:t>yang</w:t>
      </w:r>
      <w:r>
        <w:rPr>
          <w:spacing w:val="-15"/>
        </w:rPr>
        <w:t xml:space="preserve"> </w:t>
      </w:r>
      <w:r>
        <w:t>berkaitan dengan isu-isu geografi terkini. Kegiatan ini memberikan platform bagi siswa untuk</w:t>
      </w:r>
      <w:r>
        <w:rPr>
          <w:spacing w:val="40"/>
        </w:rPr>
        <w:t xml:space="preserve"> </w:t>
      </w:r>
      <w:r>
        <w:t>belajar</w:t>
      </w:r>
      <w:r>
        <w:rPr>
          <w:spacing w:val="40"/>
        </w:rPr>
        <w:t xml:space="preserve"> </w:t>
      </w:r>
      <w:r>
        <w:t>dari</w:t>
      </w:r>
      <w:r>
        <w:rPr>
          <w:spacing w:val="40"/>
        </w:rPr>
        <w:t xml:space="preserve"> </w:t>
      </w:r>
      <w:r>
        <w:t>ahli</w:t>
      </w:r>
      <w:r>
        <w:rPr>
          <w:spacing w:val="40"/>
        </w:rPr>
        <w:t xml:space="preserve"> </w:t>
      </w:r>
      <w:r>
        <w:t>di</w:t>
      </w:r>
      <w:r>
        <w:rPr>
          <w:spacing w:val="40"/>
        </w:rPr>
        <w:t xml:space="preserve"> </w:t>
      </w:r>
      <w:r>
        <w:t>bidangnya,</w:t>
      </w:r>
      <w:r>
        <w:rPr>
          <w:spacing w:val="40"/>
        </w:rPr>
        <w:t xml:space="preserve"> </w:t>
      </w:r>
      <w:r>
        <w:t>serta</w:t>
      </w:r>
      <w:r>
        <w:rPr>
          <w:spacing w:val="40"/>
        </w:rPr>
        <w:t xml:space="preserve"> </w:t>
      </w:r>
      <w:r>
        <w:t>berdiskusi</w:t>
      </w:r>
      <w:r>
        <w:rPr>
          <w:spacing w:val="40"/>
        </w:rPr>
        <w:t xml:space="preserve"> </w:t>
      </w:r>
      <w:r>
        <w:t>dengan</w:t>
      </w:r>
      <w:r>
        <w:rPr>
          <w:spacing w:val="40"/>
        </w:rPr>
        <w:t xml:space="preserve"> </w:t>
      </w:r>
      <w:r>
        <w:t>peserta</w:t>
      </w:r>
      <w:r>
        <w:rPr>
          <w:spacing w:val="40"/>
        </w:rPr>
        <w:t xml:space="preserve"> </w:t>
      </w:r>
      <w:r>
        <w:t>dari</w:t>
      </w:r>
      <w:r>
        <w:rPr>
          <w:spacing w:val="80"/>
        </w:rPr>
        <w:t xml:space="preserve"> </w:t>
      </w:r>
      <w:r>
        <w:t>berbagai</w:t>
      </w:r>
      <w:r>
        <w:rPr>
          <w:spacing w:val="-14"/>
        </w:rPr>
        <w:t xml:space="preserve"> </w:t>
      </w:r>
      <w:r>
        <w:t>negara.</w:t>
      </w:r>
      <w:r>
        <w:rPr>
          <w:spacing w:val="-12"/>
        </w:rPr>
        <w:t xml:space="preserve"> </w:t>
      </w:r>
      <w:r>
        <w:t>Pertukaran</w:t>
      </w:r>
      <w:r>
        <w:rPr>
          <w:spacing w:val="-12"/>
        </w:rPr>
        <w:t xml:space="preserve"> </w:t>
      </w:r>
      <w:r>
        <w:t>ide</w:t>
      </w:r>
      <w:r>
        <w:rPr>
          <w:spacing w:val="-11"/>
        </w:rPr>
        <w:t xml:space="preserve"> </w:t>
      </w:r>
      <w:r>
        <w:t>dan</w:t>
      </w:r>
      <w:r>
        <w:rPr>
          <w:spacing w:val="-12"/>
        </w:rPr>
        <w:t xml:space="preserve"> </w:t>
      </w:r>
      <w:r>
        <w:t>pengalaman</w:t>
      </w:r>
      <w:r>
        <w:rPr>
          <w:spacing w:val="-15"/>
        </w:rPr>
        <w:t xml:space="preserve"> </w:t>
      </w:r>
      <w:r>
        <w:t>ini</w:t>
      </w:r>
      <w:r>
        <w:rPr>
          <w:spacing w:val="-11"/>
        </w:rPr>
        <w:t xml:space="preserve"> </w:t>
      </w:r>
      <w:r>
        <w:t>dapat</w:t>
      </w:r>
      <w:r>
        <w:rPr>
          <w:spacing w:val="-14"/>
        </w:rPr>
        <w:t xml:space="preserve"> </w:t>
      </w:r>
      <w:r>
        <w:t>memperluas</w:t>
      </w:r>
      <w:r>
        <w:rPr>
          <w:spacing w:val="-13"/>
        </w:rPr>
        <w:t xml:space="preserve"> </w:t>
      </w:r>
      <w:r>
        <w:t>wawasan siswa</w:t>
      </w:r>
      <w:r>
        <w:rPr>
          <w:spacing w:val="56"/>
          <w:w w:val="150"/>
        </w:rPr>
        <w:t xml:space="preserve"> </w:t>
      </w:r>
      <w:r>
        <w:t>dan</w:t>
      </w:r>
      <w:r>
        <w:rPr>
          <w:spacing w:val="56"/>
          <w:w w:val="150"/>
        </w:rPr>
        <w:t xml:space="preserve"> </w:t>
      </w:r>
      <w:r>
        <w:t>mendorong</w:t>
      </w:r>
      <w:r>
        <w:rPr>
          <w:spacing w:val="57"/>
          <w:w w:val="150"/>
        </w:rPr>
        <w:t xml:space="preserve"> </w:t>
      </w:r>
      <w:r>
        <w:t>mereka</w:t>
      </w:r>
      <w:r>
        <w:rPr>
          <w:spacing w:val="58"/>
          <w:w w:val="150"/>
        </w:rPr>
        <w:t xml:space="preserve"> </w:t>
      </w:r>
      <w:r>
        <w:t>untuk</w:t>
      </w:r>
      <w:r>
        <w:rPr>
          <w:spacing w:val="53"/>
          <w:w w:val="150"/>
        </w:rPr>
        <w:t xml:space="preserve"> </w:t>
      </w:r>
      <w:r>
        <w:t>mengeksplorasi</w:t>
      </w:r>
      <w:r>
        <w:rPr>
          <w:spacing w:val="54"/>
          <w:w w:val="150"/>
        </w:rPr>
        <w:t xml:space="preserve"> </w:t>
      </w:r>
      <w:r>
        <w:t>lebih</w:t>
      </w:r>
      <w:r>
        <w:rPr>
          <w:spacing w:val="52"/>
          <w:w w:val="150"/>
        </w:rPr>
        <w:t xml:space="preserve"> </w:t>
      </w:r>
      <w:r>
        <w:t>lanjut</w:t>
      </w:r>
      <w:r>
        <w:rPr>
          <w:spacing w:val="58"/>
          <w:w w:val="150"/>
        </w:rPr>
        <w:t xml:space="preserve"> </w:t>
      </w:r>
      <w:r>
        <w:rPr>
          <w:spacing w:val="-2"/>
        </w:rPr>
        <w:t>tentang</w:t>
      </w:r>
    </w:p>
    <w:p w14:paraId="365F8420">
      <w:pPr>
        <w:pStyle w:val="6"/>
        <w:jc w:val="left"/>
      </w:pPr>
      <w:r>
        <w:t>geografi dan</w:t>
      </w:r>
      <w:r>
        <w:rPr>
          <w:spacing w:val="-5"/>
        </w:rPr>
        <w:t xml:space="preserve"> </w:t>
      </w:r>
      <w:r>
        <w:t>aplikasinya dalam kehidupan</w:t>
      </w:r>
      <w:r>
        <w:rPr>
          <w:spacing w:val="-5"/>
        </w:rPr>
        <w:t xml:space="preserve"> </w:t>
      </w:r>
      <w:r>
        <w:t>sehari-</w:t>
      </w:r>
      <w:r>
        <w:rPr>
          <w:spacing w:val="-2"/>
        </w:rPr>
        <w:t>hari.</w:t>
      </w:r>
    </w:p>
    <w:p w14:paraId="20DB942D">
      <w:pPr>
        <w:pStyle w:val="6"/>
        <w:spacing w:after="0"/>
        <w:jc w:val="left"/>
        <w:sectPr>
          <w:pgSz w:w="11910" w:h="16840"/>
          <w:pgMar w:top="1620" w:right="1417" w:bottom="1260" w:left="850" w:header="0" w:footer="1063" w:gutter="0"/>
          <w:cols w:space="720" w:num="1"/>
        </w:sectPr>
      </w:pPr>
    </w:p>
    <w:p w14:paraId="1C459C6A">
      <w:pPr>
        <w:pStyle w:val="6"/>
        <w:spacing w:before="64" w:line="360" w:lineRule="auto"/>
        <w:ind w:right="283" w:firstLine="588"/>
      </w:pPr>
      <w:r>
        <w:t xml:space="preserve">Selain meningkatkan minat siswa, </w:t>
      </w:r>
      <w:r>
        <w:rPr>
          <w:i/>
        </w:rPr>
        <w:t xml:space="preserve">iGeo </w:t>
      </w:r>
      <w:r>
        <w:t>2023 juga diharapkan dapat memicu pertukaran pengetahuan dan pengalaman antara peserta dari berbagai negara. Interaksi lintas budaya ini sangat penting, karena memberikan kesempatan bagi siswa untuk memahami perspektif yang berbeda dalam memandang isu-isu geografi. Melalui kolaborasi internasional, peserta dapat belajar tentang metode penelitian yang berbeda, pendekatan dalam pengajaran geografi, serta tantangan yang dihadapi oleh negara lain dalam bidang ini. Hal ini tidak hanya memperkaya pengetahuan peserta, tetapi juga membantu mengembangkan</w:t>
      </w:r>
      <w:r>
        <w:rPr>
          <w:spacing w:val="-1"/>
        </w:rPr>
        <w:t xml:space="preserve"> </w:t>
      </w:r>
      <w:r>
        <w:t>jaringan global yang dapat bermanfaat dalam studi dan karier mereka di masa depan.</w:t>
      </w:r>
    </w:p>
    <w:p w14:paraId="56EB71F5">
      <w:pPr>
        <w:pStyle w:val="6"/>
        <w:spacing w:before="2" w:line="360" w:lineRule="auto"/>
        <w:ind w:right="278" w:firstLine="588"/>
      </w:pPr>
      <w:r>
        <w:t xml:space="preserve">Acara ini juga berpotensi untuk meningkatkan kualitas pendidikan geografi di Indonesia secara keseluruhan. Dengan melibatkan akademisi, peneliti, dan praktisi dari berbagai negara, </w:t>
      </w:r>
      <w:r>
        <w:rPr>
          <w:i/>
        </w:rPr>
        <w:t xml:space="preserve">iGeo </w:t>
      </w:r>
      <w:r>
        <w:t>2023 dapat memberikan masukan berharga bagi pengembangan kurikulum dan metode pengajaran geografi di Indonesia. Pengetahuan dan praktik terbaik yang dibagikan selama acara</w:t>
      </w:r>
      <w:r>
        <w:rPr>
          <w:spacing w:val="-10"/>
        </w:rPr>
        <w:t xml:space="preserve"> </w:t>
      </w:r>
      <w:r>
        <w:t>diharapkan</w:t>
      </w:r>
      <w:r>
        <w:rPr>
          <w:spacing w:val="-8"/>
        </w:rPr>
        <w:t xml:space="preserve"> </w:t>
      </w:r>
      <w:r>
        <w:t>dapat</w:t>
      </w:r>
      <w:r>
        <w:rPr>
          <w:spacing w:val="-7"/>
        </w:rPr>
        <w:t xml:space="preserve"> </w:t>
      </w:r>
      <w:r>
        <w:t>diadaptasi</w:t>
      </w:r>
      <w:r>
        <w:rPr>
          <w:spacing w:val="-7"/>
        </w:rPr>
        <w:t xml:space="preserve"> </w:t>
      </w:r>
      <w:r>
        <w:t>dan</w:t>
      </w:r>
      <w:r>
        <w:rPr>
          <w:spacing w:val="-8"/>
        </w:rPr>
        <w:t xml:space="preserve"> </w:t>
      </w:r>
      <w:r>
        <w:t>diterapkan</w:t>
      </w:r>
      <w:r>
        <w:rPr>
          <w:spacing w:val="-8"/>
        </w:rPr>
        <w:t xml:space="preserve"> </w:t>
      </w:r>
      <w:r>
        <w:t>dalam</w:t>
      </w:r>
      <w:r>
        <w:rPr>
          <w:spacing w:val="-7"/>
        </w:rPr>
        <w:t xml:space="preserve"> </w:t>
      </w:r>
      <w:r>
        <w:t>konteks</w:t>
      </w:r>
      <w:r>
        <w:rPr>
          <w:spacing w:val="-9"/>
        </w:rPr>
        <w:t xml:space="preserve"> </w:t>
      </w:r>
      <w:r>
        <w:t>lokal,</w:t>
      </w:r>
      <w:r>
        <w:rPr>
          <w:spacing w:val="-8"/>
        </w:rPr>
        <w:t xml:space="preserve"> </w:t>
      </w:r>
      <w:r>
        <w:t>sehingga meningkatkan efektivitas pengajaran geografi di sekolah-sekolah dan institusi pendidikan tinggi di Indonesia.</w:t>
      </w:r>
    </w:p>
    <w:p w14:paraId="221E86E8">
      <w:pPr>
        <w:pStyle w:val="6"/>
        <w:spacing w:line="360" w:lineRule="auto"/>
        <w:ind w:right="281" w:firstLine="588"/>
      </w:pPr>
      <w:r>
        <w:t>Secara</w:t>
      </w:r>
      <w:r>
        <w:rPr>
          <w:spacing w:val="-15"/>
        </w:rPr>
        <w:t xml:space="preserve"> </w:t>
      </w:r>
      <w:r>
        <w:t>keseluruhan,</w:t>
      </w:r>
      <w:r>
        <w:rPr>
          <w:spacing w:val="-15"/>
        </w:rPr>
        <w:t xml:space="preserve"> </w:t>
      </w:r>
      <w:r>
        <w:t>pengembangan</w:t>
      </w:r>
      <w:r>
        <w:rPr>
          <w:spacing w:val="-15"/>
        </w:rPr>
        <w:t xml:space="preserve"> </w:t>
      </w:r>
      <w:r>
        <w:t>pendidikan</w:t>
      </w:r>
      <w:r>
        <w:rPr>
          <w:spacing w:val="-15"/>
        </w:rPr>
        <w:t xml:space="preserve"> </w:t>
      </w:r>
      <w:r>
        <w:t>dan</w:t>
      </w:r>
      <w:r>
        <w:rPr>
          <w:spacing w:val="-15"/>
        </w:rPr>
        <w:t xml:space="preserve"> </w:t>
      </w:r>
      <w:r>
        <w:t>penelitian</w:t>
      </w:r>
      <w:r>
        <w:rPr>
          <w:spacing w:val="-15"/>
        </w:rPr>
        <w:t xml:space="preserve"> </w:t>
      </w:r>
      <w:r>
        <w:t>di</w:t>
      </w:r>
      <w:r>
        <w:rPr>
          <w:spacing w:val="-15"/>
        </w:rPr>
        <w:t xml:space="preserve"> </w:t>
      </w:r>
      <w:r>
        <w:t xml:space="preserve">Bandung melalui pelaksanaan </w:t>
      </w:r>
      <w:r>
        <w:rPr>
          <w:i/>
        </w:rPr>
        <w:t xml:space="preserve">iGeo </w:t>
      </w:r>
      <w:r>
        <w:t>2023 diharapkan dapat memberikan dampak jangka panjang bagi peningkatan kualitas pendidikan geografi di Indonesia. Dengan memanfaatkan reputasi baik Bandung sebagai kota pendidikan, acara ini tidak hanya bertujuan untuk meningkatkan minat siswa, tetapi juga menciptakan platform bagi pertukaran pengetahuan yang konstruktif, yang pada gilirannya dapat berkontribusi pada pengembangan ilmu geografi secara lebih luas.</w:t>
      </w:r>
    </w:p>
    <w:p w14:paraId="12EB5F22">
      <w:pPr>
        <w:pStyle w:val="13"/>
        <w:numPr>
          <w:ilvl w:val="0"/>
          <w:numId w:val="29"/>
        </w:numPr>
        <w:tabs>
          <w:tab w:val="left" w:pos="1701"/>
        </w:tabs>
        <w:spacing w:before="3" w:after="0" w:line="240" w:lineRule="auto"/>
        <w:ind w:left="1701" w:right="0" w:hanging="283"/>
        <w:jc w:val="both"/>
        <w:rPr>
          <w:sz w:val="24"/>
        </w:rPr>
      </w:pPr>
      <w:r>
        <w:rPr>
          <w:sz w:val="24"/>
        </w:rPr>
        <w:t>Promosi</w:t>
      </w:r>
      <w:r>
        <w:rPr>
          <w:spacing w:val="-4"/>
          <w:sz w:val="24"/>
        </w:rPr>
        <w:t xml:space="preserve"> </w:t>
      </w:r>
      <w:r>
        <w:rPr>
          <w:sz w:val="24"/>
        </w:rPr>
        <w:t>Pariwisata</w:t>
      </w:r>
      <w:r>
        <w:rPr>
          <w:spacing w:val="-1"/>
          <w:sz w:val="24"/>
        </w:rPr>
        <w:t xml:space="preserve"> </w:t>
      </w:r>
      <w:r>
        <w:rPr>
          <w:sz w:val="24"/>
        </w:rPr>
        <w:t>dan</w:t>
      </w:r>
      <w:r>
        <w:rPr>
          <w:spacing w:val="-1"/>
          <w:sz w:val="24"/>
        </w:rPr>
        <w:t xml:space="preserve"> </w:t>
      </w:r>
      <w:r>
        <w:rPr>
          <w:spacing w:val="-2"/>
          <w:sz w:val="24"/>
        </w:rPr>
        <w:t>Budaya</w:t>
      </w:r>
    </w:p>
    <w:p w14:paraId="3328F235">
      <w:pPr>
        <w:pStyle w:val="6"/>
        <w:spacing w:before="137" w:line="360" w:lineRule="auto"/>
        <w:ind w:right="282" w:firstLine="588"/>
      </w:pPr>
      <w:r>
        <w:t>Pelaksanaan</w:t>
      </w:r>
      <w:r>
        <w:rPr>
          <w:spacing w:val="-4"/>
        </w:rPr>
        <w:t xml:space="preserve"> </w:t>
      </w:r>
      <w:r>
        <w:rPr>
          <w:i/>
        </w:rPr>
        <w:t>International</w:t>
      </w:r>
      <w:r>
        <w:rPr>
          <w:i/>
          <w:spacing w:val="-6"/>
        </w:rPr>
        <w:t xml:space="preserve"> </w:t>
      </w:r>
      <w:r>
        <w:rPr>
          <w:i/>
        </w:rPr>
        <w:t>Geography</w:t>
      </w:r>
      <w:r>
        <w:rPr>
          <w:i/>
          <w:spacing w:val="-5"/>
        </w:rPr>
        <w:t xml:space="preserve"> </w:t>
      </w:r>
      <w:r>
        <w:rPr>
          <w:i/>
        </w:rPr>
        <w:t>Olympiad</w:t>
      </w:r>
      <w:r>
        <w:rPr>
          <w:i/>
          <w:spacing w:val="-2"/>
        </w:rPr>
        <w:t xml:space="preserve"> </w:t>
      </w:r>
      <w:r>
        <w:t>(iGeo)</w:t>
      </w:r>
      <w:r>
        <w:rPr>
          <w:spacing w:val="-6"/>
        </w:rPr>
        <w:t xml:space="preserve"> </w:t>
      </w:r>
      <w:r>
        <w:t>2023</w:t>
      </w:r>
      <w:r>
        <w:rPr>
          <w:spacing w:val="-6"/>
        </w:rPr>
        <w:t xml:space="preserve"> </w:t>
      </w:r>
      <w:r>
        <w:t>di</w:t>
      </w:r>
      <w:r>
        <w:rPr>
          <w:spacing w:val="-5"/>
        </w:rPr>
        <w:t xml:space="preserve"> </w:t>
      </w:r>
      <w:r>
        <w:t>Bandung tidak hanya berfokus pada aspek pendidikan dan penelitian, tetapi juga memberikan</w:t>
      </w:r>
      <w:r>
        <w:rPr>
          <w:spacing w:val="-8"/>
        </w:rPr>
        <w:t xml:space="preserve"> </w:t>
      </w:r>
      <w:r>
        <w:t>kesempatan</w:t>
      </w:r>
      <w:r>
        <w:rPr>
          <w:spacing w:val="-8"/>
        </w:rPr>
        <w:t xml:space="preserve"> </w:t>
      </w:r>
      <w:r>
        <w:t>yang</w:t>
      </w:r>
      <w:r>
        <w:rPr>
          <w:spacing w:val="-8"/>
        </w:rPr>
        <w:t xml:space="preserve"> </w:t>
      </w:r>
      <w:r>
        <w:t>signifikan</w:t>
      </w:r>
      <w:r>
        <w:rPr>
          <w:spacing w:val="-11"/>
        </w:rPr>
        <w:t xml:space="preserve"> </w:t>
      </w:r>
      <w:r>
        <w:t>untuk</w:t>
      </w:r>
      <w:r>
        <w:rPr>
          <w:spacing w:val="-8"/>
        </w:rPr>
        <w:t xml:space="preserve"> </w:t>
      </w:r>
      <w:r>
        <w:t>mempromosikan</w:t>
      </w:r>
      <w:r>
        <w:rPr>
          <w:spacing w:val="-8"/>
        </w:rPr>
        <w:t xml:space="preserve"> </w:t>
      </w:r>
      <w:r>
        <w:t>pariwisata</w:t>
      </w:r>
      <w:r>
        <w:rPr>
          <w:spacing w:val="-6"/>
        </w:rPr>
        <w:t xml:space="preserve"> </w:t>
      </w:r>
      <w:r>
        <w:t>dan budaya lokal. Kehadiran peserta dari berbagai negara membawa peluang untuk memperkenalkan berbagai atraksi wisata yang dimiliki kota ini kepada audiens internasional. Promosi ini sangat penting, mengingat Bandung memiliki kekayaan</w:t>
      </w:r>
      <w:r>
        <w:rPr>
          <w:spacing w:val="-10"/>
        </w:rPr>
        <w:t xml:space="preserve"> </w:t>
      </w:r>
      <w:r>
        <w:t>budaya</w:t>
      </w:r>
      <w:r>
        <w:rPr>
          <w:spacing w:val="-8"/>
        </w:rPr>
        <w:t xml:space="preserve"> </w:t>
      </w:r>
      <w:r>
        <w:t>dan</w:t>
      </w:r>
      <w:r>
        <w:rPr>
          <w:spacing w:val="-9"/>
        </w:rPr>
        <w:t xml:space="preserve"> </w:t>
      </w:r>
      <w:r>
        <w:t>alam</w:t>
      </w:r>
      <w:r>
        <w:rPr>
          <w:spacing w:val="-5"/>
        </w:rPr>
        <w:t xml:space="preserve"> </w:t>
      </w:r>
      <w:r>
        <w:t>yang</w:t>
      </w:r>
      <w:r>
        <w:rPr>
          <w:spacing w:val="-10"/>
        </w:rPr>
        <w:t xml:space="preserve"> </w:t>
      </w:r>
      <w:r>
        <w:t>unik,</w:t>
      </w:r>
      <w:r>
        <w:rPr>
          <w:spacing w:val="-6"/>
        </w:rPr>
        <w:t xml:space="preserve"> </w:t>
      </w:r>
      <w:r>
        <w:t>yang</w:t>
      </w:r>
      <w:r>
        <w:rPr>
          <w:spacing w:val="-6"/>
        </w:rPr>
        <w:t xml:space="preserve"> </w:t>
      </w:r>
      <w:r>
        <w:t>dapat</w:t>
      </w:r>
      <w:r>
        <w:rPr>
          <w:spacing w:val="-8"/>
        </w:rPr>
        <w:t xml:space="preserve"> </w:t>
      </w:r>
      <w:r>
        <w:t>menarik</w:t>
      </w:r>
      <w:r>
        <w:rPr>
          <w:spacing w:val="-6"/>
        </w:rPr>
        <w:t xml:space="preserve"> </w:t>
      </w:r>
      <w:r>
        <w:t>perhatian</w:t>
      </w:r>
      <w:r>
        <w:rPr>
          <w:spacing w:val="-5"/>
        </w:rPr>
        <w:t xml:space="preserve"> </w:t>
      </w:r>
      <w:r>
        <w:rPr>
          <w:spacing w:val="-2"/>
        </w:rPr>
        <w:t>wisatawan.</w:t>
      </w:r>
    </w:p>
    <w:p w14:paraId="1E8F9632">
      <w:pPr>
        <w:pStyle w:val="6"/>
        <w:spacing w:after="0" w:line="360" w:lineRule="auto"/>
        <w:sectPr>
          <w:pgSz w:w="11910" w:h="16840"/>
          <w:pgMar w:top="1620" w:right="1417" w:bottom="1260" w:left="850" w:header="0" w:footer="1063" w:gutter="0"/>
          <w:cols w:space="720" w:num="1"/>
        </w:sectPr>
      </w:pPr>
    </w:p>
    <w:p w14:paraId="09FFCF12">
      <w:pPr>
        <w:pStyle w:val="6"/>
        <w:spacing w:before="64" w:line="360" w:lineRule="auto"/>
        <w:ind w:right="280" w:firstLine="588"/>
      </w:pPr>
      <w:r>
        <w:t>Salah satu aspek utama yang dapat dipromosikan adalah kuliner khas Bandung.</w:t>
      </w:r>
      <w:r>
        <w:rPr>
          <w:spacing w:val="-2"/>
        </w:rPr>
        <w:t xml:space="preserve"> </w:t>
      </w:r>
      <w:r>
        <w:t>Kota</w:t>
      </w:r>
      <w:r>
        <w:rPr>
          <w:spacing w:val="-1"/>
        </w:rPr>
        <w:t xml:space="preserve"> </w:t>
      </w:r>
      <w:r>
        <w:t>ini</w:t>
      </w:r>
      <w:r>
        <w:rPr>
          <w:spacing w:val="-2"/>
        </w:rPr>
        <w:t xml:space="preserve"> </w:t>
      </w:r>
      <w:r>
        <w:t>dikenal</w:t>
      </w:r>
      <w:r>
        <w:rPr>
          <w:spacing w:val="-2"/>
        </w:rPr>
        <w:t xml:space="preserve"> </w:t>
      </w:r>
      <w:r>
        <w:t>dengan</w:t>
      </w:r>
      <w:r>
        <w:rPr>
          <w:spacing w:val="-2"/>
        </w:rPr>
        <w:t xml:space="preserve"> </w:t>
      </w:r>
      <w:r>
        <w:t>beragam</w:t>
      </w:r>
      <w:r>
        <w:rPr>
          <w:spacing w:val="-2"/>
        </w:rPr>
        <w:t xml:space="preserve"> </w:t>
      </w:r>
      <w:r>
        <w:t>makanan</w:t>
      </w:r>
      <w:r>
        <w:rPr>
          <w:spacing w:val="-2"/>
        </w:rPr>
        <w:t xml:space="preserve"> </w:t>
      </w:r>
      <w:r>
        <w:t>lezat,</w:t>
      </w:r>
      <w:r>
        <w:rPr>
          <w:spacing w:val="-2"/>
        </w:rPr>
        <w:t xml:space="preserve"> </w:t>
      </w:r>
      <w:r>
        <w:t>mulai</w:t>
      </w:r>
      <w:r>
        <w:rPr>
          <w:spacing w:val="-2"/>
        </w:rPr>
        <w:t xml:space="preserve"> </w:t>
      </w:r>
      <w:r>
        <w:t>dari</w:t>
      </w:r>
      <w:r>
        <w:rPr>
          <w:spacing w:val="-1"/>
        </w:rPr>
        <w:t xml:space="preserve"> </w:t>
      </w:r>
      <w:r>
        <w:t>makanan tradisional Sunda hingga inovasi kuliner modern. Dengan mengadakan sesi mencicipi makanan atau kuliner lokal selama acara, peserta dapat merasakan langsung cita rasa khas yang ditawarkan. Aktivitas semacam ini tidak hanya memberikan pengalaman kuliner yang menyenangkan, tetapi juga memperkenalkan peserta pada aspek budaya yang kuat dalam tradisi memasak masyarakat Bandung. Dengan demikian, kuliner menjadi salah satu jembatan untuk memperkenalkan budaya lokal kepada pengunjung.</w:t>
      </w:r>
    </w:p>
    <w:p w14:paraId="22BDAC88">
      <w:pPr>
        <w:pStyle w:val="6"/>
        <w:spacing w:before="3" w:line="360" w:lineRule="auto"/>
        <w:ind w:right="281" w:firstLine="588"/>
      </w:pPr>
      <w:r>
        <w:t>Selain kuliner, Bandung juga memiliki seni dan kerajinan yang kaya, mencerminkan budaya lokal yang kental. Berbagai bentuk seni, seperti batik, kerajinan tangan, dan pertunjukan seni tradisional, dapat ditampilkan selama acara.</w:t>
      </w:r>
      <w:r>
        <w:rPr>
          <w:spacing w:val="-15"/>
        </w:rPr>
        <w:t xml:space="preserve"> </w:t>
      </w:r>
      <w:r>
        <w:t>Misalnya,</w:t>
      </w:r>
      <w:r>
        <w:rPr>
          <w:spacing w:val="-11"/>
        </w:rPr>
        <w:t xml:space="preserve"> </w:t>
      </w:r>
      <w:r>
        <w:t>pertunjukan</w:t>
      </w:r>
      <w:r>
        <w:rPr>
          <w:spacing w:val="-15"/>
        </w:rPr>
        <w:t xml:space="preserve"> </w:t>
      </w:r>
      <w:r>
        <w:t>tari</w:t>
      </w:r>
      <w:r>
        <w:rPr>
          <w:spacing w:val="-10"/>
        </w:rPr>
        <w:t xml:space="preserve"> </w:t>
      </w:r>
      <w:r>
        <w:t>tradisional</w:t>
      </w:r>
      <w:r>
        <w:rPr>
          <w:spacing w:val="-10"/>
        </w:rPr>
        <w:t xml:space="preserve"> </w:t>
      </w:r>
      <w:r>
        <w:t>Sunda</w:t>
      </w:r>
      <w:r>
        <w:rPr>
          <w:spacing w:val="-14"/>
        </w:rPr>
        <w:t xml:space="preserve"> </w:t>
      </w:r>
      <w:r>
        <w:t>atau</w:t>
      </w:r>
      <w:r>
        <w:rPr>
          <w:spacing w:val="-15"/>
        </w:rPr>
        <w:t xml:space="preserve"> </w:t>
      </w:r>
      <w:r>
        <w:t>pameran</w:t>
      </w:r>
      <w:r>
        <w:rPr>
          <w:spacing w:val="-15"/>
        </w:rPr>
        <w:t xml:space="preserve"> </w:t>
      </w:r>
      <w:r>
        <w:t>kerajinan</w:t>
      </w:r>
      <w:r>
        <w:rPr>
          <w:spacing w:val="-15"/>
        </w:rPr>
        <w:t xml:space="preserve"> </w:t>
      </w:r>
      <w:r>
        <w:t>lokal bisa diadakan untuk memberikan gambaran yang lebih jelas tentang keunikan budaya</w:t>
      </w:r>
      <w:r>
        <w:rPr>
          <w:spacing w:val="-12"/>
        </w:rPr>
        <w:t xml:space="preserve"> </w:t>
      </w:r>
      <w:r>
        <w:t>Bandung.</w:t>
      </w:r>
      <w:r>
        <w:rPr>
          <w:spacing w:val="-15"/>
        </w:rPr>
        <w:t xml:space="preserve"> </w:t>
      </w:r>
      <w:r>
        <w:t>Dengan</w:t>
      </w:r>
      <w:r>
        <w:rPr>
          <w:spacing w:val="-15"/>
        </w:rPr>
        <w:t xml:space="preserve"> </w:t>
      </w:r>
      <w:r>
        <w:t>melibatkan</w:t>
      </w:r>
      <w:r>
        <w:rPr>
          <w:spacing w:val="-12"/>
        </w:rPr>
        <w:t xml:space="preserve"> </w:t>
      </w:r>
      <w:r>
        <w:t>peserta</w:t>
      </w:r>
      <w:r>
        <w:rPr>
          <w:spacing w:val="-11"/>
        </w:rPr>
        <w:t xml:space="preserve"> </w:t>
      </w:r>
      <w:r>
        <w:t>dalam</w:t>
      </w:r>
      <w:r>
        <w:rPr>
          <w:spacing w:val="-15"/>
        </w:rPr>
        <w:t xml:space="preserve"> </w:t>
      </w:r>
      <w:r>
        <w:t>aktivitas</w:t>
      </w:r>
      <w:r>
        <w:rPr>
          <w:spacing w:val="-14"/>
        </w:rPr>
        <w:t xml:space="preserve"> </w:t>
      </w:r>
      <w:r>
        <w:t>seni</w:t>
      </w:r>
      <w:r>
        <w:rPr>
          <w:spacing w:val="-15"/>
        </w:rPr>
        <w:t xml:space="preserve"> </w:t>
      </w:r>
      <w:r>
        <w:t>dan</w:t>
      </w:r>
      <w:r>
        <w:rPr>
          <w:spacing w:val="-12"/>
        </w:rPr>
        <w:t xml:space="preserve"> </w:t>
      </w:r>
      <w:r>
        <w:t>kerajinan, mereka</w:t>
      </w:r>
      <w:r>
        <w:rPr>
          <w:spacing w:val="-2"/>
        </w:rPr>
        <w:t xml:space="preserve"> </w:t>
      </w:r>
      <w:r>
        <w:t>tidak</w:t>
      </w:r>
      <w:r>
        <w:rPr>
          <w:spacing w:val="-3"/>
        </w:rPr>
        <w:t xml:space="preserve"> </w:t>
      </w:r>
      <w:r>
        <w:t>hanya</w:t>
      </w:r>
      <w:r>
        <w:rPr>
          <w:spacing w:val="-2"/>
        </w:rPr>
        <w:t xml:space="preserve"> </w:t>
      </w:r>
      <w:r>
        <w:t>dapat</w:t>
      </w:r>
      <w:r>
        <w:rPr>
          <w:spacing w:val="-3"/>
        </w:rPr>
        <w:t xml:space="preserve"> </w:t>
      </w:r>
      <w:r>
        <w:t>menikmati</w:t>
      </w:r>
      <w:r>
        <w:rPr>
          <w:spacing w:val="-3"/>
        </w:rPr>
        <w:t xml:space="preserve"> </w:t>
      </w:r>
      <w:r>
        <w:t>keindahan</w:t>
      </w:r>
      <w:r>
        <w:rPr>
          <w:spacing w:val="-3"/>
        </w:rPr>
        <w:t xml:space="preserve"> </w:t>
      </w:r>
      <w:r>
        <w:t>estetika,</w:t>
      </w:r>
      <w:r>
        <w:rPr>
          <w:spacing w:val="-3"/>
        </w:rPr>
        <w:t xml:space="preserve"> </w:t>
      </w:r>
      <w:r>
        <w:t>tetapi</w:t>
      </w:r>
      <w:r>
        <w:rPr>
          <w:spacing w:val="-3"/>
        </w:rPr>
        <w:t xml:space="preserve"> </w:t>
      </w:r>
      <w:r>
        <w:t>juga</w:t>
      </w:r>
      <w:r>
        <w:rPr>
          <w:spacing w:val="-2"/>
        </w:rPr>
        <w:t xml:space="preserve"> </w:t>
      </w:r>
      <w:r>
        <w:t>memahami nilai-nilai budaya yang terkandung di dalamnya.</w:t>
      </w:r>
    </w:p>
    <w:p w14:paraId="6A80F678">
      <w:pPr>
        <w:pStyle w:val="6"/>
        <w:spacing w:before="1" w:line="360" w:lineRule="auto"/>
        <w:ind w:right="279" w:firstLine="588"/>
      </w:pPr>
      <w:r>
        <w:t>Tempat-tempat bersejarah di Bandung juga menjadi daya tarik yang penting</w:t>
      </w:r>
      <w:r>
        <w:rPr>
          <w:spacing w:val="-12"/>
        </w:rPr>
        <w:t xml:space="preserve"> </w:t>
      </w:r>
      <w:r>
        <w:t>untuk</w:t>
      </w:r>
      <w:r>
        <w:rPr>
          <w:spacing w:val="-12"/>
        </w:rPr>
        <w:t xml:space="preserve"> </w:t>
      </w:r>
      <w:r>
        <w:t>dipromosikan.</w:t>
      </w:r>
      <w:r>
        <w:rPr>
          <w:spacing w:val="-12"/>
        </w:rPr>
        <w:t xml:space="preserve"> </w:t>
      </w:r>
      <w:r>
        <w:t>Kota</w:t>
      </w:r>
      <w:r>
        <w:rPr>
          <w:spacing w:val="-11"/>
        </w:rPr>
        <w:t xml:space="preserve"> </w:t>
      </w:r>
      <w:r>
        <w:t>ini</w:t>
      </w:r>
      <w:r>
        <w:rPr>
          <w:spacing w:val="-15"/>
        </w:rPr>
        <w:t xml:space="preserve"> </w:t>
      </w:r>
      <w:r>
        <w:t>memiliki</w:t>
      </w:r>
      <w:r>
        <w:rPr>
          <w:spacing w:val="-11"/>
        </w:rPr>
        <w:t xml:space="preserve"> </w:t>
      </w:r>
      <w:r>
        <w:t>berbagai</w:t>
      </w:r>
      <w:r>
        <w:rPr>
          <w:spacing w:val="-11"/>
        </w:rPr>
        <w:t xml:space="preserve"> </w:t>
      </w:r>
      <w:r>
        <w:t>situs</w:t>
      </w:r>
      <w:r>
        <w:rPr>
          <w:spacing w:val="-14"/>
        </w:rPr>
        <w:t xml:space="preserve"> </w:t>
      </w:r>
      <w:r>
        <w:t>bersejarah,</w:t>
      </w:r>
      <w:r>
        <w:rPr>
          <w:spacing w:val="-12"/>
        </w:rPr>
        <w:t xml:space="preserve"> </w:t>
      </w:r>
      <w:r>
        <w:t>seperti Gedung Sate dan Gedung Merdeka, yang menyimpan cerita dan nilai sejarah yang kaya. Mengadakan</w:t>
      </w:r>
      <w:r>
        <w:rPr>
          <w:spacing w:val="-1"/>
        </w:rPr>
        <w:t xml:space="preserve"> </w:t>
      </w:r>
      <w:r>
        <w:t>tur ke tempat-tempat bersejarah</w:t>
      </w:r>
      <w:r>
        <w:rPr>
          <w:spacing w:val="-1"/>
        </w:rPr>
        <w:t xml:space="preserve"> </w:t>
      </w:r>
      <w:r>
        <w:t>ini dapat memberikan peserta wawasan tentang sejarah dan perkembangan kota, serta kontribusinya dalam konteks nasional. Dengan mengenalkan sejarah Bandung, diharapkan peserta dapat</w:t>
      </w:r>
      <w:r>
        <w:rPr>
          <w:spacing w:val="-2"/>
        </w:rPr>
        <w:t xml:space="preserve"> </w:t>
      </w:r>
      <w:r>
        <w:t>lebih</w:t>
      </w:r>
      <w:r>
        <w:rPr>
          <w:spacing w:val="-3"/>
        </w:rPr>
        <w:t xml:space="preserve"> </w:t>
      </w:r>
      <w:r>
        <w:t>menghargai warisan budaya dan sejarah</w:t>
      </w:r>
      <w:r>
        <w:rPr>
          <w:spacing w:val="-3"/>
        </w:rPr>
        <w:t xml:space="preserve"> </w:t>
      </w:r>
      <w:r>
        <w:t>yang dimiliki, serta menciptakan kesan mendalam terhadap kota ini.</w:t>
      </w:r>
    </w:p>
    <w:p w14:paraId="6CCA2C49">
      <w:pPr>
        <w:pStyle w:val="6"/>
        <w:spacing w:before="1" w:line="360" w:lineRule="auto"/>
        <w:ind w:right="278" w:firstLine="588"/>
      </w:pPr>
      <w:r>
        <w:t xml:space="preserve">Promosi pariwisata dan budaya yang dilakukan selama </w:t>
      </w:r>
      <w:r>
        <w:rPr>
          <w:i/>
        </w:rPr>
        <w:t xml:space="preserve">iGeo </w:t>
      </w:r>
      <w:r>
        <w:t>2023 tidak hanya menguntungkan sektor pariwisata, tetapi juga berkontribusi pada peningkatan citra Bandung sebagai kota yang ramah dan berbudaya. Dengan menampilkan keragaman budaya dan keindahan alamnya, Bandung dapat memperkuat posisinya sebagai destinasi wisata yang menarik bagi wisatawan domestik maupun internasional. Selain itu, keberhasilan acara ini dapat membuka</w:t>
      </w:r>
      <w:r>
        <w:rPr>
          <w:spacing w:val="64"/>
          <w:w w:val="150"/>
        </w:rPr>
        <w:t xml:space="preserve"> </w:t>
      </w:r>
      <w:r>
        <w:t>peluang</w:t>
      </w:r>
      <w:r>
        <w:rPr>
          <w:spacing w:val="67"/>
          <w:w w:val="150"/>
        </w:rPr>
        <w:t xml:space="preserve"> </w:t>
      </w:r>
      <w:r>
        <w:t>bagi</w:t>
      </w:r>
      <w:r>
        <w:rPr>
          <w:spacing w:val="65"/>
          <w:w w:val="150"/>
        </w:rPr>
        <w:t xml:space="preserve"> </w:t>
      </w:r>
      <w:r>
        <w:t>sektor</w:t>
      </w:r>
      <w:r>
        <w:rPr>
          <w:spacing w:val="67"/>
          <w:w w:val="150"/>
        </w:rPr>
        <w:t xml:space="preserve"> </w:t>
      </w:r>
      <w:r>
        <w:t>pariwisata</w:t>
      </w:r>
      <w:r>
        <w:rPr>
          <w:spacing w:val="69"/>
          <w:w w:val="150"/>
        </w:rPr>
        <w:t xml:space="preserve"> </w:t>
      </w:r>
      <w:r>
        <w:t>untuk</w:t>
      </w:r>
      <w:r>
        <w:rPr>
          <w:spacing w:val="67"/>
          <w:w w:val="150"/>
        </w:rPr>
        <w:t xml:space="preserve"> </w:t>
      </w:r>
      <w:r>
        <w:t>berkembang</w:t>
      </w:r>
      <w:r>
        <w:rPr>
          <w:spacing w:val="63"/>
          <w:w w:val="150"/>
        </w:rPr>
        <w:t xml:space="preserve"> </w:t>
      </w:r>
      <w:r>
        <w:t>lebih</w:t>
      </w:r>
      <w:r>
        <w:rPr>
          <w:spacing w:val="63"/>
          <w:w w:val="150"/>
        </w:rPr>
        <w:t xml:space="preserve"> </w:t>
      </w:r>
      <w:r>
        <w:rPr>
          <w:spacing w:val="-2"/>
        </w:rPr>
        <w:t>jauh,</w:t>
      </w:r>
    </w:p>
    <w:p w14:paraId="33C51B02">
      <w:pPr>
        <w:pStyle w:val="6"/>
        <w:spacing w:after="0" w:line="360" w:lineRule="auto"/>
        <w:sectPr>
          <w:pgSz w:w="11910" w:h="16840"/>
          <w:pgMar w:top="1620" w:right="1417" w:bottom="1260" w:left="850" w:header="0" w:footer="1063" w:gutter="0"/>
          <w:cols w:space="720" w:num="1"/>
        </w:sectPr>
      </w:pPr>
    </w:p>
    <w:p w14:paraId="57327044">
      <w:pPr>
        <w:pStyle w:val="6"/>
        <w:spacing w:before="64" w:line="362" w:lineRule="auto"/>
        <w:ind w:right="289"/>
      </w:pPr>
      <w:r>
        <w:t>meningkatkan</w:t>
      </w:r>
      <w:r>
        <w:rPr>
          <w:spacing w:val="-4"/>
        </w:rPr>
        <w:t xml:space="preserve"> </w:t>
      </w:r>
      <w:r>
        <w:t>ekonomi</w:t>
      </w:r>
      <w:r>
        <w:rPr>
          <w:spacing w:val="-4"/>
        </w:rPr>
        <w:t xml:space="preserve"> </w:t>
      </w:r>
      <w:r>
        <w:t>lokal,</w:t>
      </w:r>
      <w:r>
        <w:rPr>
          <w:spacing w:val="-4"/>
        </w:rPr>
        <w:t xml:space="preserve"> </w:t>
      </w:r>
      <w:r>
        <w:t>dan</w:t>
      </w:r>
      <w:r>
        <w:rPr>
          <w:spacing w:val="-9"/>
        </w:rPr>
        <w:t xml:space="preserve"> </w:t>
      </w:r>
      <w:r>
        <w:t>membangun</w:t>
      </w:r>
      <w:r>
        <w:rPr>
          <w:spacing w:val="-4"/>
        </w:rPr>
        <w:t xml:space="preserve"> </w:t>
      </w:r>
      <w:r>
        <w:t>hubungan</w:t>
      </w:r>
      <w:r>
        <w:rPr>
          <w:spacing w:val="-4"/>
        </w:rPr>
        <w:t xml:space="preserve"> </w:t>
      </w:r>
      <w:r>
        <w:t>yang</w:t>
      </w:r>
      <w:r>
        <w:rPr>
          <w:spacing w:val="-4"/>
        </w:rPr>
        <w:t xml:space="preserve"> </w:t>
      </w:r>
      <w:r>
        <w:t>lebih</w:t>
      </w:r>
      <w:r>
        <w:rPr>
          <w:spacing w:val="-4"/>
        </w:rPr>
        <w:t xml:space="preserve"> </w:t>
      </w:r>
      <w:r>
        <w:t>erat</w:t>
      </w:r>
      <w:r>
        <w:rPr>
          <w:spacing w:val="-4"/>
        </w:rPr>
        <w:t xml:space="preserve"> </w:t>
      </w:r>
      <w:r>
        <w:t>antara komunitas lokal dan pengunjung dari berbagai belahan dunia.</w:t>
      </w:r>
    </w:p>
    <w:p w14:paraId="0515936C">
      <w:pPr>
        <w:pStyle w:val="6"/>
        <w:spacing w:line="360" w:lineRule="auto"/>
        <w:ind w:right="282" w:firstLine="1308"/>
      </w:pPr>
      <w:r>
        <w:t xml:space="preserve">Secara keseluruhan, pelaksanaan </w:t>
      </w:r>
      <w:r>
        <w:rPr>
          <w:i/>
        </w:rPr>
        <w:t xml:space="preserve">iGeo </w:t>
      </w:r>
      <w:r>
        <w:t>2023 di Bandung menjadi momen penting untuk memperkenalkan potensi pariwisata dan budaya lokal. Melalui kolaborasi antara pemerintah, lembaga pendidikan, dan komunitas lokal,</w:t>
      </w:r>
      <w:r>
        <w:rPr>
          <w:spacing w:val="-15"/>
        </w:rPr>
        <w:t xml:space="preserve"> </w:t>
      </w:r>
      <w:r>
        <w:t>diharapkan</w:t>
      </w:r>
      <w:r>
        <w:rPr>
          <w:spacing w:val="-15"/>
        </w:rPr>
        <w:t xml:space="preserve"> </w:t>
      </w:r>
      <w:r>
        <w:t>acara</w:t>
      </w:r>
      <w:r>
        <w:rPr>
          <w:spacing w:val="-15"/>
        </w:rPr>
        <w:t xml:space="preserve"> </w:t>
      </w:r>
      <w:r>
        <w:t>ini</w:t>
      </w:r>
      <w:r>
        <w:rPr>
          <w:spacing w:val="-15"/>
        </w:rPr>
        <w:t xml:space="preserve"> </w:t>
      </w:r>
      <w:r>
        <w:t>dapat</w:t>
      </w:r>
      <w:r>
        <w:rPr>
          <w:spacing w:val="-15"/>
        </w:rPr>
        <w:t xml:space="preserve"> </w:t>
      </w:r>
      <w:r>
        <w:t>memberikan</w:t>
      </w:r>
      <w:r>
        <w:rPr>
          <w:spacing w:val="-15"/>
        </w:rPr>
        <w:t xml:space="preserve"> </w:t>
      </w:r>
      <w:r>
        <w:t>dampak</w:t>
      </w:r>
      <w:r>
        <w:rPr>
          <w:spacing w:val="-15"/>
        </w:rPr>
        <w:t xml:space="preserve"> </w:t>
      </w:r>
      <w:r>
        <w:t>positif</w:t>
      </w:r>
      <w:r>
        <w:rPr>
          <w:spacing w:val="-15"/>
        </w:rPr>
        <w:t xml:space="preserve"> </w:t>
      </w:r>
      <w:r>
        <w:t>yang</w:t>
      </w:r>
      <w:r>
        <w:rPr>
          <w:spacing w:val="-15"/>
        </w:rPr>
        <w:t xml:space="preserve"> </w:t>
      </w:r>
      <w:r>
        <w:t>berkelanjutan bagi</w:t>
      </w:r>
      <w:r>
        <w:rPr>
          <w:spacing w:val="-15"/>
        </w:rPr>
        <w:t xml:space="preserve"> </w:t>
      </w:r>
      <w:r>
        <w:t>pengembangan</w:t>
      </w:r>
      <w:r>
        <w:rPr>
          <w:spacing w:val="-15"/>
        </w:rPr>
        <w:t xml:space="preserve"> </w:t>
      </w:r>
      <w:r>
        <w:t>sektor</w:t>
      </w:r>
      <w:r>
        <w:rPr>
          <w:spacing w:val="-15"/>
        </w:rPr>
        <w:t xml:space="preserve"> </w:t>
      </w:r>
      <w:r>
        <w:t>pariwisata</w:t>
      </w:r>
      <w:r>
        <w:rPr>
          <w:spacing w:val="-15"/>
        </w:rPr>
        <w:t xml:space="preserve"> </w:t>
      </w:r>
      <w:r>
        <w:t>dan</w:t>
      </w:r>
      <w:r>
        <w:rPr>
          <w:spacing w:val="-15"/>
        </w:rPr>
        <w:t xml:space="preserve"> </w:t>
      </w:r>
      <w:r>
        <w:t>peningkatan</w:t>
      </w:r>
      <w:r>
        <w:rPr>
          <w:spacing w:val="-15"/>
        </w:rPr>
        <w:t xml:space="preserve"> </w:t>
      </w:r>
      <w:r>
        <w:t>kesadaran</w:t>
      </w:r>
      <w:r>
        <w:rPr>
          <w:spacing w:val="-15"/>
        </w:rPr>
        <w:t xml:space="preserve"> </w:t>
      </w:r>
      <w:r>
        <w:t>akan</w:t>
      </w:r>
      <w:r>
        <w:rPr>
          <w:spacing w:val="-15"/>
        </w:rPr>
        <w:t xml:space="preserve"> </w:t>
      </w:r>
      <w:r>
        <w:t>kekayaan budaya yang dimiliki oleh kota Bandung.</w:t>
      </w:r>
    </w:p>
    <w:p w14:paraId="149D4A12">
      <w:pPr>
        <w:pStyle w:val="13"/>
        <w:numPr>
          <w:ilvl w:val="0"/>
          <w:numId w:val="29"/>
        </w:numPr>
        <w:tabs>
          <w:tab w:val="left" w:pos="1629"/>
        </w:tabs>
        <w:spacing w:before="0" w:after="0" w:line="240" w:lineRule="auto"/>
        <w:ind w:left="1629" w:right="0" w:hanging="211"/>
        <w:jc w:val="both"/>
        <w:rPr>
          <w:sz w:val="24"/>
        </w:rPr>
      </w:pPr>
      <w:r>
        <w:rPr>
          <w:sz w:val="24"/>
        </w:rPr>
        <w:t>Komitmen</w:t>
      </w:r>
      <w:r>
        <w:rPr>
          <w:spacing w:val="-7"/>
          <w:sz w:val="24"/>
        </w:rPr>
        <w:t xml:space="preserve"> </w:t>
      </w:r>
      <w:r>
        <w:rPr>
          <w:sz w:val="24"/>
        </w:rPr>
        <w:t>terhadap</w:t>
      </w:r>
      <w:r>
        <w:rPr>
          <w:spacing w:val="-1"/>
          <w:sz w:val="24"/>
        </w:rPr>
        <w:t xml:space="preserve"> </w:t>
      </w:r>
      <w:r>
        <w:rPr>
          <w:spacing w:val="-2"/>
          <w:sz w:val="24"/>
        </w:rPr>
        <w:t>Keberlanjutan</w:t>
      </w:r>
    </w:p>
    <w:p w14:paraId="4CF7FD90">
      <w:pPr>
        <w:pStyle w:val="6"/>
        <w:spacing w:before="136" w:line="360" w:lineRule="auto"/>
        <w:ind w:right="278" w:firstLine="588"/>
      </w:pPr>
      <w:r>
        <w:t xml:space="preserve">Kota Bandung menunjukkan komitmen yang kuat terhadap pengembangan pariwisata dan pendidikan yang berkelanjutan. Dalam konteks pelaksanaan </w:t>
      </w:r>
      <w:r>
        <w:rPr>
          <w:i/>
        </w:rPr>
        <w:t xml:space="preserve">International Geography Olympiad </w:t>
      </w:r>
      <w:r>
        <w:t>(iGeo) 2023, Bandung berupaya untuk mengintegrasikan isu-isu lingkungan ke dalam setiap aspek kegiatan. Hal ini penting tidak hanya untuk meningkatkan kesadaran peserta mengenai</w:t>
      </w:r>
      <w:r>
        <w:rPr>
          <w:spacing w:val="-15"/>
        </w:rPr>
        <w:t xml:space="preserve"> </w:t>
      </w:r>
      <w:r>
        <w:t>tantangan</w:t>
      </w:r>
      <w:r>
        <w:rPr>
          <w:spacing w:val="-15"/>
        </w:rPr>
        <w:t xml:space="preserve"> </w:t>
      </w:r>
      <w:r>
        <w:t>keberlanjutan</w:t>
      </w:r>
      <w:r>
        <w:rPr>
          <w:spacing w:val="-15"/>
        </w:rPr>
        <w:t xml:space="preserve"> </w:t>
      </w:r>
      <w:r>
        <w:t>yang</w:t>
      </w:r>
      <w:r>
        <w:rPr>
          <w:spacing w:val="-15"/>
        </w:rPr>
        <w:t xml:space="preserve"> </w:t>
      </w:r>
      <w:r>
        <w:t>dihadapi</w:t>
      </w:r>
      <w:r>
        <w:rPr>
          <w:spacing w:val="-15"/>
        </w:rPr>
        <w:t xml:space="preserve"> </w:t>
      </w:r>
      <w:r>
        <w:t>dunia</w:t>
      </w:r>
      <w:r>
        <w:rPr>
          <w:spacing w:val="-15"/>
        </w:rPr>
        <w:t xml:space="preserve"> </w:t>
      </w:r>
      <w:r>
        <w:t>saat</w:t>
      </w:r>
      <w:r>
        <w:rPr>
          <w:spacing w:val="-15"/>
        </w:rPr>
        <w:t xml:space="preserve"> </w:t>
      </w:r>
      <w:r>
        <w:t>ini,</w:t>
      </w:r>
      <w:r>
        <w:rPr>
          <w:spacing w:val="-15"/>
        </w:rPr>
        <w:t xml:space="preserve"> </w:t>
      </w:r>
      <w:r>
        <w:t>tetapi</w:t>
      </w:r>
      <w:r>
        <w:rPr>
          <w:spacing w:val="-15"/>
        </w:rPr>
        <w:t xml:space="preserve"> </w:t>
      </w:r>
      <w:r>
        <w:t>juga</w:t>
      </w:r>
      <w:r>
        <w:rPr>
          <w:spacing w:val="-15"/>
        </w:rPr>
        <w:t xml:space="preserve"> </w:t>
      </w:r>
      <w:r>
        <w:t xml:space="preserve">untuk memperkuat pemahaman tentang peran geografi dalam mengatasi isu-isu </w:t>
      </w:r>
      <w:r>
        <w:rPr>
          <w:spacing w:val="-2"/>
        </w:rPr>
        <w:t>tersebut.</w:t>
      </w:r>
    </w:p>
    <w:p w14:paraId="1176FF5B">
      <w:pPr>
        <w:pStyle w:val="6"/>
        <w:spacing w:before="1" w:line="360" w:lineRule="auto"/>
        <w:ind w:right="278" w:firstLine="588"/>
      </w:pPr>
      <w:r>
        <w:t xml:space="preserve">Salah satu fokus utama dalam pelaksanaan </w:t>
      </w:r>
      <w:r>
        <w:rPr>
          <w:i/>
        </w:rPr>
        <w:t xml:space="preserve">iGeo </w:t>
      </w:r>
      <w:r>
        <w:t>adalah pemahaman mengenai</w:t>
      </w:r>
      <w:r>
        <w:rPr>
          <w:spacing w:val="-7"/>
        </w:rPr>
        <w:t xml:space="preserve"> </w:t>
      </w:r>
      <w:r>
        <w:t>perubahan</w:t>
      </w:r>
      <w:r>
        <w:rPr>
          <w:spacing w:val="-8"/>
        </w:rPr>
        <w:t xml:space="preserve"> </w:t>
      </w:r>
      <w:r>
        <w:t>iklim.</w:t>
      </w:r>
      <w:r>
        <w:rPr>
          <w:spacing w:val="-8"/>
        </w:rPr>
        <w:t xml:space="preserve"> </w:t>
      </w:r>
      <w:r>
        <w:t>Melalui</w:t>
      </w:r>
      <w:r>
        <w:rPr>
          <w:spacing w:val="-7"/>
        </w:rPr>
        <w:t xml:space="preserve"> </w:t>
      </w:r>
      <w:r>
        <w:t>berbagai</w:t>
      </w:r>
      <w:r>
        <w:rPr>
          <w:spacing w:val="-7"/>
        </w:rPr>
        <w:t xml:space="preserve"> </w:t>
      </w:r>
      <w:r>
        <w:t>sesi</w:t>
      </w:r>
      <w:r>
        <w:rPr>
          <w:spacing w:val="-7"/>
        </w:rPr>
        <w:t xml:space="preserve"> </w:t>
      </w:r>
      <w:r>
        <w:t>yang</w:t>
      </w:r>
      <w:r>
        <w:rPr>
          <w:spacing w:val="-8"/>
        </w:rPr>
        <w:t xml:space="preserve"> </w:t>
      </w:r>
      <w:r>
        <w:t>diselenggarakan,</w:t>
      </w:r>
      <w:r>
        <w:rPr>
          <w:spacing w:val="-8"/>
        </w:rPr>
        <w:t xml:space="preserve"> </w:t>
      </w:r>
      <w:r>
        <w:t>peserta akan diajak untuk mengeksplorasi dampak perubahan iklim terhadap lingkungan, masyarakat, dan ekonomi. Kegiatan ini mencakup diskusi tentang bagaimana perubahan iklim mempengaruhi pola cuaca, ketersediaan sumber daya</w:t>
      </w:r>
      <w:r>
        <w:rPr>
          <w:spacing w:val="-15"/>
        </w:rPr>
        <w:t xml:space="preserve"> </w:t>
      </w:r>
      <w:r>
        <w:t>air,</w:t>
      </w:r>
      <w:r>
        <w:rPr>
          <w:spacing w:val="-15"/>
        </w:rPr>
        <w:t xml:space="preserve"> </w:t>
      </w:r>
      <w:r>
        <w:t>dan</w:t>
      </w:r>
      <w:r>
        <w:rPr>
          <w:spacing w:val="-15"/>
        </w:rPr>
        <w:t xml:space="preserve"> </w:t>
      </w:r>
      <w:r>
        <w:t>pertanian.</w:t>
      </w:r>
      <w:r>
        <w:rPr>
          <w:spacing w:val="-15"/>
        </w:rPr>
        <w:t xml:space="preserve"> </w:t>
      </w:r>
      <w:r>
        <w:t>Dengan</w:t>
      </w:r>
      <w:r>
        <w:rPr>
          <w:spacing w:val="-15"/>
        </w:rPr>
        <w:t xml:space="preserve"> </w:t>
      </w:r>
      <w:r>
        <w:t>melibatkan</w:t>
      </w:r>
      <w:r>
        <w:rPr>
          <w:spacing w:val="-15"/>
        </w:rPr>
        <w:t xml:space="preserve"> </w:t>
      </w:r>
      <w:r>
        <w:t>peserta</w:t>
      </w:r>
      <w:r>
        <w:rPr>
          <w:spacing w:val="-15"/>
        </w:rPr>
        <w:t xml:space="preserve"> </w:t>
      </w:r>
      <w:r>
        <w:t>dalam</w:t>
      </w:r>
      <w:r>
        <w:rPr>
          <w:spacing w:val="-15"/>
        </w:rPr>
        <w:t xml:space="preserve"> </w:t>
      </w:r>
      <w:r>
        <w:t>kajian</w:t>
      </w:r>
      <w:r>
        <w:rPr>
          <w:spacing w:val="-15"/>
        </w:rPr>
        <w:t xml:space="preserve"> </w:t>
      </w:r>
      <w:r>
        <w:t>nyata</w:t>
      </w:r>
      <w:r>
        <w:rPr>
          <w:spacing w:val="-15"/>
        </w:rPr>
        <w:t xml:space="preserve"> </w:t>
      </w:r>
      <w:r>
        <w:t>mengenai perubahan iklim, mereka diharapkan dapat mengembangkan pemikiran kritis dan analitis mengenai solusi yang mungkin diterapkan untuk mengatasi tantangan ini.</w:t>
      </w:r>
    </w:p>
    <w:p w14:paraId="495B5E6E">
      <w:pPr>
        <w:pStyle w:val="6"/>
        <w:spacing w:line="360" w:lineRule="auto"/>
        <w:ind w:right="278" w:firstLine="588"/>
      </w:pPr>
      <w:r>
        <w:t>Pengelolaan</w:t>
      </w:r>
      <w:r>
        <w:rPr>
          <w:spacing w:val="-15"/>
        </w:rPr>
        <w:t xml:space="preserve"> </w:t>
      </w:r>
      <w:r>
        <w:t>sumber</w:t>
      </w:r>
      <w:r>
        <w:rPr>
          <w:spacing w:val="-15"/>
        </w:rPr>
        <w:t xml:space="preserve"> </w:t>
      </w:r>
      <w:r>
        <w:t>daya</w:t>
      </w:r>
      <w:r>
        <w:rPr>
          <w:spacing w:val="-14"/>
        </w:rPr>
        <w:t xml:space="preserve"> </w:t>
      </w:r>
      <w:r>
        <w:t>alam</w:t>
      </w:r>
      <w:r>
        <w:rPr>
          <w:spacing w:val="-15"/>
        </w:rPr>
        <w:t xml:space="preserve"> </w:t>
      </w:r>
      <w:r>
        <w:t>juga</w:t>
      </w:r>
      <w:r>
        <w:rPr>
          <w:spacing w:val="-14"/>
        </w:rPr>
        <w:t xml:space="preserve"> </w:t>
      </w:r>
      <w:r>
        <w:t>menjadi</w:t>
      </w:r>
      <w:r>
        <w:rPr>
          <w:spacing w:val="-15"/>
        </w:rPr>
        <w:t xml:space="preserve"> </w:t>
      </w:r>
      <w:r>
        <w:t>tema</w:t>
      </w:r>
      <w:r>
        <w:rPr>
          <w:spacing w:val="-14"/>
        </w:rPr>
        <w:t xml:space="preserve"> </w:t>
      </w:r>
      <w:r>
        <w:t>penting</w:t>
      </w:r>
      <w:r>
        <w:rPr>
          <w:spacing w:val="-15"/>
        </w:rPr>
        <w:t xml:space="preserve"> </w:t>
      </w:r>
      <w:r>
        <w:t>dalam</w:t>
      </w:r>
      <w:r>
        <w:rPr>
          <w:spacing w:val="-15"/>
        </w:rPr>
        <w:t xml:space="preserve"> </w:t>
      </w:r>
      <w:r>
        <w:t>acara</w:t>
      </w:r>
      <w:r>
        <w:rPr>
          <w:spacing w:val="-14"/>
        </w:rPr>
        <w:t xml:space="preserve"> </w:t>
      </w:r>
      <w:r>
        <w:t>ini. Bandung</w:t>
      </w:r>
      <w:r>
        <w:rPr>
          <w:spacing w:val="-7"/>
        </w:rPr>
        <w:t xml:space="preserve"> </w:t>
      </w:r>
      <w:r>
        <w:t>memiliki</w:t>
      </w:r>
      <w:r>
        <w:rPr>
          <w:spacing w:val="-6"/>
        </w:rPr>
        <w:t xml:space="preserve"> </w:t>
      </w:r>
      <w:r>
        <w:t>berbagai</w:t>
      </w:r>
      <w:r>
        <w:rPr>
          <w:spacing w:val="-6"/>
        </w:rPr>
        <w:t xml:space="preserve"> </w:t>
      </w:r>
      <w:r>
        <w:t>sumber</w:t>
      </w:r>
      <w:r>
        <w:rPr>
          <w:spacing w:val="-6"/>
        </w:rPr>
        <w:t xml:space="preserve"> </w:t>
      </w:r>
      <w:r>
        <w:t>daya</w:t>
      </w:r>
      <w:r>
        <w:rPr>
          <w:spacing w:val="-9"/>
        </w:rPr>
        <w:t xml:space="preserve"> </w:t>
      </w:r>
      <w:r>
        <w:t>alam</w:t>
      </w:r>
      <w:r>
        <w:rPr>
          <w:spacing w:val="-6"/>
        </w:rPr>
        <w:t xml:space="preserve"> </w:t>
      </w:r>
      <w:r>
        <w:t>yang</w:t>
      </w:r>
      <w:r>
        <w:rPr>
          <w:spacing w:val="-7"/>
        </w:rPr>
        <w:t xml:space="preserve"> </w:t>
      </w:r>
      <w:r>
        <w:t>kaya,</w:t>
      </w:r>
      <w:r>
        <w:rPr>
          <w:spacing w:val="-7"/>
        </w:rPr>
        <w:t xml:space="preserve"> </w:t>
      </w:r>
      <w:r>
        <w:t>seperti</w:t>
      </w:r>
      <w:r>
        <w:rPr>
          <w:spacing w:val="-6"/>
        </w:rPr>
        <w:t xml:space="preserve"> </w:t>
      </w:r>
      <w:r>
        <w:t>hutan,</w:t>
      </w:r>
      <w:r>
        <w:rPr>
          <w:spacing w:val="-7"/>
        </w:rPr>
        <w:t xml:space="preserve"> </w:t>
      </w:r>
      <w:r>
        <w:t xml:space="preserve">sungai, dan lahan pertanian. Namun, pengelolaan yang tidak berkelanjutan dapat mengakibatkan kerusakan lingkungan yang serius. Oleh karena itu, </w:t>
      </w:r>
      <w:r>
        <w:rPr>
          <w:i/>
        </w:rPr>
        <w:t xml:space="preserve">iGeo </w:t>
      </w:r>
      <w:r>
        <w:t>2023 akan menyoroti praktik-praktik terbaik dalam pengelolaan sumber daya alam, termasuk teknik pertanian berkelanjutan dan konservasi lingkungan. Dengan memperkenalkan</w:t>
      </w:r>
      <w:r>
        <w:rPr>
          <w:spacing w:val="21"/>
        </w:rPr>
        <w:t xml:space="preserve"> </w:t>
      </w:r>
      <w:r>
        <w:t>peserta</w:t>
      </w:r>
      <w:r>
        <w:rPr>
          <w:spacing w:val="22"/>
        </w:rPr>
        <w:t xml:space="preserve"> </w:t>
      </w:r>
      <w:r>
        <w:t>pada</w:t>
      </w:r>
      <w:r>
        <w:rPr>
          <w:spacing w:val="25"/>
        </w:rPr>
        <w:t xml:space="preserve"> </w:t>
      </w:r>
      <w:r>
        <w:t>pendekatan-pendekatan</w:t>
      </w:r>
      <w:r>
        <w:rPr>
          <w:spacing w:val="20"/>
        </w:rPr>
        <w:t xml:space="preserve"> </w:t>
      </w:r>
      <w:r>
        <w:t>ini,</w:t>
      </w:r>
      <w:r>
        <w:rPr>
          <w:spacing w:val="24"/>
        </w:rPr>
        <w:t xml:space="preserve"> </w:t>
      </w:r>
      <w:r>
        <w:t>diharapkan</w:t>
      </w:r>
      <w:r>
        <w:rPr>
          <w:spacing w:val="20"/>
        </w:rPr>
        <w:t xml:space="preserve"> </w:t>
      </w:r>
      <w:r>
        <w:rPr>
          <w:spacing w:val="-2"/>
        </w:rPr>
        <w:t>mereka</w:t>
      </w:r>
    </w:p>
    <w:p w14:paraId="1BE25B6A">
      <w:pPr>
        <w:pStyle w:val="6"/>
        <w:spacing w:after="0" w:line="360" w:lineRule="auto"/>
        <w:sectPr>
          <w:pgSz w:w="11910" w:h="16840"/>
          <w:pgMar w:top="1620" w:right="1417" w:bottom="1260" w:left="850" w:header="0" w:footer="1063" w:gutter="0"/>
          <w:cols w:space="720" w:num="1"/>
        </w:sectPr>
      </w:pPr>
    </w:p>
    <w:p w14:paraId="4E5F4B0B">
      <w:pPr>
        <w:pStyle w:val="6"/>
        <w:spacing w:before="64" w:line="362" w:lineRule="auto"/>
        <w:ind w:right="291"/>
      </w:pPr>
      <w:r>
        <w:t>dapat memahami pentingnya menjaga keberlanjutan sumber daya alam untuk generasi mendatang.</w:t>
      </w:r>
    </w:p>
    <w:p w14:paraId="5119B8FC">
      <w:pPr>
        <w:pStyle w:val="6"/>
        <w:spacing w:line="360" w:lineRule="auto"/>
        <w:ind w:right="278" w:firstLine="588"/>
      </w:pPr>
      <w:r>
        <w:t>Selain itu, Bandung juga berkomitmen untuk menerapkan prinsip-prinsip keberlanjutan dalam sektor pariwisata. Pariwisata berkelanjutan mendorong pengunjung untuk</w:t>
      </w:r>
      <w:r>
        <w:rPr>
          <w:spacing w:val="-4"/>
        </w:rPr>
        <w:t xml:space="preserve"> </w:t>
      </w:r>
      <w:r>
        <w:t>menghargai</w:t>
      </w:r>
      <w:r>
        <w:rPr>
          <w:spacing w:val="-2"/>
        </w:rPr>
        <w:t xml:space="preserve"> </w:t>
      </w:r>
      <w:r>
        <w:t>dan</w:t>
      </w:r>
      <w:r>
        <w:rPr>
          <w:spacing w:val="-3"/>
        </w:rPr>
        <w:t xml:space="preserve"> </w:t>
      </w:r>
      <w:r>
        <w:t>melestarikan</w:t>
      </w:r>
      <w:r>
        <w:rPr>
          <w:spacing w:val="-3"/>
        </w:rPr>
        <w:t xml:space="preserve"> </w:t>
      </w:r>
      <w:r>
        <w:t>lingkungan</w:t>
      </w:r>
      <w:r>
        <w:rPr>
          <w:spacing w:val="-4"/>
        </w:rPr>
        <w:t xml:space="preserve"> </w:t>
      </w:r>
      <w:r>
        <w:t>serta</w:t>
      </w:r>
      <w:r>
        <w:rPr>
          <w:spacing w:val="-2"/>
        </w:rPr>
        <w:t xml:space="preserve"> </w:t>
      </w:r>
      <w:r>
        <w:t xml:space="preserve">budaya lokal. Di dalam acara </w:t>
      </w:r>
      <w:r>
        <w:rPr>
          <w:i/>
        </w:rPr>
        <w:t>iGeo</w:t>
      </w:r>
      <w:r>
        <w:t>, peserta akan diajak untuk mengunjungi tempat-tempat wisata</w:t>
      </w:r>
      <w:r>
        <w:rPr>
          <w:spacing w:val="-11"/>
        </w:rPr>
        <w:t xml:space="preserve"> </w:t>
      </w:r>
      <w:r>
        <w:t>yang</w:t>
      </w:r>
      <w:r>
        <w:rPr>
          <w:spacing w:val="-12"/>
        </w:rPr>
        <w:t xml:space="preserve"> </w:t>
      </w:r>
      <w:r>
        <w:t>menerapkan</w:t>
      </w:r>
      <w:r>
        <w:rPr>
          <w:spacing w:val="-12"/>
        </w:rPr>
        <w:t xml:space="preserve"> </w:t>
      </w:r>
      <w:r>
        <w:t>praktik</w:t>
      </w:r>
      <w:r>
        <w:rPr>
          <w:spacing w:val="-12"/>
        </w:rPr>
        <w:t xml:space="preserve"> </w:t>
      </w:r>
      <w:r>
        <w:t>pariwisata</w:t>
      </w:r>
      <w:r>
        <w:rPr>
          <w:spacing w:val="-11"/>
        </w:rPr>
        <w:t xml:space="preserve"> </w:t>
      </w:r>
      <w:r>
        <w:t>berkelanjutan,</w:t>
      </w:r>
      <w:r>
        <w:rPr>
          <w:spacing w:val="-12"/>
        </w:rPr>
        <w:t xml:space="preserve"> </w:t>
      </w:r>
      <w:r>
        <w:t>seperti</w:t>
      </w:r>
      <w:r>
        <w:rPr>
          <w:spacing w:val="-11"/>
        </w:rPr>
        <w:t xml:space="preserve"> </w:t>
      </w:r>
      <w:r>
        <w:t>ekowisata</w:t>
      </w:r>
      <w:r>
        <w:rPr>
          <w:spacing w:val="-11"/>
        </w:rPr>
        <w:t xml:space="preserve"> </w:t>
      </w:r>
      <w:r>
        <w:t>dan agrowisata. Kegiatan ini tidak hanya memberikan pengalaman yang menyenangkan,</w:t>
      </w:r>
      <w:r>
        <w:rPr>
          <w:spacing w:val="-9"/>
        </w:rPr>
        <w:t xml:space="preserve"> </w:t>
      </w:r>
      <w:r>
        <w:t>tetapi</w:t>
      </w:r>
      <w:r>
        <w:rPr>
          <w:spacing w:val="-11"/>
        </w:rPr>
        <w:t xml:space="preserve"> </w:t>
      </w:r>
      <w:r>
        <w:t>juga</w:t>
      </w:r>
      <w:r>
        <w:rPr>
          <w:spacing w:val="-11"/>
        </w:rPr>
        <w:t xml:space="preserve"> </w:t>
      </w:r>
      <w:r>
        <w:t>memberikan</w:t>
      </w:r>
      <w:r>
        <w:rPr>
          <w:spacing w:val="-13"/>
        </w:rPr>
        <w:t xml:space="preserve"> </w:t>
      </w:r>
      <w:r>
        <w:t>wawasan</w:t>
      </w:r>
      <w:r>
        <w:rPr>
          <w:spacing w:val="-9"/>
        </w:rPr>
        <w:t xml:space="preserve"> </w:t>
      </w:r>
      <w:r>
        <w:t>tentang</w:t>
      </w:r>
      <w:r>
        <w:rPr>
          <w:spacing w:val="-9"/>
        </w:rPr>
        <w:t xml:space="preserve"> </w:t>
      </w:r>
      <w:r>
        <w:t>bagaimana</w:t>
      </w:r>
      <w:r>
        <w:rPr>
          <w:spacing w:val="-8"/>
        </w:rPr>
        <w:t xml:space="preserve"> </w:t>
      </w:r>
      <w:r>
        <w:t xml:space="preserve">pariwisata dapat berkontribusi pada pelestarian lingkungan dan pengembangan ekonomi </w:t>
      </w:r>
      <w:r>
        <w:rPr>
          <w:spacing w:val="-2"/>
        </w:rPr>
        <w:t>lokal.</w:t>
      </w:r>
    </w:p>
    <w:p w14:paraId="6161CD3B">
      <w:pPr>
        <w:pStyle w:val="6"/>
        <w:spacing w:line="360" w:lineRule="auto"/>
        <w:ind w:right="279" w:firstLine="588"/>
      </w:pPr>
      <w:r>
        <w:t xml:space="preserve">Melalui pelaksanaan </w:t>
      </w:r>
      <w:r>
        <w:rPr>
          <w:i/>
        </w:rPr>
        <w:t xml:space="preserve">iGeo </w:t>
      </w:r>
      <w:r>
        <w:t>2023, Bandung berharap dapat menginspirasi peserta</w:t>
      </w:r>
      <w:r>
        <w:rPr>
          <w:spacing w:val="-15"/>
        </w:rPr>
        <w:t xml:space="preserve"> </w:t>
      </w:r>
      <w:r>
        <w:t>untuk</w:t>
      </w:r>
      <w:r>
        <w:rPr>
          <w:spacing w:val="-15"/>
        </w:rPr>
        <w:t xml:space="preserve"> </w:t>
      </w:r>
      <w:r>
        <w:t>menjadi</w:t>
      </w:r>
      <w:r>
        <w:rPr>
          <w:spacing w:val="-15"/>
        </w:rPr>
        <w:t xml:space="preserve"> </w:t>
      </w:r>
      <w:r>
        <w:t>agen</w:t>
      </w:r>
      <w:r>
        <w:rPr>
          <w:spacing w:val="-15"/>
        </w:rPr>
        <w:t xml:space="preserve"> </w:t>
      </w:r>
      <w:r>
        <w:t>perubahan</w:t>
      </w:r>
      <w:r>
        <w:rPr>
          <w:spacing w:val="-15"/>
        </w:rPr>
        <w:t xml:space="preserve"> </w:t>
      </w:r>
      <w:r>
        <w:t>dalam</w:t>
      </w:r>
      <w:r>
        <w:rPr>
          <w:spacing w:val="-15"/>
        </w:rPr>
        <w:t xml:space="preserve"> </w:t>
      </w:r>
      <w:r>
        <w:t>komunitas</w:t>
      </w:r>
      <w:r>
        <w:rPr>
          <w:spacing w:val="-15"/>
        </w:rPr>
        <w:t xml:space="preserve"> </w:t>
      </w:r>
      <w:r>
        <w:t>mereka</w:t>
      </w:r>
      <w:r>
        <w:rPr>
          <w:spacing w:val="-15"/>
        </w:rPr>
        <w:t xml:space="preserve"> </w:t>
      </w:r>
      <w:r>
        <w:t>masing-masing. Dengan memahami tantangan keberlanjutan serta menerapkan pengetahuan yang diperoleh, peserta diharapkan dapat berkontribusi dalam menciptakan solusi yang inovatif dan berkelanjutan di negara asal mereka. Komitmen Bandung terhadap keberlanjutan tidak hanya akan membawa manfaat jangka pendek selama acara, tetapi juga diharapkan akan memberikan dampak positif yang berkelanjutan bagi pendidikan dan pariwisata di masa depan.</w:t>
      </w:r>
    </w:p>
    <w:p w14:paraId="133BF682">
      <w:pPr>
        <w:pStyle w:val="6"/>
        <w:spacing w:line="360" w:lineRule="auto"/>
        <w:ind w:right="278" w:firstLine="588"/>
      </w:pPr>
      <w:r>
        <w:t xml:space="preserve">Secara keseluruhan, komitmen Bandung terhadap keberlanjutan dalam pelaksanaan </w:t>
      </w:r>
      <w:r>
        <w:rPr>
          <w:i/>
        </w:rPr>
        <w:t xml:space="preserve">iGeo </w:t>
      </w:r>
      <w:r>
        <w:t>2023 menunjukkan bahwa pendidikan geografi tidak hanya relevan</w:t>
      </w:r>
      <w:r>
        <w:rPr>
          <w:spacing w:val="-15"/>
        </w:rPr>
        <w:t xml:space="preserve"> </w:t>
      </w:r>
      <w:r>
        <w:t>untuk</w:t>
      </w:r>
      <w:r>
        <w:rPr>
          <w:spacing w:val="-11"/>
        </w:rPr>
        <w:t xml:space="preserve"> </w:t>
      </w:r>
      <w:r>
        <w:t>memahami</w:t>
      </w:r>
      <w:r>
        <w:rPr>
          <w:spacing w:val="-10"/>
        </w:rPr>
        <w:t xml:space="preserve"> </w:t>
      </w:r>
      <w:r>
        <w:t>fenomena</w:t>
      </w:r>
      <w:r>
        <w:rPr>
          <w:spacing w:val="-14"/>
        </w:rPr>
        <w:t xml:space="preserve"> </w:t>
      </w:r>
      <w:r>
        <w:t>alam,</w:t>
      </w:r>
      <w:r>
        <w:rPr>
          <w:spacing w:val="-15"/>
        </w:rPr>
        <w:t xml:space="preserve"> </w:t>
      </w:r>
      <w:r>
        <w:t>tetapi</w:t>
      </w:r>
      <w:r>
        <w:rPr>
          <w:spacing w:val="-10"/>
        </w:rPr>
        <w:t xml:space="preserve"> </w:t>
      </w:r>
      <w:r>
        <w:t>juga</w:t>
      </w:r>
      <w:r>
        <w:rPr>
          <w:spacing w:val="-10"/>
        </w:rPr>
        <w:t xml:space="preserve"> </w:t>
      </w:r>
      <w:r>
        <w:t>untuk</w:t>
      </w:r>
      <w:r>
        <w:rPr>
          <w:spacing w:val="-15"/>
        </w:rPr>
        <w:t xml:space="preserve"> </w:t>
      </w:r>
      <w:r>
        <w:t>mengatasi</w:t>
      </w:r>
      <w:r>
        <w:rPr>
          <w:spacing w:val="-10"/>
        </w:rPr>
        <w:t xml:space="preserve"> </w:t>
      </w:r>
      <w:r>
        <w:t>tantangan global yang dihadapi oleh umat manusia. Dengan mengedepankan isu-isu lingkungan,</w:t>
      </w:r>
      <w:r>
        <w:rPr>
          <w:spacing w:val="-9"/>
        </w:rPr>
        <w:t xml:space="preserve"> </w:t>
      </w:r>
      <w:r>
        <w:t>Bandung</w:t>
      </w:r>
      <w:r>
        <w:rPr>
          <w:spacing w:val="-9"/>
        </w:rPr>
        <w:t xml:space="preserve"> </w:t>
      </w:r>
      <w:r>
        <w:t>berkontribusi</w:t>
      </w:r>
      <w:r>
        <w:rPr>
          <w:spacing w:val="-11"/>
        </w:rPr>
        <w:t xml:space="preserve"> </w:t>
      </w:r>
      <w:r>
        <w:t>pada</w:t>
      </w:r>
      <w:r>
        <w:rPr>
          <w:spacing w:val="-11"/>
        </w:rPr>
        <w:t xml:space="preserve"> </w:t>
      </w:r>
      <w:r>
        <w:t>upaya</w:t>
      </w:r>
      <w:r>
        <w:rPr>
          <w:spacing w:val="-7"/>
        </w:rPr>
        <w:t xml:space="preserve"> </w:t>
      </w:r>
      <w:r>
        <w:t>global</w:t>
      </w:r>
      <w:r>
        <w:rPr>
          <w:spacing w:val="-11"/>
        </w:rPr>
        <w:t xml:space="preserve"> </w:t>
      </w:r>
      <w:r>
        <w:t>untuk</w:t>
      </w:r>
      <w:r>
        <w:rPr>
          <w:spacing w:val="-12"/>
        </w:rPr>
        <w:t xml:space="preserve"> </w:t>
      </w:r>
      <w:r>
        <w:t>menciptakan</w:t>
      </w:r>
      <w:r>
        <w:rPr>
          <w:spacing w:val="-9"/>
        </w:rPr>
        <w:t xml:space="preserve"> </w:t>
      </w:r>
      <w:r>
        <w:t>dunia yang lebih berkelanjutan dan responsif terhadap perubahan yang terjadi.</w:t>
      </w:r>
    </w:p>
    <w:p w14:paraId="700A6A28">
      <w:pPr>
        <w:pStyle w:val="3"/>
        <w:spacing w:before="240"/>
        <w:ind w:left="1571"/>
        <w:jc w:val="both"/>
      </w:pPr>
      <w:bookmarkStart w:id="36" w:name="_bookmark36"/>
      <w:bookmarkEnd w:id="36"/>
      <w:r>
        <w:t>National</w:t>
      </w:r>
      <w:r>
        <w:rPr>
          <w:spacing w:val="-3"/>
        </w:rPr>
        <w:t xml:space="preserve"> </w:t>
      </w:r>
      <w:r>
        <w:t>Branding</w:t>
      </w:r>
      <w:r>
        <w:rPr>
          <w:spacing w:val="-2"/>
        </w:rPr>
        <w:t xml:space="preserve"> </w:t>
      </w:r>
      <w:r>
        <w:t>Kota</w:t>
      </w:r>
      <w:r>
        <w:rPr>
          <w:spacing w:val="-2"/>
        </w:rPr>
        <w:t xml:space="preserve"> </w:t>
      </w:r>
      <w:r>
        <w:t>Bandung</w:t>
      </w:r>
      <w:r>
        <w:rPr>
          <w:spacing w:val="-2"/>
        </w:rPr>
        <w:t xml:space="preserve"> </w:t>
      </w:r>
      <w:r>
        <w:t>dalam</w:t>
      </w:r>
      <w:r>
        <w:rPr>
          <w:spacing w:val="-2"/>
        </w:rPr>
        <w:t xml:space="preserve"> </w:t>
      </w:r>
      <w:r>
        <w:t>Pelaksanaan</w:t>
      </w:r>
      <w:r>
        <w:rPr>
          <w:spacing w:val="-4"/>
        </w:rPr>
        <w:t xml:space="preserve"> </w:t>
      </w:r>
      <w:r>
        <w:t>iGeo</w:t>
      </w:r>
      <w:r>
        <w:rPr>
          <w:spacing w:val="-2"/>
        </w:rPr>
        <w:t xml:space="preserve"> </w:t>
      </w:r>
      <w:r>
        <w:rPr>
          <w:spacing w:val="-4"/>
        </w:rPr>
        <w:t>2023</w:t>
      </w:r>
    </w:p>
    <w:p w14:paraId="0D61CC80">
      <w:pPr>
        <w:pStyle w:val="6"/>
        <w:spacing w:before="20" w:line="360" w:lineRule="auto"/>
        <w:ind w:right="279" w:firstLine="588"/>
      </w:pPr>
      <w:r>
        <w:rPr>
          <w:i/>
        </w:rPr>
        <w:t xml:space="preserve">National branding </w:t>
      </w:r>
      <w:r>
        <w:t>adalah suatu konsep yang mengacu pada upaya sistematis untuk membangun citra positif suatu negara di mata dunia internasional.</w:t>
      </w:r>
      <w:r>
        <w:rPr>
          <w:spacing w:val="-11"/>
        </w:rPr>
        <w:t xml:space="preserve"> </w:t>
      </w:r>
      <w:r>
        <w:t>Konsep</w:t>
      </w:r>
      <w:r>
        <w:rPr>
          <w:spacing w:val="-11"/>
        </w:rPr>
        <w:t xml:space="preserve"> </w:t>
      </w:r>
      <w:r>
        <w:t>ini</w:t>
      </w:r>
      <w:r>
        <w:rPr>
          <w:spacing w:val="-15"/>
        </w:rPr>
        <w:t xml:space="preserve"> </w:t>
      </w:r>
      <w:r>
        <w:t>menjadi</w:t>
      </w:r>
      <w:r>
        <w:rPr>
          <w:spacing w:val="-10"/>
        </w:rPr>
        <w:t xml:space="preserve"> </w:t>
      </w:r>
      <w:r>
        <w:t>semakin</w:t>
      </w:r>
      <w:r>
        <w:rPr>
          <w:spacing w:val="-15"/>
        </w:rPr>
        <w:t xml:space="preserve"> </w:t>
      </w:r>
      <w:r>
        <w:t>penting</w:t>
      </w:r>
      <w:r>
        <w:rPr>
          <w:spacing w:val="-11"/>
        </w:rPr>
        <w:t xml:space="preserve"> </w:t>
      </w:r>
      <w:r>
        <w:t>dalam</w:t>
      </w:r>
      <w:r>
        <w:rPr>
          <w:spacing w:val="-10"/>
        </w:rPr>
        <w:t xml:space="preserve"> </w:t>
      </w:r>
      <w:r>
        <w:t>konteks</w:t>
      </w:r>
      <w:r>
        <w:rPr>
          <w:spacing w:val="-13"/>
        </w:rPr>
        <w:t xml:space="preserve"> </w:t>
      </w:r>
      <w:r>
        <w:t>globalisasi,</w:t>
      </w:r>
      <w:r>
        <w:rPr>
          <w:spacing w:val="-11"/>
        </w:rPr>
        <w:t xml:space="preserve"> </w:t>
      </w:r>
      <w:r>
        <w:t xml:space="preserve">di mana identitas dan reputasi suatu negara dapat memengaruhi berbagai aspek, mulai dari pariwisata hingga investasi. Dalam hal ini, upaya </w:t>
      </w:r>
      <w:r>
        <w:rPr>
          <w:i/>
        </w:rPr>
        <w:t xml:space="preserve">national branding </w:t>
      </w:r>
      <w:r>
        <w:t>tidak</w:t>
      </w:r>
      <w:r>
        <w:rPr>
          <w:spacing w:val="50"/>
          <w:w w:val="150"/>
        </w:rPr>
        <w:t xml:space="preserve"> </w:t>
      </w:r>
      <w:r>
        <w:t>hanya</w:t>
      </w:r>
      <w:r>
        <w:rPr>
          <w:spacing w:val="54"/>
          <w:w w:val="150"/>
        </w:rPr>
        <w:t xml:space="preserve"> </w:t>
      </w:r>
      <w:r>
        <w:t>terbatas</w:t>
      </w:r>
      <w:r>
        <w:rPr>
          <w:spacing w:val="55"/>
          <w:w w:val="150"/>
        </w:rPr>
        <w:t xml:space="preserve"> </w:t>
      </w:r>
      <w:r>
        <w:t>pada</w:t>
      </w:r>
      <w:r>
        <w:rPr>
          <w:spacing w:val="54"/>
          <w:w w:val="150"/>
        </w:rPr>
        <w:t xml:space="preserve"> </w:t>
      </w:r>
      <w:r>
        <w:t>promosi,</w:t>
      </w:r>
      <w:r>
        <w:rPr>
          <w:spacing w:val="52"/>
          <w:w w:val="150"/>
        </w:rPr>
        <w:t xml:space="preserve"> </w:t>
      </w:r>
      <w:r>
        <w:t>melainkan</w:t>
      </w:r>
      <w:r>
        <w:rPr>
          <w:spacing w:val="52"/>
          <w:w w:val="150"/>
        </w:rPr>
        <w:t xml:space="preserve"> </w:t>
      </w:r>
      <w:r>
        <w:t>juga</w:t>
      </w:r>
      <w:r>
        <w:rPr>
          <w:spacing w:val="53"/>
          <w:w w:val="150"/>
        </w:rPr>
        <w:t xml:space="preserve"> </w:t>
      </w:r>
      <w:r>
        <w:t>mencakup</w:t>
      </w:r>
      <w:r>
        <w:rPr>
          <w:spacing w:val="56"/>
          <w:w w:val="150"/>
        </w:rPr>
        <w:t xml:space="preserve"> </w:t>
      </w:r>
      <w:r>
        <w:rPr>
          <w:spacing w:val="-2"/>
        </w:rPr>
        <w:t>penguatan</w:t>
      </w:r>
    </w:p>
    <w:p w14:paraId="05A49344">
      <w:pPr>
        <w:pStyle w:val="6"/>
        <w:spacing w:after="0" w:line="360" w:lineRule="auto"/>
        <w:sectPr>
          <w:pgSz w:w="11910" w:h="16840"/>
          <w:pgMar w:top="1620" w:right="1417" w:bottom="1260" w:left="850" w:header="0" w:footer="1063" w:gutter="0"/>
          <w:cols w:space="720" w:num="1"/>
        </w:sectPr>
      </w:pPr>
    </w:p>
    <w:p w14:paraId="2BE2CBF0">
      <w:pPr>
        <w:pStyle w:val="6"/>
        <w:spacing w:before="64" w:line="362" w:lineRule="auto"/>
        <w:ind w:right="292"/>
      </w:pPr>
      <w:r>
        <w:t>karakteristik</w:t>
      </w:r>
      <w:r>
        <w:rPr>
          <w:spacing w:val="-13"/>
        </w:rPr>
        <w:t xml:space="preserve"> </w:t>
      </w:r>
      <w:r>
        <w:t>yang</w:t>
      </w:r>
      <w:r>
        <w:rPr>
          <w:spacing w:val="-15"/>
        </w:rPr>
        <w:t xml:space="preserve"> </w:t>
      </w:r>
      <w:r>
        <w:t>melekat</w:t>
      </w:r>
      <w:r>
        <w:rPr>
          <w:spacing w:val="-11"/>
        </w:rPr>
        <w:t xml:space="preserve"> </w:t>
      </w:r>
      <w:r>
        <w:t>pada</w:t>
      </w:r>
      <w:r>
        <w:rPr>
          <w:spacing w:val="-11"/>
        </w:rPr>
        <w:t xml:space="preserve"> </w:t>
      </w:r>
      <w:r>
        <w:t>suatu</w:t>
      </w:r>
      <w:r>
        <w:rPr>
          <w:spacing w:val="-12"/>
        </w:rPr>
        <w:t xml:space="preserve"> </w:t>
      </w:r>
      <w:r>
        <w:t>negara</w:t>
      </w:r>
      <w:r>
        <w:rPr>
          <w:spacing w:val="-11"/>
        </w:rPr>
        <w:t xml:space="preserve"> </w:t>
      </w:r>
      <w:r>
        <w:t>agar</w:t>
      </w:r>
      <w:r>
        <w:rPr>
          <w:spacing w:val="-12"/>
        </w:rPr>
        <w:t xml:space="preserve"> </w:t>
      </w:r>
      <w:r>
        <w:t>dapat</w:t>
      </w:r>
      <w:r>
        <w:rPr>
          <w:spacing w:val="-11"/>
        </w:rPr>
        <w:t xml:space="preserve"> </w:t>
      </w:r>
      <w:r>
        <w:t>diterima</w:t>
      </w:r>
      <w:r>
        <w:rPr>
          <w:spacing w:val="-11"/>
        </w:rPr>
        <w:t xml:space="preserve"> </w:t>
      </w:r>
      <w:r>
        <w:t>dan</w:t>
      </w:r>
      <w:r>
        <w:rPr>
          <w:spacing w:val="-12"/>
        </w:rPr>
        <w:t xml:space="preserve"> </w:t>
      </w:r>
      <w:r>
        <w:t>dihargai</w:t>
      </w:r>
      <w:r>
        <w:rPr>
          <w:spacing w:val="-11"/>
        </w:rPr>
        <w:t xml:space="preserve"> </w:t>
      </w:r>
      <w:r>
        <w:t>di kancah global.</w:t>
      </w:r>
    </w:p>
    <w:p w14:paraId="75659676">
      <w:pPr>
        <w:pStyle w:val="6"/>
        <w:spacing w:line="360" w:lineRule="auto"/>
        <w:ind w:right="281" w:firstLine="588"/>
      </w:pPr>
      <w:r>
        <w:t xml:space="preserve">Kota Bandung, Indonesia, sebagai tuan rumah </w:t>
      </w:r>
      <w:r>
        <w:rPr>
          <w:i/>
        </w:rPr>
        <w:t xml:space="preserve">International Geography Olympiad </w:t>
      </w:r>
      <w:r>
        <w:t xml:space="preserve">(iGeo) 2023, memiliki kesempatan yang sangat baik untuk menerapkan prinsip-prinsip </w:t>
      </w:r>
      <w:r>
        <w:rPr>
          <w:i/>
        </w:rPr>
        <w:t>national branding</w:t>
      </w:r>
      <w:r>
        <w:t>. Event internasional ini tidak hanya berfungsi sebagai forum akademis, tetapi juga sebagai platform untuk memperkenalkan potensi dan daya tarik Kota Bandung serta Indonesia secara keseluruhan. Dengan memanfaatkan momentum ini, Kota Bandung dapat memperkuat</w:t>
      </w:r>
      <w:r>
        <w:rPr>
          <w:spacing w:val="-8"/>
        </w:rPr>
        <w:t xml:space="preserve"> </w:t>
      </w:r>
      <w:r>
        <w:t>identitasnya</w:t>
      </w:r>
      <w:r>
        <w:rPr>
          <w:spacing w:val="-7"/>
        </w:rPr>
        <w:t xml:space="preserve"> </w:t>
      </w:r>
      <w:r>
        <w:t>sebagai</w:t>
      </w:r>
      <w:r>
        <w:rPr>
          <w:spacing w:val="-8"/>
        </w:rPr>
        <w:t xml:space="preserve"> </w:t>
      </w:r>
      <w:r>
        <w:t>destinasi</w:t>
      </w:r>
      <w:r>
        <w:rPr>
          <w:spacing w:val="-11"/>
        </w:rPr>
        <w:t xml:space="preserve"> </w:t>
      </w:r>
      <w:r>
        <w:t>yang</w:t>
      </w:r>
      <w:r>
        <w:rPr>
          <w:spacing w:val="-9"/>
        </w:rPr>
        <w:t xml:space="preserve"> </w:t>
      </w:r>
      <w:r>
        <w:t>menarik,</w:t>
      </w:r>
      <w:r>
        <w:rPr>
          <w:spacing w:val="-9"/>
        </w:rPr>
        <w:t xml:space="preserve"> </w:t>
      </w:r>
      <w:r>
        <w:t>baik</w:t>
      </w:r>
      <w:r>
        <w:rPr>
          <w:spacing w:val="-9"/>
        </w:rPr>
        <w:t xml:space="preserve"> </w:t>
      </w:r>
      <w:r>
        <w:t>untuk</w:t>
      </w:r>
      <w:r>
        <w:rPr>
          <w:spacing w:val="-9"/>
        </w:rPr>
        <w:t xml:space="preserve"> </w:t>
      </w:r>
      <w:r>
        <w:t>wisatawan maupun investor.</w:t>
      </w:r>
    </w:p>
    <w:p w14:paraId="5FE5C220">
      <w:pPr>
        <w:pStyle w:val="6"/>
        <w:spacing w:line="360" w:lineRule="auto"/>
        <w:ind w:right="279" w:firstLine="588"/>
      </w:pPr>
      <w:r>
        <w:t xml:space="preserve">Salah satu teori yang relevan untuk membahas </w:t>
      </w:r>
      <w:r>
        <w:rPr>
          <w:i/>
        </w:rPr>
        <w:t xml:space="preserve">national branding </w:t>
      </w:r>
      <w:r>
        <w:t>adalah teori Simon Anholt. Anholt mengemukakan bahwa citra suatu negara dibentuk oleh</w:t>
      </w:r>
      <w:r>
        <w:rPr>
          <w:spacing w:val="-15"/>
        </w:rPr>
        <w:t xml:space="preserve"> </w:t>
      </w:r>
      <w:r>
        <w:t>enam</w:t>
      </w:r>
      <w:r>
        <w:rPr>
          <w:spacing w:val="-15"/>
        </w:rPr>
        <w:t xml:space="preserve"> </w:t>
      </w:r>
      <w:r>
        <w:t>dimensi</w:t>
      </w:r>
      <w:r>
        <w:rPr>
          <w:spacing w:val="-13"/>
        </w:rPr>
        <w:t xml:space="preserve"> </w:t>
      </w:r>
      <w:r>
        <w:t>utama:</w:t>
      </w:r>
      <w:r>
        <w:rPr>
          <w:spacing w:val="-14"/>
        </w:rPr>
        <w:t xml:space="preserve"> </w:t>
      </w:r>
      <w:r>
        <w:t>produk,</w:t>
      </w:r>
      <w:r>
        <w:rPr>
          <w:spacing w:val="-14"/>
        </w:rPr>
        <w:t xml:space="preserve"> </w:t>
      </w:r>
      <w:r>
        <w:t>budaya,</w:t>
      </w:r>
      <w:r>
        <w:rPr>
          <w:spacing w:val="-15"/>
        </w:rPr>
        <w:t xml:space="preserve"> </w:t>
      </w:r>
      <w:r>
        <w:t>orang,</w:t>
      </w:r>
      <w:r>
        <w:rPr>
          <w:spacing w:val="-14"/>
        </w:rPr>
        <w:t xml:space="preserve"> </w:t>
      </w:r>
      <w:r>
        <w:t>pemerintahan,</w:t>
      </w:r>
      <w:r>
        <w:rPr>
          <w:spacing w:val="-14"/>
        </w:rPr>
        <w:t xml:space="preserve"> </w:t>
      </w:r>
      <w:r>
        <w:t>pariwisata,</w:t>
      </w:r>
      <w:r>
        <w:rPr>
          <w:spacing w:val="-14"/>
        </w:rPr>
        <w:t xml:space="preserve"> </w:t>
      </w:r>
      <w:r>
        <w:t>dan investasi. Dimensi produk mencakup kualitas barang dan jasa yang dihasilkan oleh suatu negara, yang dapat menciptakan persepsi positif di pasar internasional. Budaya, di sisi lain, menjadi daya tarik tersendiri yang dapat menciptakan ketertarikan bagi masyarakat asing untuk mengenal lebih dalam mengenai nilai-nilai dan tradisi yang dimiliki.</w:t>
      </w:r>
    </w:p>
    <w:p w14:paraId="0D12B265">
      <w:pPr>
        <w:pStyle w:val="6"/>
        <w:spacing w:line="360" w:lineRule="auto"/>
        <w:ind w:right="279" w:firstLine="588"/>
      </w:pPr>
      <w:r>
        <w:t>Selanjutnya,</w:t>
      </w:r>
      <w:r>
        <w:rPr>
          <w:spacing w:val="-6"/>
        </w:rPr>
        <w:t xml:space="preserve"> </w:t>
      </w:r>
      <w:r>
        <w:t>dimensi</w:t>
      </w:r>
      <w:r>
        <w:rPr>
          <w:spacing w:val="-9"/>
        </w:rPr>
        <w:t xml:space="preserve"> </w:t>
      </w:r>
      <w:r>
        <w:t>orang</w:t>
      </w:r>
      <w:r>
        <w:rPr>
          <w:spacing w:val="-10"/>
        </w:rPr>
        <w:t xml:space="preserve"> </w:t>
      </w:r>
      <w:r>
        <w:t>mencerminkan</w:t>
      </w:r>
      <w:r>
        <w:rPr>
          <w:spacing w:val="-6"/>
        </w:rPr>
        <w:t xml:space="preserve"> </w:t>
      </w:r>
      <w:r>
        <w:t>karakter</w:t>
      </w:r>
      <w:r>
        <w:rPr>
          <w:spacing w:val="-6"/>
        </w:rPr>
        <w:t xml:space="preserve"> </w:t>
      </w:r>
      <w:r>
        <w:t>dan</w:t>
      </w:r>
      <w:r>
        <w:rPr>
          <w:spacing w:val="-6"/>
        </w:rPr>
        <w:t xml:space="preserve"> </w:t>
      </w:r>
      <w:r>
        <w:t>sikap</w:t>
      </w:r>
      <w:r>
        <w:rPr>
          <w:spacing w:val="-6"/>
        </w:rPr>
        <w:t xml:space="preserve"> </w:t>
      </w:r>
      <w:r>
        <w:t>masyarakat suatu negara, yang berperan penting dalam menciptakan kesan positif di mata pengunjung. Pemerintahan yang baik, dengan kebijakan yang transparan dan efektif, juga berkontribusi pada citra nasional yang positif. Selain itu, sektor pariwisata yang dikelola dengan baik dapat meningkatkan visibilitas dan daya tarik</w:t>
      </w:r>
      <w:r>
        <w:rPr>
          <w:spacing w:val="-3"/>
        </w:rPr>
        <w:t xml:space="preserve"> </w:t>
      </w:r>
      <w:r>
        <w:t>suatu</w:t>
      </w:r>
      <w:r>
        <w:rPr>
          <w:spacing w:val="-3"/>
        </w:rPr>
        <w:t xml:space="preserve"> </w:t>
      </w:r>
      <w:r>
        <w:t>negara,</w:t>
      </w:r>
      <w:r>
        <w:rPr>
          <w:spacing w:val="-3"/>
        </w:rPr>
        <w:t xml:space="preserve"> </w:t>
      </w:r>
      <w:r>
        <w:t>sedangkan</w:t>
      </w:r>
      <w:r>
        <w:rPr>
          <w:spacing w:val="-8"/>
        </w:rPr>
        <w:t xml:space="preserve"> </w:t>
      </w:r>
      <w:r>
        <w:t>investasi</w:t>
      </w:r>
      <w:r>
        <w:rPr>
          <w:spacing w:val="-3"/>
        </w:rPr>
        <w:t xml:space="preserve"> </w:t>
      </w:r>
      <w:r>
        <w:t>yang</w:t>
      </w:r>
      <w:r>
        <w:rPr>
          <w:spacing w:val="-3"/>
        </w:rPr>
        <w:t xml:space="preserve"> </w:t>
      </w:r>
      <w:r>
        <w:t>menguntungkan</w:t>
      </w:r>
      <w:r>
        <w:rPr>
          <w:spacing w:val="-3"/>
        </w:rPr>
        <w:t xml:space="preserve"> </w:t>
      </w:r>
      <w:r>
        <w:t>akan</w:t>
      </w:r>
      <w:r>
        <w:rPr>
          <w:spacing w:val="-3"/>
        </w:rPr>
        <w:t xml:space="preserve"> </w:t>
      </w:r>
      <w:r>
        <w:t>memperkuat perekonomian dan meningkatkan reputasi global.</w:t>
      </w:r>
    </w:p>
    <w:p w14:paraId="5CD748F2">
      <w:pPr>
        <w:pStyle w:val="6"/>
        <w:spacing w:line="360" w:lineRule="auto"/>
        <w:ind w:right="278" w:firstLine="588"/>
      </w:pPr>
      <w:r>
        <w:t>Dengan</w:t>
      </w:r>
      <w:r>
        <w:rPr>
          <w:spacing w:val="-3"/>
        </w:rPr>
        <w:t xml:space="preserve"> </w:t>
      </w:r>
      <w:r>
        <w:t>memahami</w:t>
      </w:r>
      <w:r>
        <w:rPr>
          <w:spacing w:val="-5"/>
        </w:rPr>
        <w:t xml:space="preserve"> </w:t>
      </w:r>
      <w:r>
        <w:t>dan</w:t>
      </w:r>
      <w:r>
        <w:rPr>
          <w:spacing w:val="-6"/>
        </w:rPr>
        <w:t xml:space="preserve"> </w:t>
      </w:r>
      <w:r>
        <w:t>mengimplementasikan</w:t>
      </w:r>
      <w:r>
        <w:rPr>
          <w:spacing w:val="-3"/>
        </w:rPr>
        <w:t xml:space="preserve"> </w:t>
      </w:r>
      <w:r>
        <w:t>dimensi-dimensi</w:t>
      </w:r>
      <w:r>
        <w:rPr>
          <w:spacing w:val="-2"/>
        </w:rPr>
        <w:t xml:space="preserve"> </w:t>
      </w:r>
      <w:r>
        <w:t xml:space="preserve">tersebut, Kota Bandung dapat memanfaatkan </w:t>
      </w:r>
      <w:r>
        <w:rPr>
          <w:i/>
        </w:rPr>
        <w:t xml:space="preserve">iGeo </w:t>
      </w:r>
      <w:r>
        <w:t>2023 untuk mempromosikan citra positifnya secara efektif. Upaya ini diharapkan tidak hanya menarik lebih banyak wisatawan dan investor, tetapi juga memperkuat posisi Indonesia di panggung internasional, menjadikan negara ini sebagai salah satu destinasi pilihan di dunia.</w:t>
      </w:r>
    </w:p>
    <w:p w14:paraId="792C1F29">
      <w:pPr>
        <w:pStyle w:val="6"/>
        <w:spacing w:after="0" w:line="360" w:lineRule="auto"/>
        <w:sectPr>
          <w:pgSz w:w="11910" w:h="16840"/>
          <w:pgMar w:top="1620" w:right="1417" w:bottom="1260" w:left="850" w:header="0" w:footer="1063" w:gutter="0"/>
          <w:cols w:space="720" w:num="1"/>
        </w:sectPr>
      </w:pPr>
    </w:p>
    <w:p w14:paraId="1BBD7E31">
      <w:pPr>
        <w:pStyle w:val="13"/>
        <w:numPr>
          <w:ilvl w:val="0"/>
          <w:numId w:val="30"/>
        </w:numPr>
        <w:tabs>
          <w:tab w:val="left" w:pos="1702"/>
        </w:tabs>
        <w:spacing w:before="64" w:after="0" w:line="240" w:lineRule="auto"/>
        <w:ind w:left="1702" w:right="0" w:hanging="284"/>
        <w:jc w:val="both"/>
        <w:rPr>
          <w:sz w:val="24"/>
        </w:rPr>
      </w:pPr>
      <w:r>
        <w:rPr>
          <w:spacing w:val="-2"/>
          <w:sz w:val="24"/>
        </w:rPr>
        <w:t>People</w:t>
      </w:r>
    </w:p>
    <w:p w14:paraId="3F2F92DC">
      <w:pPr>
        <w:pStyle w:val="6"/>
        <w:spacing w:before="140" w:line="360" w:lineRule="auto"/>
        <w:ind w:right="283" w:firstLine="564"/>
      </w:pPr>
      <w:r>
        <w:t xml:space="preserve">Aspek manusia dalam </w:t>
      </w:r>
      <w:r>
        <w:rPr>
          <w:i/>
        </w:rPr>
        <w:t xml:space="preserve">national branding </w:t>
      </w:r>
      <w:r>
        <w:t>mencakup interaksi antara penduduk</w:t>
      </w:r>
      <w:r>
        <w:rPr>
          <w:spacing w:val="-1"/>
        </w:rPr>
        <w:t xml:space="preserve"> </w:t>
      </w:r>
      <w:r>
        <w:t>lokal dan</w:t>
      </w:r>
      <w:r>
        <w:rPr>
          <w:spacing w:val="-1"/>
        </w:rPr>
        <w:t xml:space="preserve"> </w:t>
      </w:r>
      <w:r>
        <w:t>pengunjung,</w:t>
      </w:r>
      <w:r>
        <w:rPr>
          <w:spacing w:val="-1"/>
        </w:rPr>
        <w:t xml:space="preserve"> </w:t>
      </w:r>
      <w:r>
        <w:t>yang</w:t>
      </w:r>
      <w:r>
        <w:rPr>
          <w:spacing w:val="-1"/>
        </w:rPr>
        <w:t xml:space="preserve"> </w:t>
      </w:r>
      <w:r>
        <w:t>sangat penting</w:t>
      </w:r>
      <w:r>
        <w:rPr>
          <w:spacing w:val="-1"/>
        </w:rPr>
        <w:t xml:space="preserve"> </w:t>
      </w:r>
      <w:r>
        <w:t>untuk</w:t>
      </w:r>
      <w:r>
        <w:rPr>
          <w:spacing w:val="-5"/>
        </w:rPr>
        <w:t xml:space="preserve"> </w:t>
      </w:r>
      <w:r>
        <w:t>menciptakan</w:t>
      </w:r>
      <w:r>
        <w:rPr>
          <w:spacing w:val="-1"/>
        </w:rPr>
        <w:t xml:space="preserve"> </w:t>
      </w:r>
      <w:r>
        <w:t>kesan positif. Keramahan dan keterbukaan masyarakat Bandung dapat menjadi daya tarik</w:t>
      </w:r>
      <w:r>
        <w:rPr>
          <w:spacing w:val="-7"/>
        </w:rPr>
        <w:t xml:space="preserve"> </w:t>
      </w:r>
      <w:r>
        <w:t>tersendiri,</w:t>
      </w:r>
      <w:r>
        <w:rPr>
          <w:spacing w:val="-7"/>
        </w:rPr>
        <w:t xml:space="preserve"> </w:t>
      </w:r>
      <w:r>
        <w:t>memberikan</w:t>
      </w:r>
      <w:r>
        <w:rPr>
          <w:spacing w:val="-7"/>
        </w:rPr>
        <w:t xml:space="preserve"> </w:t>
      </w:r>
      <w:r>
        <w:t>pengalaman</w:t>
      </w:r>
      <w:r>
        <w:rPr>
          <w:spacing w:val="-10"/>
        </w:rPr>
        <w:t xml:space="preserve"> </w:t>
      </w:r>
      <w:r>
        <w:t>yang</w:t>
      </w:r>
      <w:r>
        <w:rPr>
          <w:spacing w:val="-7"/>
        </w:rPr>
        <w:t xml:space="preserve"> </w:t>
      </w:r>
      <w:r>
        <w:t>menyenangkan</w:t>
      </w:r>
      <w:r>
        <w:rPr>
          <w:spacing w:val="-7"/>
        </w:rPr>
        <w:t xml:space="preserve"> </w:t>
      </w:r>
      <w:r>
        <w:t>bagi</w:t>
      </w:r>
      <w:r>
        <w:rPr>
          <w:spacing w:val="-6"/>
        </w:rPr>
        <w:t xml:space="preserve"> </w:t>
      </w:r>
      <w:r>
        <w:t>para</w:t>
      </w:r>
      <w:r>
        <w:rPr>
          <w:spacing w:val="-5"/>
        </w:rPr>
        <w:t xml:space="preserve"> </w:t>
      </w:r>
      <w:r>
        <w:t xml:space="preserve">peserta </w:t>
      </w:r>
      <w:r>
        <w:rPr>
          <w:i/>
        </w:rPr>
        <w:t xml:space="preserve">iGeo </w:t>
      </w:r>
      <w:r>
        <w:t>2023. Interaksi yang positif akan menciptakan suasana yang hangat dan bersahabat, yang dapat meningkatkan minat orang untuk berkunjung atau berinvestasi di kota ini.</w:t>
      </w:r>
    </w:p>
    <w:p w14:paraId="416852DA">
      <w:pPr>
        <w:pStyle w:val="6"/>
        <w:spacing w:line="360" w:lineRule="auto"/>
        <w:ind w:right="279" w:firstLine="564"/>
      </w:pPr>
      <w:r>
        <w:t>Masyarakat Bandung yang dikenal dengan sikap ramah dan sopan tentunya akan meninggalkan kesan mendalam bagi pengunjung. Keterlibatan masyarakat dalam acara, misalnya melalui penyambutan, pemanduan, atau penyajian</w:t>
      </w:r>
      <w:r>
        <w:rPr>
          <w:spacing w:val="-3"/>
        </w:rPr>
        <w:t xml:space="preserve"> </w:t>
      </w:r>
      <w:r>
        <w:t>produk</w:t>
      </w:r>
      <w:r>
        <w:rPr>
          <w:spacing w:val="-3"/>
        </w:rPr>
        <w:t xml:space="preserve"> </w:t>
      </w:r>
      <w:r>
        <w:t>lokal,</w:t>
      </w:r>
      <w:r>
        <w:rPr>
          <w:spacing w:val="-3"/>
        </w:rPr>
        <w:t xml:space="preserve"> </w:t>
      </w:r>
      <w:r>
        <w:t>akan</w:t>
      </w:r>
      <w:r>
        <w:rPr>
          <w:spacing w:val="-3"/>
        </w:rPr>
        <w:t xml:space="preserve"> </w:t>
      </w:r>
      <w:r>
        <w:t>memberikan</w:t>
      </w:r>
      <w:r>
        <w:rPr>
          <w:spacing w:val="-8"/>
        </w:rPr>
        <w:t xml:space="preserve"> </w:t>
      </w:r>
      <w:r>
        <w:t>nuansa</w:t>
      </w:r>
      <w:r>
        <w:rPr>
          <w:spacing w:val="-2"/>
        </w:rPr>
        <w:t xml:space="preserve"> </w:t>
      </w:r>
      <w:r>
        <w:t>keakraban</w:t>
      </w:r>
      <w:r>
        <w:rPr>
          <w:spacing w:val="-3"/>
        </w:rPr>
        <w:t xml:space="preserve"> </w:t>
      </w:r>
      <w:r>
        <w:t>dan</w:t>
      </w:r>
      <w:r>
        <w:rPr>
          <w:spacing w:val="-3"/>
        </w:rPr>
        <w:t xml:space="preserve"> </w:t>
      </w:r>
      <w:r>
        <w:t>meningkatkan citra Bandung sebagai kota yang bersahabat. Interaksi ini dapat memperkuat hubungan antara Bandung dan pengunjung, menciptakan loyalitas yang berkelanjutan terhadap kota ini.</w:t>
      </w:r>
    </w:p>
    <w:p w14:paraId="12476F7F">
      <w:pPr>
        <w:pStyle w:val="6"/>
        <w:spacing w:before="2" w:line="360" w:lineRule="auto"/>
        <w:ind w:right="279" w:firstLine="564"/>
      </w:pPr>
      <w:r>
        <w:t>Selain itu, pelatihan bagi masyarakat lokal tentang etika dan pelayanan yang baik kepada pengunjung dapat meningkatkan kualitas interaksi tersebut. Dengan memberikan pelatihan, masyarakat dapat lebih siap dalam menyambut tamu</w:t>
      </w:r>
      <w:r>
        <w:rPr>
          <w:spacing w:val="-15"/>
        </w:rPr>
        <w:t xml:space="preserve"> </w:t>
      </w:r>
      <w:r>
        <w:t>dari</w:t>
      </w:r>
      <w:r>
        <w:rPr>
          <w:spacing w:val="-15"/>
        </w:rPr>
        <w:t xml:space="preserve"> </w:t>
      </w:r>
      <w:r>
        <w:t>berbagai</w:t>
      </w:r>
      <w:r>
        <w:rPr>
          <w:spacing w:val="-15"/>
        </w:rPr>
        <w:t xml:space="preserve"> </w:t>
      </w:r>
      <w:r>
        <w:t>latar</w:t>
      </w:r>
      <w:r>
        <w:rPr>
          <w:spacing w:val="-15"/>
        </w:rPr>
        <w:t xml:space="preserve"> </w:t>
      </w:r>
      <w:r>
        <w:t>belakang,</w:t>
      </w:r>
      <w:r>
        <w:rPr>
          <w:spacing w:val="-15"/>
        </w:rPr>
        <w:t xml:space="preserve"> </w:t>
      </w:r>
      <w:r>
        <w:t>sehingga</w:t>
      </w:r>
      <w:r>
        <w:rPr>
          <w:spacing w:val="-15"/>
        </w:rPr>
        <w:t xml:space="preserve"> </w:t>
      </w:r>
      <w:r>
        <w:t>menciptakan</w:t>
      </w:r>
      <w:r>
        <w:rPr>
          <w:spacing w:val="-15"/>
        </w:rPr>
        <w:t xml:space="preserve"> </w:t>
      </w:r>
      <w:r>
        <w:t>pengalaman</w:t>
      </w:r>
      <w:r>
        <w:rPr>
          <w:spacing w:val="-15"/>
        </w:rPr>
        <w:t xml:space="preserve"> </w:t>
      </w:r>
      <w:r>
        <w:t>yang</w:t>
      </w:r>
      <w:r>
        <w:rPr>
          <w:spacing w:val="-15"/>
        </w:rPr>
        <w:t xml:space="preserve"> </w:t>
      </w:r>
      <w:r>
        <w:t xml:space="preserve">lebih positif. Hal ini akan memperkuat citra Bandung sebagai kota yang tidak hanya memiliki potensi wisata, tetapi juga masyarakat yang siap menyambut dan </w:t>
      </w:r>
      <w:r>
        <w:rPr>
          <w:spacing w:val="-2"/>
        </w:rPr>
        <w:t>melayani.</w:t>
      </w:r>
    </w:p>
    <w:p w14:paraId="3283A179">
      <w:pPr>
        <w:pStyle w:val="13"/>
        <w:numPr>
          <w:ilvl w:val="0"/>
          <w:numId w:val="30"/>
        </w:numPr>
        <w:tabs>
          <w:tab w:val="left" w:pos="1702"/>
        </w:tabs>
        <w:spacing w:before="0" w:after="0" w:line="275" w:lineRule="exact"/>
        <w:ind w:left="1702" w:right="0" w:hanging="360"/>
        <w:jc w:val="both"/>
        <w:rPr>
          <w:sz w:val="24"/>
        </w:rPr>
      </w:pPr>
      <w:r>
        <w:rPr>
          <w:spacing w:val="-2"/>
          <w:sz w:val="24"/>
        </w:rPr>
        <w:t>Eksport</w:t>
      </w:r>
    </w:p>
    <w:p w14:paraId="302878D5">
      <w:pPr>
        <w:pStyle w:val="6"/>
        <w:spacing w:before="140" w:line="360" w:lineRule="auto"/>
        <w:ind w:right="278" w:firstLine="588"/>
      </w:pPr>
      <w:r>
        <w:t xml:space="preserve">Dalam konteks </w:t>
      </w:r>
      <w:r>
        <w:rPr>
          <w:i/>
        </w:rPr>
        <w:t xml:space="preserve">iGeo </w:t>
      </w:r>
      <w:r>
        <w:t>2023, produk yang ditawarkan Kota Bandung mencakup berbagai inovasi dan teknologi yang dipamerkan selama acara. Bandung</w:t>
      </w:r>
      <w:r>
        <w:rPr>
          <w:spacing w:val="-2"/>
        </w:rPr>
        <w:t xml:space="preserve"> </w:t>
      </w:r>
      <w:r>
        <w:t>dikenal</w:t>
      </w:r>
      <w:r>
        <w:rPr>
          <w:spacing w:val="-2"/>
        </w:rPr>
        <w:t xml:space="preserve"> </w:t>
      </w:r>
      <w:r>
        <w:t>sebagai</w:t>
      </w:r>
      <w:r>
        <w:rPr>
          <w:spacing w:val="-2"/>
        </w:rPr>
        <w:t xml:space="preserve"> </w:t>
      </w:r>
      <w:r>
        <w:t>kota</w:t>
      </w:r>
      <w:r>
        <w:rPr>
          <w:spacing w:val="-1"/>
        </w:rPr>
        <w:t xml:space="preserve"> </w:t>
      </w:r>
      <w:r>
        <w:t>kreatif</w:t>
      </w:r>
      <w:r>
        <w:rPr>
          <w:spacing w:val="-2"/>
        </w:rPr>
        <w:t xml:space="preserve"> </w:t>
      </w:r>
      <w:r>
        <w:t>yang</w:t>
      </w:r>
      <w:r>
        <w:rPr>
          <w:spacing w:val="-2"/>
        </w:rPr>
        <w:t xml:space="preserve"> </w:t>
      </w:r>
      <w:r>
        <w:t>memiliki</w:t>
      </w:r>
      <w:r>
        <w:rPr>
          <w:spacing w:val="-2"/>
        </w:rPr>
        <w:t xml:space="preserve"> </w:t>
      </w:r>
      <w:r>
        <w:t>banyak</w:t>
      </w:r>
      <w:r>
        <w:rPr>
          <w:spacing w:val="-2"/>
        </w:rPr>
        <w:t xml:space="preserve"> </w:t>
      </w:r>
      <w:r>
        <w:t>startup</w:t>
      </w:r>
      <w:r>
        <w:rPr>
          <w:spacing w:val="-2"/>
        </w:rPr>
        <w:t xml:space="preserve"> </w:t>
      </w:r>
      <w:r>
        <w:t>dan</w:t>
      </w:r>
      <w:r>
        <w:rPr>
          <w:spacing w:val="-2"/>
        </w:rPr>
        <w:t xml:space="preserve"> </w:t>
      </w:r>
      <w:r>
        <w:t>produk lokal inovatif. Keberadaan perusahaan-perusahaan ini menciptakan ekosistem yang mendukung kreativitas dan inovasi, serta mengedepankan produk-produk yang</w:t>
      </w:r>
      <w:r>
        <w:rPr>
          <w:spacing w:val="-14"/>
        </w:rPr>
        <w:t xml:space="preserve"> </w:t>
      </w:r>
      <w:r>
        <w:t>berkelanjutan</w:t>
      </w:r>
      <w:r>
        <w:rPr>
          <w:spacing w:val="-12"/>
        </w:rPr>
        <w:t xml:space="preserve"> </w:t>
      </w:r>
      <w:r>
        <w:t>dan</w:t>
      </w:r>
      <w:r>
        <w:rPr>
          <w:spacing w:val="-12"/>
        </w:rPr>
        <w:t xml:space="preserve"> </w:t>
      </w:r>
      <w:r>
        <w:t>ramah</w:t>
      </w:r>
      <w:r>
        <w:rPr>
          <w:spacing w:val="-15"/>
        </w:rPr>
        <w:t xml:space="preserve"> </w:t>
      </w:r>
      <w:r>
        <w:t>lingkungan.</w:t>
      </w:r>
      <w:r>
        <w:rPr>
          <w:spacing w:val="-15"/>
        </w:rPr>
        <w:t xml:space="preserve"> </w:t>
      </w:r>
      <w:r>
        <w:t>Melalui</w:t>
      </w:r>
      <w:r>
        <w:rPr>
          <w:spacing w:val="-11"/>
        </w:rPr>
        <w:t xml:space="preserve"> </w:t>
      </w:r>
      <w:r>
        <w:t>partisipasi</w:t>
      </w:r>
      <w:r>
        <w:rPr>
          <w:spacing w:val="-11"/>
        </w:rPr>
        <w:t xml:space="preserve"> </w:t>
      </w:r>
      <w:r>
        <w:t>dalam</w:t>
      </w:r>
      <w:r>
        <w:rPr>
          <w:spacing w:val="-2"/>
        </w:rPr>
        <w:t xml:space="preserve"> </w:t>
      </w:r>
      <w:r>
        <w:rPr>
          <w:i/>
        </w:rPr>
        <w:t>iGeo</w:t>
      </w:r>
      <w:r>
        <w:rPr>
          <w:i/>
          <w:spacing w:val="-12"/>
        </w:rPr>
        <w:t xml:space="preserve"> </w:t>
      </w:r>
      <w:r>
        <w:t>2023, produk-produk ini tidak hanya dapat diperkenalkan</w:t>
      </w:r>
      <w:r>
        <w:rPr>
          <w:spacing w:val="-1"/>
        </w:rPr>
        <w:t xml:space="preserve"> </w:t>
      </w:r>
      <w:r>
        <w:t>kepada peserta lokal,</w:t>
      </w:r>
      <w:r>
        <w:rPr>
          <w:spacing w:val="-1"/>
        </w:rPr>
        <w:t xml:space="preserve"> </w:t>
      </w:r>
      <w:r>
        <w:t>tetapi juga</w:t>
      </w:r>
      <w:r>
        <w:rPr>
          <w:spacing w:val="-11"/>
        </w:rPr>
        <w:t xml:space="preserve"> </w:t>
      </w:r>
      <w:r>
        <w:t>kepada</w:t>
      </w:r>
      <w:r>
        <w:rPr>
          <w:spacing w:val="-11"/>
        </w:rPr>
        <w:t xml:space="preserve"> </w:t>
      </w:r>
      <w:r>
        <w:t>audiens</w:t>
      </w:r>
      <w:r>
        <w:rPr>
          <w:spacing w:val="-13"/>
        </w:rPr>
        <w:t xml:space="preserve"> </w:t>
      </w:r>
      <w:r>
        <w:t>internasional,</w:t>
      </w:r>
      <w:r>
        <w:rPr>
          <w:spacing w:val="-12"/>
        </w:rPr>
        <w:t xml:space="preserve"> </w:t>
      </w:r>
      <w:r>
        <w:t>yang</w:t>
      </w:r>
      <w:r>
        <w:rPr>
          <w:spacing w:val="-12"/>
        </w:rPr>
        <w:t xml:space="preserve"> </w:t>
      </w:r>
      <w:r>
        <w:t>berpotensi</w:t>
      </w:r>
      <w:r>
        <w:rPr>
          <w:spacing w:val="-11"/>
        </w:rPr>
        <w:t xml:space="preserve"> </w:t>
      </w:r>
      <w:r>
        <w:t>meningkatkan</w:t>
      </w:r>
      <w:r>
        <w:rPr>
          <w:spacing w:val="-12"/>
        </w:rPr>
        <w:t xml:space="preserve"> </w:t>
      </w:r>
      <w:r>
        <w:t>visibilitas</w:t>
      </w:r>
      <w:r>
        <w:rPr>
          <w:spacing w:val="-13"/>
        </w:rPr>
        <w:t xml:space="preserve"> </w:t>
      </w:r>
      <w:r>
        <w:t>dan daya saingnya di pasar global.</w:t>
      </w:r>
    </w:p>
    <w:p w14:paraId="2B6889C1">
      <w:pPr>
        <w:pStyle w:val="6"/>
        <w:spacing w:after="0" w:line="360" w:lineRule="auto"/>
        <w:sectPr>
          <w:pgSz w:w="11910" w:h="16840"/>
          <w:pgMar w:top="1620" w:right="1417" w:bottom="1260" w:left="850" w:header="0" w:footer="1063" w:gutter="0"/>
          <w:cols w:space="720" w:num="1"/>
        </w:sectPr>
      </w:pPr>
    </w:p>
    <w:p w14:paraId="53E845B3">
      <w:pPr>
        <w:pStyle w:val="6"/>
        <w:spacing w:before="64" w:line="360" w:lineRule="auto"/>
        <w:ind w:right="281" w:firstLine="588"/>
      </w:pPr>
      <w:r>
        <w:t xml:space="preserve">Pameran produk selama </w:t>
      </w:r>
      <w:r>
        <w:rPr>
          <w:i/>
        </w:rPr>
        <w:t xml:space="preserve">iGeo </w:t>
      </w:r>
      <w:r>
        <w:t>2023 memberikan kesempatan bagi para pelaku usaha lokal untuk menunjukkan keunggulan produk mereka. Dengan menampilkan teknologi ramah lingkungan dan solusi kreatif yang dihasilkan oleh</w:t>
      </w:r>
      <w:r>
        <w:rPr>
          <w:spacing w:val="-15"/>
        </w:rPr>
        <w:t xml:space="preserve"> </w:t>
      </w:r>
      <w:r>
        <w:t>startup,</w:t>
      </w:r>
      <w:r>
        <w:rPr>
          <w:spacing w:val="-15"/>
        </w:rPr>
        <w:t xml:space="preserve"> </w:t>
      </w:r>
      <w:r>
        <w:t>Bandung</w:t>
      </w:r>
      <w:r>
        <w:rPr>
          <w:spacing w:val="-15"/>
        </w:rPr>
        <w:t xml:space="preserve"> </w:t>
      </w:r>
      <w:r>
        <w:t>dapat</w:t>
      </w:r>
      <w:r>
        <w:rPr>
          <w:spacing w:val="-15"/>
        </w:rPr>
        <w:t xml:space="preserve"> </w:t>
      </w:r>
      <w:r>
        <w:t>menjadi</w:t>
      </w:r>
      <w:r>
        <w:rPr>
          <w:spacing w:val="-15"/>
        </w:rPr>
        <w:t xml:space="preserve"> </w:t>
      </w:r>
      <w:r>
        <w:t>contoh</w:t>
      </w:r>
      <w:r>
        <w:rPr>
          <w:spacing w:val="-15"/>
        </w:rPr>
        <w:t xml:space="preserve"> </w:t>
      </w:r>
      <w:r>
        <w:t>nyata</w:t>
      </w:r>
      <w:r>
        <w:rPr>
          <w:spacing w:val="-15"/>
        </w:rPr>
        <w:t xml:space="preserve"> </w:t>
      </w:r>
      <w:r>
        <w:t>dari</w:t>
      </w:r>
      <w:r>
        <w:rPr>
          <w:spacing w:val="-15"/>
        </w:rPr>
        <w:t xml:space="preserve"> </w:t>
      </w:r>
      <w:r>
        <w:t>inovasi</w:t>
      </w:r>
      <w:r>
        <w:rPr>
          <w:spacing w:val="-15"/>
        </w:rPr>
        <w:t xml:space="preserve"> </w:t>
      </w:r>
      <w:r>
        <w:t>yang</w:t>
      </w:r>
      <w:r>
        <w:rPr>
          <w:spacing w:val="-15"/>
        </w:rPr>
        <w:t xml:space="preserve"> </w:t>
      </w:r>
      <w:r>
        <w:t>berkembang di</w:t>
      </w:r>
      <w:r>
        <w:rPr>
          <w:spacing w:val="-4"/>
        </w:rPr>
        <w:t xml:space="preserve"> </w:t>
      </w:r>
      <w:r>
        <w:t>kota</w:t>
      </w:r>
      <w:r>
        <w:rPr>
          <w:spacing w:val="-7"/>
        </w:rPr>
        <w:t xml:space="preserve"> </w:t>
      </w:r>
      <w:r>
        <w:t>ini.</w:t>
      </w:r>
      <w:r>
        <w:rPr>
          <w:spacing w:val="-8"/>
        </w:rPr>
        <w:t xml:space="preserve"> </w:t>
      </w:r>
      <w:r>
        <w:t>Selain</w:t>
      </w:r>
      <w:r>
        <w:rPr>
          <w:spacing w:val="-4"/>
        </w:rPr>
        <w:t xml:space="preserve"> </w:t>
      </w:r>
      <w:r>
        <w:t>itu,</w:t>
      </w:r>
      <w:r>
        <w:rPr>
          <w:spacing w:val="-4"/>
        </w:rPr>
        <w:t xml:space="preserve"> </w:t>
      </w:r>
      <w:r>
        <w:t>interaksi</w:t>
      </w:r>
      <w:r>
        <w:rPr>
          <w:spacing w:val="-7"/>
        </w:rPr>
        <w:t xml:space="preserve"> </w:t>
      </w:r>
      <w:r>
        <w:t>langsung</w:t>
      </w:r>
      <w:r>
        <w:rPr>
          <w:spacing w:val="-4"/>
        </w:rPr>
        <w:t xml:space="preserve"> </w:t>
      </w:r>
      <w:r>
        <w:t>dengan</w:t>
      </w:r>
      <w:r>
        <w:rPr>
          <w:spacing w:val="-4"/>
        </w:rPr>
        <w:t xml:space="preserve"> </w:t>
      </w:r>
      <w:r>
        <w:t>pengunjung</w:t>
      </w:r>
      <w:r>
        <w:rPr>
          <w:spacing w:val="-4"/>
        </w:rPr>
        <w:t xml:space="preserve"> </w:t>
      </w:r>
      <w:r>
        <w:t>dapat</w:t>
      </w:r>
      <w:r>
        <w:rPr>
          <w:spacing w:val="-7"/>
        </w:rPr>
        <w:t xml:space="preserve"> </w:t>
      </w:r>
      <w:r>
        <w:t>memberikan umpan</w:t>
      </w:r>
      <w:r>
        <w:rPr>
          <w:spacing w:val="-15"/>
        </w:rPr>
        <w:t xml:space="preserve"> </w:t>
      </w:r>
      <w:r>
        <w:t>balik</w:t>
      </w:r>
      <w:r>
        <w:rPr>
          <w:spacing w:val="-15"/>
        </w:rPr>
        <w:t xml:space="preserve"> </w:t>
      </w:r>
      <w:r>
        <w:t>yang</w:t>
      </w:r>
      <w:r>
        <w:rPr>
          <w:spacing w:val="-15"/>
        </w:rPr>
        <w:t xml:space="preserve"> </w:t>
      </w:r>
      <w:r>
        <w:t>berharga</w:t>
      </w:r>
      <w:r>
        <w:rPr>
          <w:spacing w:val="-15"/>
        </w:rPr>
        <w:t xml:space="preserve"> </w:t>
      </w:r>
      <w:r>
        <w:t>bagi</w:t>
      </w:r>
      <w:r>
        <w:rPr>
          <w:spacing w:val="-15"/>
        </w:rPr>
        <w:t xml:space="preserve"> </w:t>
      </w:r>
      <w:r>
        <w:t>pengusaha</w:t>
      </w:r>
      <w:r>
        <w:rPr>
          <w:spacing w:val="-15"/>
        </w:rPr>
        <w:t xml:space="preserve"> </w:t>
      </w:r>
      <w:r>
        <w:t>untuk</w:t>
      </w:r>
      <w:r>
        <w:rPr>
          <w:spacing w:val="-15"/>
        </w:rPr>
        <w:t xml:space="preserve"> </w:t>
      </w:r>
      <w:r>
        <w:t>meningkatkan</w:t>
      </w:r>
      <w:r>
        <w:rPr>
          <w:spacing w:val="-15"/>
        </w:rPr>
        <w:t xml:space="preserve"> </w:t>
      </w:r>
      <w:r>
        <w:t>produk</w:t>
      </w:r>
      <w:r>
        <w:rPr>
          <w:spacing w:val="-15"/>
        </w:rPr>
        <w:t xml:space="preserve"> </w:t>
      </w:r>
      <w:r>
        <w:t>mereka. Inisiatif</w:t>
      </w:r>
      <w:r>
        <w:rPr>
          <w:spacing w:val="-6"/>
        </w:rPr>
        <w:t xml:space="preserve"> </w:t>
      </w:r>
      <w:r>
        <w:t>ini</w:t>
      </w:r>
      <w:r>
        <w:rPr>
          <w:spacing w:val="-6"/>
        </w:rPr>
        <w:t xml:space="preserve"> </w:t>
      </w:r>
      <w:r>
        <w:t>tidak</w:t>
      </w:r>
      <w:r>
        <w:rPr>
          <w:spacing w:val="-7"/>
        </w:rPr>
        <w:t xml:space="preserve"> </w:t>
      </w:r>
      <w:r>
        <w:t>hanya</w:t>
      </w:r>
      <w:r>
        <w:rPr>
          <w:spacing w:val="-5"/>
        </w:rPr>
        <w:t xml:space="preserve"> </w:t>
      </w:r>
      <w:r>
        <w:t>akan</w:t>
      </w:r>
      <w:r>
        <w:rPr>
          <w:spacing w:val="-7"/>
        </w:rPr>
        <w:t xml:space="preserve"> </w:t>
      </w:r>
      <w:r>
        <w:t>meningkatkan</w:t>
      </w:r>
      <w:r>
        <w:rPr>
          <w:spacing w:val="-7"/>
        </w:rPr>
        <w:t xml:space="preserve"> </w:t>
      </w:r>
      <w:r>
        <w:t>citra</w:t>
      </w:r>
      <w:r>
        <w:rPr>
          <w:spacing w:val="-5"/>
        </w:rPr>
        <w:t xml:space="preserve"> </w:t>
      </w:r>
      <w:r>
        <w:t>Bandung</w:t>
      </w:r>
      <w:r>
        <w:rPr>
          <w:spacing w:val="-7"/>
        </w:rPr>
        <w:t xml:space="preserve"> </w:t>
      </w:r>
      <w:r>
        <w:t>sebagai</w:t>
      </w:r>
      <w:r>
        <w:rPr>
          <w:spacing w:val="-6"/>
        </w:rPr>
        <w:t xml:space="preserve"> </w:t>
      </w:r>
      <w:r>
        <w:t>pusat</w:t>
      </w:r>
      <w:r>
        <w:rPr>
          <w:spacing w:val="-6"/>
        </w:rPr>
        <w:t xml:space="preserve"> </w:t>
      </w:r>
      <w:r>
        <w:t xml:space="preserve">inovasi dan teknologi, tetapi juga menarik perhatian investor dan mitra bisnis yang tertarik untuk berkolaborasi dalam pengembangan produk dan teknologi lebih </w:t>
      </w:r>
      <w:r>
        <w:rPr>
          <w:spacing w:val="-2"/>
        </w:rPr>
        <w:t>lanjut.</w:t>
      </w:r>
    </w:p>
    <w:p w14:paraId="34979038">
      <w:pPr>
        <w:pStyle w:val="6"/>
        <w:spacing w:before="2" w:line="360" w:lineRule="auto"/>
        <w:ind w:right="282" w:firstLine="588"/>
      </w:pPr>
      <w:r>
        <w:t>Selain itu, acara ini juga dapat berfungsi sebagai platform untuk mengedukasi pengunjung tentang pentingnya keinginan dalam produk yang dihasilkan. Dengan penekanan nilai-nilai seperti efisiensi energi dan penggunaan bahan baku yang ramah lingkungan, Bandung dapat membangun reputasi sebagai kota yang tidak hanya fokus pada inovasi, tetapi juga bertanggung jawab terhadap lingkungan. Hal ini akan menambah daya tarik produk-produk lokal dan memperkuat posisi Bandung di pasar global sebagai kota yang mendukung inovasi berkelanjutan.</w:t>
      </w:r>
    </w:p>
    <w:p w14:paraId="74494209">
      <w:pPr>
        <w:pStyle w:val="13"/>
        <w:numPr>
          <w:ilvl w:val="0"/>
          <w:numId w:val="30"/>
        </w:numPr>
        <w:tabs>
          <w:tab w:val="left" w:pos="1702"/>
        </w:tabs>
        <w:spacing w:before="0" w:after="0" w:line="240" w:lineRule="auto"/>
        <w:ind w:left="1702" w:right="0" w:hanging="360"/>
        <w:jc w:val="both"/>
        <w:rPr>
          <w:sz w:val="24"/>
        </w:rPr>
      </w:pPr>
      <w:r>
        <w:rPr>
          <w:spacing w:val="-2"/>
          <w:sz w:val="24"/>
        </w:rPr>
        <w:t>Tourism</w:t>
      </w:r>
    </w:p>
    <w:p w14:paraId="29B6E6AF">
      <w:pPr>
        <w:pStyle w:val="6"/>
        <w:spacing w:before="140" w:line="360" w:lineRule="auto"/>
        <w:ind w:right="282" w:firstLine="588"/>
      </w:pPr>
      <w:r>
        <w:t xml:space="preserve">Kota Bandung punya banyak destinasi wisata menarik, mulai dari keindahan alam, situs sejarah, hingga kuliner khas yang menggugah selera. Acara </w:t>
      </w:r>
      <w:r>
        <w:rPr>
          <w:i/>
        </w:rPr>
        <w:t xml:space="preserve">iGeo </w:t>
      </w:r>
      <w:r>
        <w:t xml:space="preserve">2023 dapat menjadi platform yang efektif untuk mempromosikan pariwisata Bandung secara lebih luas. Dengan memanfaatkan momentum ini, Bandung dapat menarik lebih banyak wisatawan yang akan berkontribusi pada perekonomian lokal dan memperkuat citra kota sebagai tujuan wisata yang </w:t>
      </w:r>
      <w:r>
        <w:rPr>
          <w:spacing w:val="-2"/>
        </w:rPr>
        <w:t>menarik.</w:t>
      </w:r>
    </w:p>
    <w:p w14:paraId="025E2693">
      <w:pPr>
        <w:pStyle w:val="6"/>
        <w:spacing w:line="360" w:lineRule="auto"/>
        <w:ind w:right="282" w:firstLine="588"/>
      </w:pPr>
      <w:r>
        <w:t>Promosi pariwisata yang efektif selama acara dapat mencakup pameran destinasi wisata, kegiatan budaya, dan informasi tentang paket wisata yang tersedia. Dengan memberikan pengalaman langsung kepada pengunjung, Bandung dapat menunjukkan daya tarik yang dimilikinya. Misalnya, menawarkan</w:t>
      </w:r>
      <w:r>
        <w:rPr>
          <w:spacing w:val="-15"/>
        </w:rPr>
        <w:t xml:space="preserve"> </w:t>
      </w:r>
      <w:r>
        <w:t>tour</w:t>
      </w:r>
      <w:r>
        <w:rPr>
          <w:spacing w:val="-13"/>
        </w:rPr>
        <w:t xml:space="preserve"> </w:t>
      </w:r>
      <w:r>
        <w:t>ke</w:t>
      </w:r>
      <w:r>
        <w:rPr>
          <w:spacing w:val="-11"/>
        </w:rPr>
        <w:t xml:space="preserve"> </w:t>
      </w:r>
      <w:r>
        <w:t>tempat-tempat</w:t>
      </w:r>
      <w:r>
        <w:rPr>
          <w:spacing w:val="-11"/>
        </w:rPr>
        <w:t xml:space="preserve"> </w:t>
      </w:r>
      <w:r>
        <w:t>ikonik</w:t>
      </w:r>
      <w:r>
        <w:rPr>
          <w:spacing w:val="-15"/>
        </w:rPr>
        <w:t xml:space="preserve"> </w:t>
      </w:r>
      <w:r>
        <w:t>di</w:t>
      </w:r>
      <w:r>
        <w:rPr>
          <w:spacing w:val="-11"/>
        </w:rPr>
        <w:t xml:space="preserve"> </w:t>
      </w:r>
      <w:r>
        <w:t>Bandung</w:t>
      </w:r>
      <w:r>
        <w:rPr>
          <w:spacing w:val="-12"/>
        </w:rPr>
        <w:t xml:space="preserve"> </w:t>
      </w:r>
      <w:r>
        <w:t>atau</w:t>
      </w:r>
      <w:r>
        <w:rPr>
          <w:spacing w:val="-9"/>
        </w:rPr>
        <w:t xml:space="preserve"> </w:t>
      </w:r>
      <w:r>
        <w:t>mengorganisir</w:t>
      </w:r>
      <w:r>
        <w:rPr>
          <w:spacing w:val="-12"/>
        </w:rPr>
        <w:t xml:space="preserve"> </w:t>
      </w:r>
      <w:r>
        <w:t>acara kuliner yang melibatkan produk lokal akan memberikan pengalaman yang tak terlupakan bagi pengunjung.</w:t>
      </w:r>
    </w:p>
    <w:p w14:paraId="7E6729AB">
      <w:pPr>
        <w:pStyle w:val="6"/>
        <w:spacing w:after="0" w:line="360" w:lineRule="auto"/>
        <w:sectPr>
          <w:pgSz w:w="11910" w:h="16840"/>
          <w:pgMar w:top="1620" w:right="1417" w:bottom="1260" w:left="850" w:header="0" w:footer="1063" w:gutter="0"/>
          <w:cols w:space="720" w:num="1"/>
        </w:sectPr>
      </w:pPr>
    </w:p>
    <w:p w14:paraId="3D71C4A3">
      <w:pPr>
        <w:pStyle w:val="6"/>
        <w:spacing w:before="64" w:line="360" w:lineRule="auto"/>
        <w:ind w:right="279" w:firstLine="588"/>
      </w:pPr>
      <w:r>
        <w:t>Selain</w:t>
      </w:r>
      <w:r>
        <w:rPr>
          <w:spacing w:val="-4"/>
        </w:rPr>
        <w:t xml:space="preserve"> </w:t>
      </w:r>
      <w:r>
        <w:t>itu,</w:t>
      </w:r>
      <w:r>
        <w:rPr>
          <w:spacing w:val="-4"/>
        </w:rPr>
        <w:t xml:space="preserve"> </w:t>
      </w:r>
      <w:r>
        <w:t>kolaborasi</w:t>
      </w:r>
      <w:r>
        <w:rPr>
          <w:spacing w:val="-4"/>
        </w:rPr>
        <w:t xml:space="preserve"> </w:t>
      </w:r>
      <w:r>
        <w:t>dengan</w:t>
      </w:r>
      <w:r>
        <w:rPr>
          <w:spacing w:val="-4"/>
        </w:rPr>
        <w:t xml:space="preserve"> </w:t>
      </w:r>
      <w:r>
        <w:t>agen</w:t>
      </w:r>
      <w:r>
        <w:rPr>
          <w:spacing w:val="-4"/>
        </w:rPr>
        <w:t xml:space="preserve"> </w:t>
      </w:r>
      <w:r>
        <w:t>perjalanan</w:t>
      </w:r>
      <w:r>
        <w:rPr>
          <w:spacing w:val="-4"/>
        </w:rPr>
        <w:t xml:space="preserve"> </w:t>
      </w:r>
      <w:r>
        <w:t>dan</w:t>
      </w:r>
      <w:r>
        <w:rPr>
          <w:spacing w:val="-4"/>
        </w:rPr>
        <w:t xml:space="preserve"> </w:t>
      </w:r>
      <w:r>
        <w:t>pemangku</w:t>
      </w:r>
      <w:r>
        <w:rPr>
          <w:spacing w:val="-4"/>
        </w:rPr>
        <w:t xml:space="preserve"> </w:t>
      </w:r>
      <w:r>
        <w:t>kepentingan lainnya juga dapat memperluas jangkauan promosi dan menarik lebih banyak pengunjung ke kota ini. Dengan memanfaatkan teknologi digital dan media sosial, Bandung dapat menjangkau audiens yang lebih luas dan menciptakan buzz di sekitar acara ini. Pendekatan yang holistik dalam promosi pariwisata akan membantu Bandung untuk memperkuat posisinya sebagai salah satu destinasi wisata utama di Indonesia.</w:t>
      </w:r>
    </w:p>
    <w:p w14:paraId="7CDF2CF5">
      <w:pPr>
        <w:pStyle w:val="13"/>
        <w:numPr>
          <w:ilvl w:val="0"/>
          <w:numId w:val="30"/>
        </w:numPr>
        <w:tabs>
          <w:tab w:val="left" w:pos="1702"/>
        </w:tabs>
        <w:spacing w:before="3" w:after="0" w:line="240" w:lineRule="auto"/>
        <w:ind w:left="1702" w:right="0" w:hanging="360"/>
        <w:jc w:val="both"/>
        <w:rPr>
          <w:sz w:val="24"/>
        </w:rPr>
      </w:pPr>
      <w:r>
        <w:rPr>
          <w:sz w:val="24"/>
        </w:rPr>
        <w:t>Culture</w:t>
      </w:r>
      <w:r>
        <w:rPr>
          <w:spacing w:val="1"/>
          <w:sz w:val="24"/>
        </w:rPr>
        <w:t xml:space="preserve"> </w:t>
      </w:r>
      <w:r>
        <w:rPr>
          <w:sz w:val="24"/>
        </w:rPr>
        <w:t>dan</w:t>
      </w:r>
      <w:r>
        <w:rPr>
          <w:spacing w:val="1"/>
          <w:sz w:val="24"/>
        </w:rPr>
        <w:t xml:space="preserve"> </w:t>
      </w:r>
      <w:r>
        <w:rPr>
          <w:spacing w:val="-2"/>
          <w:sz w:val="24"/>
        </w:rPr>
        <w:t>Heritage</w:t>
      </w:r>
    </w:p>
    <w:p w14:paraId="3E7697EF">
      <w:pPr>
        <w:pStyle w:val="6"/>
        <w:spacing w:before="136" w:line="360" w:lineRule="auto"/>
        <w:ind w:right="281" w:firstLine="588"/>
      </w:pPr>
      <w:r>
        <w:t xml:space="preserve">Budaya Bandung yang kaya dan beragam merupakan salah satu aspek penting dalam branding nasional. </w:t>
      </w:r>
      <w:r>
        <w:rPr>
          <w:i/>
        </w:rPr>
        <w:t xml:space="preserve">iGeo </w:t>
      </w:r>
      <w:r>
        <w:t>2023 dapat menjadi ajang untuk menampilkan</w:t>
      </w:r>
      <w:r>
        <w:rPr>
          <w:spacing w:val="-12"/>
        </w:rPr>
        <w:t xml:space="preserve"> </w:t>
      </w:r>
      <w:r>
        <w:t>seni,</w:t>
      </w:r>
      <w:r>
        <w:rPr>
          <w:spacing w:val="-5"/>
        </w:rPr>
        <w:t xml:space="preserve"> </w:t>
      </w:r>
      <w:r>
        <w:t>musik,</w:t>
      </w:r>
      <w:r>
        <w:rPr>
          <w:spacing w:val="-9"/>
        </w:rPr>
        <w:t xml:space="preserve"> </w:t>
      </w:r>
      <w:r>
        <w:t>dan</w:t>
      </w:r>
      <w:r>
        <w:rPr>
          <w:spacing w:val="-9"/>
        </w:rPr>
        <w:t xml:space="preserve"> </w:t>
      </w:r>
      <w:r>
        <w:t>kuliner</w:t>
      </w:r>
      <w:r>
        <w:rPr>
          <w:spacing w:val="-8"/>
        </w:rPr>
        <w:t xml:space="preserve"> </w:t>
      </w:r>
      <w:r>
        <w:t>khas</w:t>
      </w:r>
      <w:r>
        <w:rPr>
          <w:spacing w:val="-10"/>
        </w:rPr>
        <w:t xml:space="preserve"> </w:t>
      </w:r>
      <w:r>
        <w:t>Bandung,</w:t>
      </w:r>
      <w:r>
        <w:rPr>
          <w:spacing w:val="-9"/>
        </w:rPr>
        <w:t xml:space="preserve"> </w:t>
      </w:r>
      <w:r>
        <w:t>yang</w:t>
      </w:r>
      <w:r>
        <w:rPr>
          <w:spacing w:val="-9"/>
        </w:rPr>
        <w:t xml:space="preserve"> </w:t>
      </w:r>
      <w:r>
        <w:t>tidak</w:t>
      </w:r>
      <w:r>
        <w:rPr>
          <w:spacing w:val="-9"/>
        </w:rPr>
        <w:t xml:space="preserve"> </w:t>
      </w:r>
      <w:r>
        <w:t>hanya</w:t>
      </w:r>
      <w:r>
        <w:rPr>
          <w:spacing w:val="-7"/>
        </w:rPr>
        <w:t xml:space="preserve"> </w:t>
      </w:r>
      <w:r>
        <w:t>menarik perhatian peserta lokal tetapi juga internasional. Kegiatan seperti pertunjukan seni, pameran kuliner, dan workshop budaya dapat memberikan pengalaman langsung kepada para pengunjung, memperkenalkan mereka pada kekayaan budaya lokal yang unik.</w:t>
      </w:r>
    </w:p>
    <w:p w14:paraId="5D8A7D80">
      <w:pPr>
        <w:pStyle w:val="6"/>
        <w:spacing w:before="3" w:line="360" w:lineRule="auto"/>
        <w:ind w:right="280" w:firstLine="588"/>
      </w:pPr>
      <w:r>
        <w:t>Melalui acara ini, Bandung dapat membangun citra sebagai kota yang ramah</w:t>
      </w:r>
      <w:r>
        <w:rPr>
          <w:spacing w:val="-8"/>
        </w:rPr>
        <w:t xml:space="preserve"> </w:t>
      </w:r>
      <w:r>
        <w:t>dan</w:t>
      </w:r>
      <w:r>
        <w:rPr>
          <w:spacing w:val="-8"/>
        </w:rPr>
        <w:t xml:space="preserve"> </w:t>
      </w:r>
      <w:r>
        <w:t>kaya</w:t>
      </w:r>
      <w:r>
        <w:rPr>
          <w:spacing w:val="-6"/>
        </w:rPr>
        <w:t xml:space="preserve"> </w:t>
      </w:r>
      <w:r>
        <w:t>akan</w:t>
      </w:r>
      <w:r>
        <w:rPr>
          <w:spacing w:val="-8"/>
        </w:rPr>
        <w:t xml:space="preserve"> </w:t>
      </w:r>
      <w:r>
        <w:t>tradisi.</w:t>
      </w:r>
      <w:r>
        <w:rPr>
          <w:spacing w:val="-8"/>
        </w:rPr>
        <w:t xml:space="preserve"> </w:t>
      </w:r>
      <w:r>
        <w:t>Pengenalan</w:t>
      </w:r>
      <w:r>
        <w:rPr>
          <w:spacing w:val="-8"/>
        </w:rPr>
        <w:t xml:space="preserve"> </w:t>
      </w:r>
      <w:r>
        <w:t>budaya</w:t>
      </w:r>
      <w:r>
        <w:rPr>
          <w:spacing w:val="-6"/>
        </w:rPr>
        <w:t xml:space="preserve"> </w:t>
      </w:r>
      <w:r>
        <w:t>lokal</w:t>
      </w:r>
      <w:r>
        <w:rPr>
          <w:spacing w:val="-7"/>
        </w:rPr>
        <w:t xml:space="preserve"> </w:t>
      </w:r>
      <w:r>
        <w:t>tidak</w:t>
      </w:r>
      <w:r>
        <w:rPr>
          <w:spacing w:val="-8"/>
        </w:rPr>
        <w:t xml:space="preserve"> </w:t>
      </w:r>
      <w:r>
        <w:t>hanya</w:t>
      </w:r>
      <w:r>
        <w:rPr>
          <w:spacing w:val="-6"/>
        </w:rPr>
        <w:t xml:space="preserve"> </w:t>
      </w:r>
      <w:r>
        <w:t>memperkaya pengalaman peserta, tetapi juga menciptakan kedekatan emosional antara pengunjung dan kota. Dengan menunjukkan bahwa Bandung memiliki warisan budaya yang kuat, kota ini dapat menarik</w:t>
      </w:r>
      <w:r>
        <w:rPr>
          <w:spacing w:val="-3"/>
        </w:rPr>
        <w:t xml:space="preserve"> </w:t>
      </w:r>
      <w:r>
        <w:t>wisatawan yang</w:t>
      </w:r>
      <w:r>
        <w:rPr>
          <w:spacing w:val="-3"/>
        </w:rPr>
        <w:t xml:space="preserve"> </w:t>
      </w:r>
      <w:r>
        <w:t xml:space="preserve">mencari pengalaman autentik serta investor yang ingin berkontribusi pada pengembangan budaya </w:t>
      </w:r>
      <w:r>
        <w:rPr>
          <w:spacing w:val="-2"/>
        </w:rPr>
        <w:t>lokal.</w:t>
      </w:r>
    </w:p>
    <w:p w14:paraId="6A2210C0">
      <w:pPr>
        <w:pStyle w:val="6"/>
        <w:spacing w:line="360" w:lineRule="auto"/>
        <w:ind w:right="286" w:firstLine="588"/>
      </w:pPr>
      <w:r>
        <w:t>Selain itu, kolaborasi dengan seniman lokal dan pelaku budaya dalam acara ini dapat memperkuat rasa kepemilikan masyarakat terhadap budaya mereka. Keterlibatan aktif masyarakat dalam mempromosikan dan mempromosikan budaya mereka akan</w:t>
      </w:r>
      <w:r>
        <w:rPr>
          <w:spacing w:val="-2"/>
        </w:rPr>
        <w:t xml:space="preserve"> </w:t>
      </w:r>
      <w:r>
        <w:t>menciptakan atmosfer yang lebih hangat dan</w:t>
      </w:r>
      <w:r>
        <w:rPr>
          <w:spacing w:val="-15"/>
        </w:rPr>
        <w:t xml:space="preserve"> </w:t>
      </w:r>
      <w:r>
        <w:t>menarik.</w:t>
      </w:r>
      <w:r>
        <w:rPr>
          <w:spacing w:val="-15"/>
        </w:rPr>
        <w:t xml:space="preserve"> </w:t>
      </w:r>
      <w:r>
        <w:t>Hal</w:t>
      </w:r>
      <w:r>
        <w:rPr>
          <w:spacing w:val="-15"/>
        </w:rPr>
        <w:t xml:space="preserve"> </w:t>
      </w:r>
      <w:r>
        <w:t>ini</w:t>
      </w:r>
      <w:r>
        <w:rPr>
          <w:spacing w:val="-15"/>
        </w:rPr>
        <w:t xml:space="preserve"> </w:t>
      </w:r>
      <w:r>
        <w:t>tidak</w:t>
      </w:r>
      <w:r>
        <w:rPr>
          <w:spacing w:val="-15"/>
        </w:rPr>
        <w:t xml:space="preserve"> </w:t>
      </w:r>
      <w:r>
        <w:t>hanya</w:t>
      </w:r>
      <w:r>
        <w:rPr>
          <w:spacing w:val="-15"/>
        </w:rPr>
        <w:t xml:space="preserve"> </w:t>
      </w:r>
      <w:r>
        <w:t>akan</w:t>
      </w:r>
      <w:r>
        <w:rPr>
          <w:spacing w:val="-15"/>
        </w:rPr>
        <w:t xml:space="preserve"> </w:t>
      </w:r>
      <w:r>
        <w:t>meningkatkan</w:t>
      </w:r>
      <w:r>
        <w:rPr>
          <w:spacing w:val="-15"/>
        </w:rPr>
        <w:t xml:space="preserve"> </w:t>
      </w:r>
      <w:r>
        <w:t>daya</w:t>
      </w:r>
      <w:r>
        <w:rPr>
          <w:spacing w:val="-15"/>
        </w:rPr>
        <w:t xml:space="preserve"> </w:t>
      </w:r>
      <w:r>
        <w:t>tarik</w:t>
      </w:r>
      <w:r>
        <w:rPr>
          <w:spacing w:val="-15"/>
        </w:rPr>
        <w:t xml:space="preserve"> </w:t>
      </w:r>
      <w:r>
        <w:t>Bandung</w:t>
      </w:r>
      <w:r>
        <w:rPr>
          <w:spacing w:val="-15"/>
        </w:rPr>
        <w:t xml:space="preserve"> </w:t>
      </w:r>
      <w:r>
        <w:t>sebagai tujuan</w:t>
      </w:r>
      <w:r>
        <w:rPr>
          <w:spacing w:val="-4"/>
        </w:rPr>
        <w:t xml:space="preserve"> </w:t>
      </w:r>
      <w:r>
        <w:t>wisata,</w:t>
      </w:r>
      <w:r>
        <w:rPr>
          <w:spacing w:val="-4"/>
        </w:rPr>
        <w:t xml:space="preserve"> </w:t>
      </w:r>
      <w:r>
        <w:t>tetapi</w:t>
      </w:r>
      <w:r>
        <w:rPr>
          <w:spacing w:val="-8"/>
        </w:rPr>
        <w:t xml:space="preserve"> </w:t>
      </w:r>
      <w:r>
        <w:t>juga</w:t>
      </w:r>
      <w:r>
        <w:rPr>
          <w:spacing w:val="-3"/>
        </w:rPr>
        <w:t xml:space="preserve"> </w:t>
      </w:r>
      <w:r>
        <w:t>memperkuat</w:t>
      </w:r>
      <w:r>
        <w:rPr>
          <w:spacing w:val="-4"/>
        </w:rPr>
        <w:t xml:space="preserve"> </w:t>
      </w:r>
      <w:r>
        <w:t>rasa</w:t>
      </w:r>
      <w:r>
        <w:rPr>
          <w:spacing w:val="-3"/>
        </w:rPr>
        <w:t xml:space="preserve"> </w:t>
      </w:r>
      <w:r>
        <w:t>identitas</w:t>
      </w:r>
      <w:r>
        <w:rPr>
          <w:spacing w:val="-6"/>
        </w:rPr>
        <w:t xml:space="preserve"> </w:t>
      </w:r>
      <w:r>
        <w:t>dan</w:t>
      </w:r>
      <w:r>
        <w:rPr>
          <w:spacing w:val="-4"/>
        </w:rPr>
        <w:t xml:space="preserve"> </w:t>
      </w:r>
      <w:r>
        <w:t>kebanggaan</w:t>
      </w:r>
      <w:r>
        <w:rPr>
          <w:spacing w:val="-4"/>
        </w:rPr>
        <w:t xml:space="preserve"> </w:t>
      </w:r>
      <w:r>
        <w:t xml:space="preserve">komunitas </w:t>
      </w:r>
      <w:r>
        <w:rPr>
          <w:spacing w:val="-2"/>
        </w:rPr>
        <w:t>lokal.</w:t>
      </w:r>
    </w:p>
    <w:p w14:paraId="255F9685">
      <w:pPr>
        <w:pStyle w:val="13"/>
        <w:numPr>
          <w:ilvl w:val="0"/>
          <w:numId w:val="30"/>
        </w:numPr>
        <w:tabs>
          <w:tab w:val="left" w:pos="1702"/>
        </w:tabs>
        <w:spacing w:before="0" w:after="0" w:line="275" w:lineRule="exact"/>
        <w:ind w:left="1702" w:right="0" w:hanging="360"/>
        <w:jc w:val="both"/>
        <w:rPr>
          <w:sz w:val="24"/>
        </w:rPr>
      </w:pPr>
      <w:r>
        <w:rPr>
          <w:spacing w:val="-2"/>
          <w:sz w:val="24"/>
        </w:rPr>
        <w:t>Goverment</w:t>
      </w:r>
    </w:p>
    <w:p w14:paraId="647B0ED6">
      <w:pPr>
        <w:pStyle w:val="6"/>
        <w:spacing w:before="139" w:line="360" w:lineRule="auto"/>
        <w:ind w:right="279" w:firstLine="588"/>
      </w:pPr>
      <w:r>
        <w:t>Peran</w:t>
      </w:r>
      <w:r>
        <w:rPr>
          <w:spacing w:val="-14"/>
        </w:rPr>
        <w:t xml:space="preserve"> </w:t>
      </w:r>
      <w:r>
        <w:t>pemerintah</w:t>
      </w:r>
      <w:r>
        <w:rPr>
          <w:spacing w:val="-13"/>
        </w:rPr>
        <w:t xml:space="preserve"> </w:t>
      </w:r>
      <w:r>
        <w:t>dalam</w:t>
      </w:r>
      <w:r>
        <w:rPr>
          <w:spacing w:val="-12"/>
        </w:rPr>
        <w:t xml:space="preserve"> </w:t>
      </w:r>
      <w:r>
        <w:t>mendukung</w:t>
      </w:r>
      <w:r>
        <w:rPr>
          <w:spacing w:val="-15"/>
        </w:rPr>
        <w:t xml:space="preserve"> </w:t>
      </w:r>
      <w:r>
        <w:t>acara</w:t>
      </w:r>
      <w:r>
        <w:rPr>
          <w:spacing w:val="-10"/>
        </w:rPr>
        <w:t xml:space="preserve"> </w:t>
      </w:r>
      <w:r>
        <w:rPr>
          <w:i/>
        </w:rPr>
        <w:t>iGeo</w:t>
      </w:r>
      <w:r>
        <w:rPr>
          <w:i/>
          <w:spacing w:val="-13"/>
        </w:rPr>
        <w:t xml:space="preserve"> </w:t>
      </w:r>
      <w:r>
        <w:t>2023</w:t>
      </w:r>
      <w:r>
        <w:rPr>
          <w:spacing w:val="-15"/>
        </w:rPr>
        <w:t xml:space="preserve"> </w:t>
      </w:r>
      <w:r>
        <w:t>sangat</w:t>
      </w:r>
      <w:r>
        <w:rPr>
          <w:spacing w:val="-15"/>
        </w:rPr>
        <w:t xml:space="preserve"> </w:t>
      </w:r>
      <w:r>
        <w:t>krusial</w:t>
      </w:r>
      <w:r>
        <w:rPr>
          <w:spacing w:val="-15"/>
        </w:rPr>
        <w:t xml:space="preserve"> </w:t>
      </w:r>
      <w:r>
        <w:t>untuk keberhasilan branding nasional. Kebijakan yang mendukung inovasi, investasi, dan</w:t>
      </w:r>
      <w:r>
        <w:rPr>
          <w:spacing w:val="-16"/>
        </w:rPr>
        <w:t xml:space="preserve"> </w:t>
      </w:r>
      <w:r>
        <w:t>pariwisata</w:t>
      </w:r>
      <w:r>
        <w:rPr>
          <w:spacing w:val="-13"/>
        </w:rPr>
        <w:t xml:space="preserve"> </w:t>
      </w:r>
      <w:r>
        <w:t>akan</w:t>
      </w:r>
      <w:r>
        <w:rPr>
          <w:spacing w:val="-13"/>
        </w:rPr>
        <w:t xml:space="preserve"> </w:t>
      </w:r>
      <w:r>
        <w:t>menciptakan</w:t>
      </w:r>
      <w:r>
        <w:rPr>
          <w:spacing w:val="-14"/>
        </w:rPr>
        <w:t xml:space="preserve"> </w:t>
      </w:r>
      <w:r>
        <w:t>lingkungan</w:t>
      </w:r>
      <w:r>
        <w:rPr>
          <w:spacing w:val="-14"/>
        </w:rPr>
        <w:t xml:space="preserve"> </w:t>
      </w:r>
      <w:r>
        <w:t>yang</w:t>
      </w:r>
      <w:r>
        <w:rPr>
          <w:spacing w:val="-13"/>
        </w:rPr>
        <w:t xml:space="preserve"> </w:t>
      </w:r>
      <w:r>
        <w:t>kondusif</w:t>
      </w:r>
      <w:r>
        <w:rPr>
          <w:spacing w:val="-14"/>
        </w:rPr>
        <w:t xml:space="preserve"> </w:t>
      </w:r>
      <w:r>
        <w:t>bagi</w:t>
      </w:r>
      <w:r>
        <w:rPr>
          <w:spacing w:val="-13"/>
        </w:rPr>
        <w:t xml:space="preserve"> </w:t>
      </w:r>
      <w:r>
        <w:rPr>
          <w:spacing w:val="-2"/>
        </w:rPr>
        <w:t>pengembangan</w:t>
      </w:r>
    </w:p>
    <w:p w14:paraId="1042ACDF">
      <w:pPr>
        <w:pStyle w:val="6"/>
        <w:spacing w:after="0" w:line="360" w:lineRule="auto"/>
        <w:sectPr>
          <w:pgSz w:w="11910" w:h="16840"/>
          <w:pgMar w:top="1620" w:right="1417" w:bottom="1260" w:left="850" w:header="0" w:footer="1063" w:gutter="0"/>
          <w:cols w:space="720" w:num="1"/>
        </w:sectPr>
      </w:pPr>
    </w:p>
    <w:p w14:paraId="09AD41B5">
      <w:pPr>
        <w:pStyle w:val="6"/>
        <w:spacing w:before="64" w:line="360" w:lineRule="auto"/>
        <w:ind w:right="281"/>
      </w:pPr>
      <w:r>
        <w:t>ekonomi dan sosial. Jika pemerintah Bandung dapat menunjukkan komitmen terhadap keinginan dan inovasi, hal ini akan meningkatkan kepercayaan masyarakat dan citra positif di mata dunia.</w:t>
      </w:r>
    </w:p>
    <w:p w14:paraId="644259C5">
      <w:pPr>
        <w:pStyle w:val="6"/>
        <w:spacing w:before="2" w:line="360" w:lineRule="auto"/>
        <w:ind w:right="283" w:firstLine="588"/>
      </w:pPr>
      <w:r>
        <w:t>Kebijakan yang proaktif dan responsif terhadap kebutuhan masyarakat dan pelaku usaha akan menciptakan iklim yang positif untuk investasi dan pertumbuhan ekonomi. Pemerintah juga dapat berperan dalam memfasilitasi kolaborasi</w:t>
      </w:r>
      <w:r>
        <w:rPr>
          <w:spacing w:val="-11"/>
        </w:rPr>
        <w:t xml:space="preserve"> </w:t>
      </w:r>
      <w:r>
        <w:t>antara</w:t>
      </w:r>
      <w:r>
        <w:rPr>
          <w:spacing w:val="-11"/>
        </w:rPr>
        <w:t xml:space="preserve"> </w:t>
      </w:r>
      <w:r>
        <w:t>sektor</w:t>
      </w:r>
      <w:r>
        <w:rPr>
          <w:spacing w:val="-12"/>
        </w:rPr>
        <w:t xml:space="preserve"> </w:t>
      </w:r>
      <w:r>
        <w:t>swasta</w:t>
      </w:r>
      <w:r>
        <w:rPr>
          <w:spacing w:val="-11"/>
        </w:rPr>
        <w:t xml:space="preserve"> </w:t>
      </w:r>
      <w:r>
        <w:t>dan</w:t>
      </w:r>
      <w:r>
        <w:rPr>
          <w:spacing w:val="-12"/>
        </w:rPr>
        <w:t xml:space="preserve"> </w:t>
      </w:r>
      <w:r>
        <w:t>publik,</w:t>
      </w:r>
      <w:r>
        <w:rPr>
          <w:spacing w:val="-12"/>
        </w:rPr>
        <w:t xml:space="preserve"> </w:t>
      </w:r>
      <w:r>
        <w:t>sehingga</w:t>
      </w:r>
      <w:r>
        <w:rPr>
          <w:spacing w:val="-11"/>
        </w:rPr>
        <w:t xml:space="preserve"> </w:t>
      </w:r>
      <w:r>
        <w:t>menghasilkan</w:t>
      </w:r>
      <w:r>
        <w:rPr>
          <w:spacing w:val="-12"/>
        </w:rPr>
        <w:t xml:space="preserve"> </w:t>
      </w:r>
      <w:r>
        <w:t>inovasi</w:t>
      </w:r>
      <w:r>
        <w:rPr>
          <w:spacing w:val="-11"/>
        </w:rPr>
        <w:t xml:space="preserve"> </w:t>
      </w:r>
      <w:r>
        <w:t>yang lebih baik dan menciptakan peluang baru. Dukungan pemerintah dalam hal pembiayaan, infrastruktur, dan kebijakan yang ramah investor akan semakin memperkuat daya tarik Bandung sebagai lokasi yang ideal untuk berbisnis.</w:t>
      </w:r>
    </w:p>
    <w:p w14:paraId="26655DC0">
      <w:pPr>
        <w:pStyle w:val="6"/>
        <w:spacing w:line="360" w:lineRule="auto"/>
        <w:ind w:right="283" w:firstLine="588"/>
      </w:pPr>
      <w:r>
        <w:t xml:space="preserve">Dengan keberhasilannya dalam mendukung acara internasional seperti </w:t>
      </w:r>
      <w:r>
        <w:rPr>
          <w:i/>
        </w:rPr>
        <w:t xml:space="preserve">iGeo </w:t>
      </w:r>
      <w:r>
        <w:t>2023, pemerintah dapat memperkuat citra Bandung sebagai kota yang berkomitmen terhadap kemajuan dan keinginan. Selain itu, transparansi dalam pengambilan keputusan dan pelibatan masyarakat dalam proses perencanaan pembangunan dapat meningkatkan kepercayaan masyarakat dan investor terhadap pemerintah. Hal ini tidak hanya akan memperkuat citra pemerintah, tetapi juga menciptakan rasa memiliki di kalangan komunitas lokal.</w:t>
      </w:r>
    </w:p>
    <w:p w14:paraId="5E43ACEB">
      <w:pPr>
        <w:pStyle w:val="13"/>
        <w:numPr>
          <w:ilvl w:val="0"/>
          <w:numId w:val="30"/>
        </w:numPr>
        <w:tabs>
          <w:tab w:val="left" w:pos="1702"/>
        </w:tabs>
        <w:spacing w:before="2" w:after="0" w:line="240" w:lineRule="auto"/>
        <w:ind w:left="1702" w:right="0" w:hanging="360"/>
        <w:jc w:val="both"/>
        <w:rPr>
          <w:sz w:val="24"/>
        </w:rPr>
      </w:pPr>
      <w:r>
        <w:rPr>
          <w:sz w:val="24"/>
        </w:rPr>
        <w:t>Investment</w:t>
      </w:r>
      <w:r>
        <w:rPr>
          <w:spacing w:val="-2"/>
          <w:sz w:val="24"/>
        </w:rPr>
        <w:t xml:space="preserve"> </w:t>
      </w:r>
      <w:r>
        <w:rPr>
          <w:sz w:val="24"/>
        </w:rPr>
        <w:t>dan</w:t>
      </w:r>
      <w:r>
        <w:rPr>
          <w:spacing w:val="-2"/>
          <w:sz w:val="24"/>
        </w:rPr>
        <w:t xml:space="preserve"> Immigration</w:t>
      </w:r>
    </w:p>
    <w:p w14:paraId="6B8876C2">
      <w:pPr>
        <w:pStyle w:val="6"/>
        <w:spacing w:before="136" w:line="360" w:lineRule="auto"/>
        <w:ind w:right="281" w:firstLine="588"/>
      </w:pPr>
      <w:r>
        <w:t xml:space="preserve">Aspek investasi dalam </w:t>
      </w:r>
      <w:r>
        <w:rPr>
          <w:i/>
        </w:rPr>
        <w:t xml:space="preserve">national branding </w:t>
      </w:r>
      <w:r>
        <w:t xml:space="preserve">sangat penting untuk pertumbuhan ekonomi suatu daerah. </w:t>
      </w:r>
      <w:r>
        <w:rPr>
          <w:i/>
        </w:rPr>
        <w:t xml:space="preserve">iGeo </w:t>
      </w:r>
      <w:r>
        <w:t>2023 dapat menjadi ajang untuk menarik</w:t>
      </w:r>
      <w:r>
        <w:rPr>
          <w:spacing w:val="-11"/>
        </w:rPr>
        <w:t xml:space="preserve"> </w:t>
      </w:r>
      <w:r>
        <w:t>investor</w:t>
      </w:r>
      <w:r>
        <w:rPr>
          <w:spacing w:val="-11"/>
        </w:rPr>
        <w:t xml:space="preserve"> </w:t>
      </w:r>
      <w:r>
        <w:t>dengan</w:t>
      </w:r>
      <w:r>
        <w:rPr>
          <w:spacing w:val="-11"/>
        </w:rPr>
        <w:t xml:space="preserve"> </w:t>
      </w:r>
      <w:r>
        <w:t>menunjukkan</w:t>
      </w:r>
      <w:r>
        <w:rPr>
          <w:spacing w:val="-11"/>
        </w:rPr>
        <w:t xml:space="preserve"> </w:t>
      </w:r>
      <w:r>
        <w:t>potensi</w:t>
      </w:r>
      <w:r>
        <w:rPr>
          <w:spacing w:val="-10"/>
        </w:rPr>
        <w:t xml:space="preserve"> </w:t>
      </w:r>
      <w:r>
        <w:t>ekonomi</w:t>
      </w:r>
      <w:r>
        <w:rPr>
          <w:spacing w:val="-10"/>
        </w:rPr>
        <w:t xml:space="preserve"> </w:t>
      </w:r>
      <w:r>
        <w:t>dan</w:t>
      </w:r>
      <w:r>
        <w:rPr>
          <w:spacing w:val="-11"/>
        </w:rPr>
        <w:t xml:space="preserve"> </w:t>
      </w:r>
      <w:r>
        <w:t>inovasi</w:t>
      </w:r>
      <w:r>
        <w:rPr>
          <w:spacing w:val="-10"/>
        </w:rPr>
        <w:t xml:space="preserve"> </w:t>
      </w:r>
      <w:r>
        <w:t>yang</w:t>
      </w:r>
      <w:r>
        <w:rPr>
          <w:spacing w:val="-11"/>
        </w:rPr>
        <w:t xml:space="preserve"> </w:t>
      </w:r>
      <w:r>
        <w:t>ada</w:t>
      </w:r>
      <w:r>
        <w:rPr>
          <w:spacing w:val="-10"/>
        </w:rPr>
        <w:t xml:space="preserve"> </w:t>
      </w:r>
      <w:r>
        <w:t>di Bandung. Dengan mempromosikan peluang investasi yang tersedia, Bandung dapat meningkatkan daya saingnya di tingkat internasional dan menarik perhatian para pelaku usaha yang ingin berinvestasi di sektor-sektor potensial.</w:t>
      </w:r>
    </w:p>
    <w:p w14:paraId="60CAD02A">
      <w:pPr>
        <w:pStyle w:val="6"/>
        <w:spacing w:before="1" w:line="360" w:lineRule="auto"/>
        <w:ind w:right="283" w:firstLine="588"/>
      </w:pPr>
      <w:r>
        <w:t>Pameran tentang inovasi, teknologi, dan produk lokal yang berlangsung selama acara dapat menjadi sarana untuk menunjukkan kepada investor bahwa Bandung adalah tempat yang menjanjikan bagi para investor. Selain itu, penjelasan tentang kebijakan pemerintah yang mendukung investasi dan infrastruktur</w:t>
      </w:r>
      <w:r>
        <w:rPr>
          <w:spacing w:val="-5"/>
        </w:rPr>
        <w:t xml:space="preserve"> </w:t>
      </w:r>
      <w:r>
        <w:t>yang</w:t>
      </w:r>
      <w:r>
        <w:rPr>
          <w:spacing w:val="-5"/>
        </w:rPr>
        <w:t xml:space="preserve"> </w:t>
      </w:r>
      <w:r>
        <w:t>memadai</w:t>
      </w:r>
      <w:r>
        <w:rPr>
          <w:spacing w:val="-5"/>
        </w:rPr>
        <w:t xml:space="preserve"> </w:t>
      </w:r>
      <w:r>
        <w:t>akan</w:t>
      </w:r>
      <w:r>
        <w:rPr>
          <w:spacing w:val="-5"/>
        </w:rPr>
        <w:t xml:space="preserve"> </w:t>
      </w:r>
      <w:r>
        <w:t>memberikan</w:t>
      </w:r>
      <w:r>
        <w:rPr>
          <w:spacing w:val="-5"/>
        </w:rPr>
        <w:t xml:space="preserve"> </w:t>
      </w:r>
      <w:r>
        <w:t>keyakinan</w:t>
      </w:r>
      <w:r>
        <w:rPr>
          <w:spacing w:val="-5"/>
        </w:rPr>
        <w:t xml:space="preserve"> </w:t>
      </w:r>
      <w:r>
        <w:t>lebih</w:t>
      </w:r>
      <w:r>
        <w:rPr>
          <w:spacing w:val="-5"/>
        </w:rPr>
        <w:t xml:space="preserve"> </w:t>
      </w:r>
      <w:r>
        <w:t>kepada</w:t>
      </w:r>
      <w:r>
        <w:rPr>
          <w:spacing w:val="-8"/>
        </w:rPr>
        <w:t xml:space="preserve"> </w:t>
      </w:r>
      <w:r>
        <w:t>investor. Presentasi yang jelas dan informatif mengenai potensi pasar dan keuntungan investor di Bandung akan menjadi faktor penentu bagi investor dalam mengambil keputusan.</w:t>
      </w:r>
    </w:p>
    <w:p w14:paraId="7CB18180">
      <w:pPr>
        <w:pStyle w:val="6"/>
        <w:spacing w:after="0" w:line="360" w:lineRule="auto"/>
        <w:sectPr>
          <w:pgSz w:w="11910" w:h="16840"/>
          <w:pgMar w:top="1620" w:right="1417" w:bottom="1260" w:left="850" w:header="0" w:footer="1063" w:gutter="0"/>
          <w:cols w:space="720" w:num="1"/>
        </w:sectPr>
      </w:pPr>
    </w:p>
    <w:p w14:paraId="5C07DAE2">
      <w:pPr>
        <w:pStyle w:val="6"/>
        <w:spacing w:before="64" w:line="360" w:lineRule="auto"/>
        <w:ind w:right="281" w:firstLine="588"/>
      </w:pPr>
      <w:r>
        <w:t>Lebih jauh lagi, Bandung juga perlu mengembangkan jaringan internasional yang kuat untuk menarik investor. Kolaborasi dengan lembaga keuangan, asosiasi bisnis, dan organisasi internasional akan membuka peluang baru</w:t>
      </w:r>
      <w:r>
        <w:rPr>
          <w:spacing w:val="-15"/>
        </w:rPr>
        <w:t xml:space="preserve"> </w:t>
      </w:r>
      <w:r>
        <w:t>dan</w:t>
      </w:r>
      <w:r>
        <w:rPr>
          <w:spacing w:val="-15"/>
        </w:rPr>
        <w:t xml:space="preserve"> </w:t>
      </w:r>
      <w:r>
        <w:t>memperkuat</w:t>
      </w:r>
      <w:r>
        <w:rPr>
          <w:spacing w:val="-15"/>
        </w:rPr>
        <w:t xml:space="preserve"> </w:t>
      </w:r>
      <w:r>
        <w:t>posisi</w:t>
      </w:r>
      <w:r>
        <w:rPr>
          <w:spacing w:val="-15"/>
        </w:rPr>
        <w:t xml:space="preserve"> </w:t>
      </w:r>
      <w:r>
        <w:t>Bandung</w:t>
      </w:r>
      <w:r>
        <w:rPr>
          <w:spacing w:val="-15"/>
        </w:rPr>
        <w:t xml:space="preserve"> </w:t>
      </w:r>
      <w:r>
        <w:t>sebagai</w:t>
      </w:r>
      <w:r>
        <w:rPr>
          <w:spacing w:val="-15"/>
        </w:rPr>
        <w:t xml:space="preserve"> </w:t>
      </w:r>
      <w:r>
        <w:t>pusat</w:t>
      </w:r>
      <w:r>
        <w:rPr>
          <w:spacing w:val="-15"/>
        </w:rPr>
        <w:t xml:space="preserve"> </w:t>
      </w:r>
      <w:r>
        <w:t>investasi.</w:t>
      </w:r>
      <w:r>
        <w:rPr>
          <w:spacing w:val="-15"/>
        </w:rPr>
        <w:t xml:space="preserve"> </w:t>
      </w:r>
      <w:r>
        <w:t>Dengan</w:t>
      </w:r>
      <w:r>
        <w:rPr>
          <w:spacing w:val="-15"/>
        </w:rPr>
        <w:t xml:space="preserve"> </w:t>
      </w:r>
      <w:r>
        <w:t xml:space="preserve">demikian, </w:t>
      </w:r>
      <w:r>
        <w:rPr>
          <w:i/>
        </w:rPr>
        <w:t xml:space="preserve">iGeo </w:t>
      </w:r>
      <w:r>
        <w:t>2023 bukan sekadar acara akademis, tetapi juga merupakan peluang strategis</w:t>
      </w:r>
      <w:r>
        <w:rPr>
          <w:spacing w:val="-15"/>
        </w:rPr>
        <w:t xml:space="preserve"> </w:t>
      </w:r>
      <w:r>
        <w:t>bagi</w:t>
      </w:r>
      <w:r>
        <w:rPr>
          <w:spacing w:val="-12"/>
        </w:rPr>
        <w:t xml:space="preserve"> </w:t>
      </w:r>
      <w:r>
        <w:t>Bandung</w:t>
      </w:r>
      <w:r>
        <w:rPr>
          <w:spacing w:val="-13"/>
        </w:rPr>
        <w:t xml:space="preserve"> </w:t>
      </w:r>
      <w:r>
        <w:t>untuk</w:t>
      </w:r>
      <w:r>
        <w:rPr>
          <w:spacing w:val="-15"/>
        </w:rPr>
        <w:t xml:space="preserve"> </w:t>
      </w:r>
      <w:r>
        <w:t>mengukuhkan</w:t>
      </w:r>
      <w:r>
        <w:rPr>
          <w:spacing w:val="-13"/>
        </w:rPr>
        <w:t xml:space="preserve"> </w:t>
      </w:r>
      <w:r>
        <w:t>posisi</w:t>
      </w:r>
      <w:r>
        <w:rPr>
          <w:spacing w:val="-12"/>
        </w:rPr>
        <w:t xml:space="preserve"> </w:t>
      </w:r>
      <w:r>
        <w:t>di</w:t>
      </w:r>
      <w:r>
        <w:rPr>
          <w:spacing w:val="-12"/>
        </w:rPr>
        <w:t xml:space="preserve"> </w:t>
      </w:r>
      <w:r>
        <w:t>kancah</w:t>
      </w:r>
      <w:r>
        <w:rPr>
          <w:spacing w:val="-15"/>
        </w:rPr>
        <w:t xml:space="preserve"> </w:t>
      </w:r>
      <w:r>
        <w:t>global</w:t>
      </w:r>
      <w:r>
        <w:rPr>
          <w:spacing w:val="-12"/>
        </w:rPr>
        <w:t xml:space="preserve"> </w:t>
      </w:r>
      <w:r>
        <w:t>sebagai</w:t>
      </w:r>
      <w:r>
        <w:rPr>
          <w:spacing w:val="-12"/>
        </w:rPr>
        <w:t xml:space="preserve"> </w:t>
      </w:r>
      <w:r>
        <w:t>kota yang terbuka untuk investasi dan kolaboratif.</w:t>
      </w:r>
    </w:p>
    <w:p w14:paraId="50431DBD">
      <w:pPr>
        <w:pStyle w:val="6"/>
        <w:spacing w:after="0" w:line="360" w:lineRule="auto"/>
        <w:sectPr>
          <w:pgSz w:w="11910" w:h="16840"/>
          <w:pgMar w:top="1620" w:right="1417" w:bottom="1260" w:left="850" w:header="0" w:footer="1063" w:gutter="0"/>
          <w:cols w:space="720" w:num="1"/>
        </w:sectPr>
      </w:pPr>
    </w:p>
    <w:p w14:paraId="029C7B3A">
      <w:pPr>
        <w:pStyle w:val="2"/>
        <w:spacing w:line="362" w:lineRule="auto"/>
        <w:ind w:left="4287" w:right="3726" w:firstLine="5"/>
      </w:pPr>
      <w:bookmarkStart w:id="37" w:name="_bookmark37"/>
      <w:bookmarkEnd w:id="37"/>
      <w:r>
        <w:t xml:space="preserve">BAB V </w:t>
      </w:r>
      <w:r>
        <w:rPr>
          <w:spacing w:val="-2"/>
        </w:rPr>
        <w:t>KESIMPULAN</w:t>
      </w:r>
    </w:p>
    <w:p w14:paraId="6819410C">
      <w:pPr>
        <w:pStyle w:val="6"/>
        <w:spacing w:before="174"/>
        <w:ind w:left="0"/>
        <w:jc w:val="left"/>
        <w:rPr>
          <w:b/>
        </w:rPr>
      </w:pPr>
    </w:p>
    <w:p w14:paraId="32823894">
      <w:pPr>
        <w:pStyle w:val="3"/>
        <w:numPr>
          <w:ilvl w:val="1"/>
          <w:numId w:val="31"/>
        </w:numPr>
        <w:tabs>
          <w:tab w:val="left" w:pos="1570"/>
        </w:tabs>
        <w:spacing w:before="1" w:after="0" w:line="240" w:lineRule="auto"/>
        <w:ind w:left="1570" w:right="0" w:hanging="360"/>
        <w:jc w:val="left"/>
      </w:pPr>
      <w:bookmarkStart w:id="38" w:name="_bookmark38"/>
      <w:bookmarkEnd w:id="38"/>
      <w:r>
        <w:rPr>
          <w:spacing w:val="-2"/>
        </w:rPr>
        <w:t>Kesimpulan</w:t>
      </w:r>
    </w:p>
    <w:p w14:paraId="5CAE84E7">
      <w:pPr>
        <w:pStyle w:val="6"/>
        <w:spacing w:before="20" w:line="360" w:lineRule="auto"/>
        <w:ind w:left="1134" w:right="281" w:firstLine="436"/>
      </w:pPr>
      <w:r>
        <w:t xml:space="preserve">Penelitian ini menyimpulkan bahwa penyelenggaraan </w:t>
      </w:r>
      <w:r>
        <w:rPr>
          <w:i/>
        </w:rPr>
        <w:t>International Geography Olympiad</w:t>
      </w:r>
      <w:r>
        <w:rPr>
          <w:i/>
          <w:spacing w:val="-15"/>
        </w:rPr>
        <w:t xml:space="preserve"> </w:t>
      </w:r>
      <w:r>
        <w:t>(iGeo)</w:t>
      </w:r>
      <w:r>
        <w:rPr>
          <w:spacing w:val="-15"/>
        </w:rPr>
        <w:t xml:space="preserve"> </w:t>
      </w:r>
      <w:r>
        <w:t>2023</w:t>
      </w:r>
      <w:r>
        <w:rPr>
          <w:spacing w:val="-15"/>
        </w:rPr>
        <w:t xml:space="preserve"> </w:t>
      </w:r>
      <w:r>
        <w:t>di</w:t>
      </w:r>
      <w:r>
        <w:rPr>
          <w:spacing w:val="-15"/>
        </w:rPr>
        <w:t xml:space="preserve"> </w:t>
      </w:r>
      <w:r>
        <w:t>Kota</w:t>
      </w:r>
      <w:r>
        <w:rPr>
          <w:spacing w:val="-15"/>
        </w:rPr>
        <w:t xml:space="preserve"> </w:t>
      </w:r>
      <w:r>
        <w:t>Bandung</w:t>
      </w:r>
      <w:r>
        <w:rPr>
          <w:spacing w:val="-15"/>
        </w:rPr>
        <w:t xml:space="preserve"> </w:t>
      </w:r>
      <w:r>
        <w:t>memberikan</w:t>
      </w:r>
      <w:r>
        <w:rPr>
          <w:spacing w:val="-15"/>
        </w:rPr>
        <w:t xml:space="preserve"> </w:t>
      </w:r>
      <w:r>
        <w:t>kontribusi</w:t>
      </w:r>
      <w:r>
        <w:rPr>
          <w:spacing w:val="-15"/>
        </w:rPr>
        <w:t xml:space="preserve"> </w:t>
      </w:r>
      <w:r>
        <w:t>yang</w:t>
      </w:r>
      <w:r>
        <w:rPr>
          <w:spacing w:val="-15"/>
        </w:rPr>
        <w:t xml:space="preserve"> </w:t>
      </w:r>
      <w:r>
        <w:t>signifikan</w:t>
      </w:r>
      <w:r>
        <w:rPr>
          <w:spacing w:val="-15"/>
        </w:rPr>
        <w:t xml:space="preserve"> </w:t>
      </w:r>
      <w:r>
        <w:t xml:space="preserve">dalam upaya </w:t>
      </w:r>
      <w:r>
        <w:rPr>
          <w:b/>
        </w:rPr>
        <w:t xml:space="preserve">nation branding </w:t>
      </w:r>
      <w:r>
        <w:t>Indonesia dan pemulihan sektor pariwisata pasca pandemi COVID-19. Kota</w:t>
      </w:r>
      <w:r>
        <w:rPr>
          <w:spacing w:val="-2"/>
        </w:rPr>
        <w:t xml:space="preserve"> </w:t>
      </w:r>
      <w:r>
        <w:t>Bandung</w:t>
      </w:r>
      <w:r>
        <w:rPr>
          <w:spacing w:val="-3"/>
        </w:rPr>
        <w:t xml:space="preserve"> </w:t>
      </w:r>
      <w:r>
        <w:t>yang</w:t>
      </w:r>
      <w:r>
        <w:rPr>
          <w:spacing w:val="-3"/>
        </w:rPr>
        <w:t xml:space="preserve"> </w:t>
      </w:r>
      <w:r>
        <w:t>sempat</w:t>
      </w:r>
      <w:r>
        <w:rPr>
          <w:spacing w:val="-3"/>
        </w:rPr>
        <w:t xml:space="preserve"> </w:t>
      </w:r>
      <w:r>
        <w:t>mengalami</w:t>
      </w:r>
      <w:r>
        <w:rPr>
          <w:spacing w:val="-3"/>
        </w:rPr>
        <w:t xml:space="preserve"> </w:t>
      </w:r>
      <w:r>
        <w:t>penurunan</w:t>
      </w:r>
      <w:r>
        <w:rPr>
          <w:spacing w:val="-3"/>
        </w:rPr>
        <w:t xml:space="preserve"> </w:t>
      </w:r>
      <w:r>
        <w:t>kunjungan</w:t>
      </w:r>
      <w:r>
        <w:rPr>
          <w:spacing w:val="-3"/>
        </w:rPr>
        <w:t xml:space="preserve"> </w:t>
      </w:r>
      <w:r>
        <w:t>wisatawan mancanegara</w:t>
      </w:r>
      <w:r>
        <w:rPr>
          <w:spacing w:val="-1"/>
        </w:rPr>
        <w:t xml:space="preserve"> </w:t>
      </w:r>
      <w:r>
        <w:t>sejak</w:t>
      </w:r>
      <w:r>
        <w:rPr>
          <w:spacing w:val="-2"/>
        </w:rPr>
        <w:t xml:space="preserve"> </w:t>
      </w:r>
      <w:r>
        <w:t>tahun</w:t>
      </w:r>
      <w:r>
        <w:rPr>
          <w:spacing w:val="-2"/>
        </w:rPr>
        <w:t xml:space="preserve"> </w:t>
      </w:r>
      <w:r>
        <w:t>2020,</w:t>
      </w:r>
      <w:r>
        <w:rPr>
          <w:spacing w:val="-2"/>
        </w:rPr>
        <w:t xml:space="preserve"> </w:t>
      </w:r>
      <w:r>
        <w:t>mulai</w:t>
      </w:r>
      <w:r>
        <w:rPr>
          <w:spacing w:val="-2"/>
        </w:rPr>
        <w:t xml:space="preserve"> </w:t>
      </w:r>
      <w:r>
        <w:t>menunjukkan</w:t>
      </w:r>
      <w:r>
        <w:rPr>
          <w:spacing w:val="-2"/>
        </w:rPr>
        <w:t xml:space="preserve"> </w:t>
      </w:r>
      <w:r>
        <w:t>tren</w:t>
      </w:r>
      <w:r>
        <w:rPr>
          <w:spacing w:val="-2"/>
        </w:rPr>
        <w:t xml:space="preserve"> </w:t>
      </w:r>
      <w:r>
        <w:t>pemulihan</w:t>
      </w:r>
      <w:r>
        <w:rPr>
          <w:spacing w:val="-2"/>
        </w:rPr>
        <w:t xml:space="preserve"> </w:t>
      </w:r>
      <w:r>
        <w:t>positif,</w:t>
      </w:r>
      <w:r>
        <w:rPr>
          <w:spacing w:val="-2"/>
        </w:rPr>
        <w:t xml:space="preserve"> </w:t>
      </w:r>
      <w:r>
        <w:t>tercermin dari peningkatan kunjungan secara bertahap sejak 2021 hingga 2023.</w:t>
      </w:r>
    </w:p>
    <w:p w14:paraId="10B31B5F">
      <w:pPr>
        <w:pStyle w:val="6"/>
        <w:spacing w:before="1" w:line="360" w:lineRule="auto"/>
        <w:ind w:left="1134" w:right="290" w:firstLine="436"/>
      </w:pPr>
      <w:r>
        <w:rPr>
          <w:i/>
        </w:rPr>
        <w:t xml:space="preserve">IGeo </w:t>
      </w:r>
      <w:r>
        <w:t>2023 menjadi sarana strategis untuk memperkenalkan kekayaan geografis, budaya, serta komitmen terhadap pelestarian lingkungan Indonesia ke dunia internasional. Selain itu, transformasi digital pariwisata di Kota Bandung menjadi penguat</w:t>
      </w:r>
      <w:r>
        <w:rPr>
          <w:spacing w:val="-1"/>
        </w:rPr>
        <w:t xml:space="preserve"> </w:t>
      </w:r>
      <w:r>
        <w:t>utama dalam</w:t>
      </w:r>
      <w:r>
        <w:rPr>
          <w:spacing w:val="-1"/>
        </w:rPr>
        <w:t xml:space="preserve"> </w:t>
      </w:r>
      <w:r>
        <w:t>promosi</w:t>
      </w:r>
      <w:r>
        <w:rPr>
          <w:spacing w:val="-1"/>
        </w:rPr>
        <w:t xml:space="preserve"> </w:t>
      </w:r>
      <w:r>
        <w:t>dan</w:t>
      </w:r>
      <w:r>
        <w:rPr>
          <w:spacing w:val="-2"/>
        </w:rPr>
        <w:t xml:space="preserve"> </w:t>
      </w:r>
      <w:r>
        <w:t>pelayanan</w:t>
      </w:r>
      <w:r>
        <w:rPr>
          <w:spacing w:val="-2"/>
        </w:rPr>
        <w:t xml:space="preserve"> </w:t>
      </w:r>
      <w:r>
        <w:t>pariwisata modern.</w:t>
      </w:r>
      <w:r>
        <w:rPr>
          <w:spacing w:val="-2"/>
        </w:rPr>
        <w:t xml:space="preserve"> </w:t>
      </w:r>
      <w:r>
        <w:t>Pemanfaatan</w:t>
      </w:r>
      <w:r>
        <w:rPr>
          <w:spacing w:val="-2"/>
        </w:rPr>
        <w:t xml:space="preserve"> </w:t>
      </w:r>
      <w:r>
        <w:t>media sosial, e-ticketing, dan data digital membuktikan adaptasi Bandung terhadap tren wisata global.</w:t>
      </w:r>
    </w:p>
    <w:p w14:paraId="51021B4D">
      <w:pPr>
        <w:pStyle w:val="6"/>
        <w:spacing w:before="1" w:line="360" w:lineRule="auto"/>
        <w:ind w:left="1134" w:right="291" w:firstLine="436"/>
      </w:pPr>
      <w:r>
        <w:t>Dari sisi ekonomi, event ini turut meningkatkan okupansi hotel, pendapatan UMKM, dan konsumsi lokal, serta memperluas</w:t>
      </w:r>
      <w:r>
        <w:rPr>
          <w:spacing w:val="-1"/>
        </w:rPr>
        <w:t xml:space="preserve"> </w:t>
      </w:r>
      <w:r>
        <w:t>potensi kerja sama lintas</w:t>
      </w:r>
      <w:r>
        <w:rPr>
          <w:spacing w:val="-1"/>
        </w:rPr>
        <w:t xml:space="preserve"> </w:t>
      </w:r>
      <w:r>
        <w:t>negara. Hal ini menunjukkan bahwa event internasional dapat menjadi instrumen efektif dalam mendorong pertumbuhan ekonomi daerah, memperkuat diplomasi budaya, dan membangun citra positif bangsa di kancah global.</w:t>
      </w:r>
    </w:p>
    <w:p w14:paraId="7773B67A">
      <w:pPr>
        <w:pStyle w:val="3"/>
        <w:numPr>
          <w:ilvl w:val="1"/>
          <w:numId w:val="31"/>
        </w:numPr>
        <w:tabs>
          <w:tab w:val="left" w:pos="1570"/>
        </w:tabs>
        <w:spacing w:before="242" w:after="0" w:line="240" w:lineRule="auto"/>
        <w:ind w:left="1570" w:right="0" w:hanging="360"/>
        <w:jc w:val="left"/>
      </w:pPr>
      <w:bookmarkStart w:id="39" w:name="_bookmark39"/>
      <w:bookmarkEnd w:id="39"/>
      <w:r>
        <w:rPr>
          <w:spacing w:val="-4"/>
        </w:rPr>
        <w:t>Saran</w:t>
      </w:r>
    </w:p>
    <w:p w14:paraId="4043D385">
      <w:pPr>
        <w:pStyle w:val="6"/>
        <w:spacing w:before="20" w:line="360" w:lineRule="auto"/>
        <w:ind w:left="1134" w:right="285" w:firstLine="436"/>
      </w:pPr>
      <w:r>
        <w:t>Berdasarkan</w:t>
      </w:r>
      <w:r>
        <w:rPr>
          <w:spacing w:val="-7"/>
        </w:rPr>
        <w:t xml:space="preserve"> </w:t>
      </w:r>
      <w:r>
        <w:t>hasil</w:t>
      </w:r>
      <w:r>
        <w:rPr>
          <w:spacing w:val="-5"/>
        </w:rPr>
        <w:t xml:space="preserve"> </w:t>
      </w:r>
      <w:r>
        <w:t>penelitian</w:t>
      </w:r>
      <w:r>
        <w:rPr>
          <w:spacing w:val="-7"/>
        </w:rPr>
        <w:t xml:space="preserve"> </w:t>
      </w:r>
      <w:r>
        <w:t>ini,</w:t>
      </w:r>
      <w:r>
        <w:rPr>
          <w:spacing w:val="-7"/>
        </w:rPr>
        <w:t xml:space="preserve"> </w:t>
      </w:r>
      <w:r>
        <w:t>terdapat</w:t>
      </w:r>
      <w:r>
        <w:rPr>
          <w:spacing w:val="-6"/>
        </w:rPr>
        <w:t xml:space="preserve"> </w:t>
      </w:r>
      <w:r>
        <w:t>beberapa</w:t>
      </w:r>
      <w:r>
        <w:rPr>
          <w:spacing w:val="-5"/>
        </w:rPr>
        <w:t xml:space="preserve"> </w:t>
      </w:r>
      <w:r>
        <w:t>saran</w:t>
      </w:r>
      <w:r>
        <w:rPr>
          <w:spacing w:val="-7"/>
        </w:rPr>
        <w:t xml:space="preserve"> </w:t>
      </w:r>
      <w:r>
        <w:t>yang</w:t>
      </w:r>
      <w:r>
        <w:rPr>
          <w:spacing w:val="-2"/>
        </w:rPr>
        <w:t xml:space="preserve"> </w:t>
      </w:r>
      <w:r>
        <w:t>dapat</w:t>
      </w:r>
      <w:r>
        <w:rPr>
          <w:spacing w:val="-5"/>
        </w:rPr>
        <w:t xml:space="preserve"> </w:t>
      </w:r>
      <w:r>
        <w:t>disampaikan untuk mendukung</w:t>
      </w:r>
      <w:r>
        <w:rPr>
          <w:spacing w:val="-1"/>
        </w:rPr>
        <w:t xml:space="preserve"> </w:t>
      </w:r>
      <w:r>
        <w:t>penguatan</w:t>
      </w:r>
      <w:r>
        <w:rPr>
          <w:spacing w:val="-1"/>
        </w:rPr>
        <w:t xml:space="preserve"> </w:t>
      </w:r>
      <w:r>
        <w:t>strategi nation branding</w:t>
      </w:r>
      <w:r>
        <w:rPr>
          <w:spacing w:val="-1"/>
        </w:rPr>
        <w:t xml:space="preserve"> </w:t>
      </w:r>
      <w:r>
        <w:t>melalui penyelenggaraan</w:t>
      </w:r>
      <w:r>
        <w:rPr>
          <w:spacing w:val="-1"/>
        </w:rPr>
        <w:t xml:space="preserve"> </w:t>
      </w:r>
      <w:r>
        <w:t>event internasional</w:t>
      </w:r>
      <w:r>
        <w:rPr>
          <w:spacing w:val="-6"/>
        </w:rPr>
        <w:t xml:space="preserve"> </w:t>
      </w:r>
      <w:r>
        <w:t xml:space="preserve">seperti </w:t>
      </w:r>
      <w:r>
        <w:rPr>
          <w:i/>
        </w:rPr>
        <w:t>International</w:t>
      </w:r>
      <w:r>
        <w:rPr>
          <w:i/>
          <w:spacing w:val="-6"/>
        </w:rPr>
        <w:t xml:space="preserve"> </w:t>
      </w:r>
      <w:r>
        <w:rPr>
          <w:i/>
        </w:rPr>
        <w:t>Geography</w:t>
      </w:r>
      <w:r>
        <w:rPr>
          <w:i/>
          <w:spacing w:val="-2"/>
        </w:rPr>
        <w:t xml:space="preserve"> </w:t>
      </w:r>
      <w:r>
        <w:rPr>
          <w:i/>
        </w:rPr>
        <w:t>Olympiad</w:t>
      </w:r>
      <w:r>
        <w:rPr>
          <w:i/>
          <w:spacing w:val="-4"/>
        </w:rPr>
        <w:t xml:space="preserve"> </w:t>
      </w:r>
      <w:r>
        <w:t>(iGeo)</w:t>
      </w:r>
      <w:r>
        <w:rPr>
          <w:i/>
        </w:rPr>
        <w:t>.</w:t>
      </w:r>
      <w:r>
        <w:rPr>
          <w:i/>
          <w:spacing w:val="-3"/>
        </w:rPr>
        <w:t xml:space="preserve"> </w:t>
      </w:r>
      <w:r>
        <w:t>Pertama,</w:t>
      </w:r>
      <w:r>
        <w:rPr>
          <w:spacing w:val="-4"/>
        </w:rPr>
        <w:t xml:space="preserve"> </w:t>
      </w:r>
      <w:r>
        <w:t>pemerintah daerah dan pusat disarankan untuk terus memanfaatkan event berskala internasional sebagai bagian dari promosi pariwisata dan diplomasi budaya Indonesia. Dukungan logistik, anggaran, serta promosi lintas sektor perlu ditingkatkan agar dampak dari kegiatan tersebut dapat dirasakan secara luas. Kedua, transformasi digital di sektor pariwisata harus terus dikembangkan, baik melalui layanan informasi daring, sistem e-ticketing, maupun pengelolaan data wisatawan berbasis teknologi, sehingga pelayanan pariwisata menjadi lebih efisien, modern, dan adaptif terhadap kebutuhan wisatawan. Ketiga, peningkatan infrastruktur fisik dan aksesibilitas menuju destinasi</w:t>
      </w:r>
    </w:p>
    <w:p w14:paraId="19C46EFA">
      <w:pPr>
        <w:pStyle w:val="6"/>
        <w:spacing w:after="0" w:line="360" w:lineRule="auto"/>
        <w:sectPr>
          <w:pgSz w:w="11910" w:h="16840"/>
          <w:pgMar w:top="1620" w:right="1417" w:bottom="1260" w:left="850" w:header="0" w:footer="1063" w:gutter="0"/>
          <w:cols w:space="720" w:num="1"/>
        </w:sectPr>
      </w:pPr>
    </w:p>
    <w:p w14:paraId="4E1BBE98">
      <w:pPr>
        <w:pStyle w:val="6"/>
        <w:spacing w:before="64" w:line="360" w:lineRule="auto"/>
        <w:ind w:left="1134" w:right="280"/>
      </w:pPr>
      <w:r>
        <w:t>wisata juga sangat penting, termasuk perbaikan transportasi umum, fasilitas publik, dan konektivitas antar destinasi, agar wisatawan merasa nyaman dan aman saat berkunjung. Keempat, partisipasi masyarakat lokal perlu terus didorong dalam kegiatan promosi dan pengembangan wisata, karena keterlibatan aktif masyarakat akan memperkuat identitas budaya lokal serta mendukung pertumbuhan ekonomi kreatif berbasis komunitas. Terakhir, evaluasi menyeluruh terhadap dampak penyelenggaraan</w:t>
      </w:r>
      <w:r>
        <w:rPr>
          <w:spacing w:val="-8"/>
        </w:rPr>
        <w:t xml:space="preserve"> </w:t>
      </w:r>
      <w:r>
        <w:t>event</w:t>
      </w:r>
      <w:r>
        <w:rPr>
          <w:spacing w:val="-10"/>
        </w:rPr>
        <w:t xml:space="preserve"> </w:t>
      </w:r>
      <w:r>
        <w:t>internasional</w:t>
      </w:r>
      <w:r>
        <w:rPr>
          <w:spacing w:val="-7"/>
        </w:rPr>
        <w:t xml:space="preserve"> </w:t>
      </w:r>
      <w:r>
        <w:t xml:space="preserve">seperti </w:t>
      </w:r>
      <w:r>
        <w:rPr>
          <w:i/>
        </w:rPr>
        <w:t>iGeo</w:t>
      </w:r>
      <w:r>
        <w:rPr>
          <w:i/>
          <w:spacing w:val="-7"/>
        </w:rPr>
        <w:t xml:space="preserve"> </w:t>
      </w:r>
      <w:r>
        <w:t>perlu</w:t>
      </w:r>
      <w:r>
        <w:rPr>
          <w:spacing w:val="-8"/>
        </w:rPr>
        <w:t xml:space="preserve"> </w:t>
      </w:r>
      <w:r>
        <w:t>dilakukan</w:t>
      </w:r>
      <w:r>
        <w:rPr>
          <w:spacing w:val="-8"/>
        </w:rPr>
        <w:t xml:space="preserve"> </w:t>
      </w:r>
      <w:r>
        <w:t>secara</w:t>
      </w:r>
      <w:r>
        <w:rPr>
          <w:spacing w:val="-6"/>
        </w:rPr>
        <w:t xml:space="preserve"> </w:t>
      </w:r>
      <w:r>
        <w:t>berkala,</w:t>
      </w:r>
      <w:r>
        <w:rPr>
          <w:spacing w:val="-8"/>
        </w:rPr>
        <w:t xml:space="preserve"> </w:t>
      </w:r>
      <w:r>
        <w:t>agar hasilnya dapat digunakan sebagai dasar dalam perumusan kebijakan promosi wisata dan pengembangan citra daerah yang berkelanjutan di masa mendatang.</w:t>
      </w:r>
    </w:p>
    <w:p w14:paraId="0D094406">
      <w:pPr>
        <w:pStyle w:val="6"/>
        <w:spacing w:after="0" w:line="360" w:lineRule="auto"/>
        <w:sectPr>
          <w:pgSz w:w="11910" w:h="16840"/>
          <w:pgMar w:top="1620" w:right="1417" w:bottom="1260" w:left="850" w:header="0" w:footer="1063" w:gutter="0"/>
          <w:cols w:space="720" w:num="1"/>
        </w:sectPr>
      </w:pPr>
    </w:p>
    <w:p w14:paraId="079B2CF2">
      <w:pPr>
        <w:pStyle w:val="2"/>
        <w:ind w:left="1013" w:right="450"/>
      </w:pPr>
      <w:bookmarkStart w:id="40" w:name="_bookmark40"/>
      <w:bookmarkEnd w:id="40"/>
      <w:r>
        <w:t>DAFTAR</w:t>
      </w:r>
      <w:r>
        <w:rPr>
          <w:spacing w:val="-7"/>
        </w:rPr>
        <w:t xml:space="preserve"> </w:t>
      </w:r>
      <w:r>
        <w:rPr>
          <w:spacing w:val="-2"/>
        </w:rPr>
        <w:t>PUSTAKA</w:t>
      </w:r>
    </w:p>
    <w:p w14:paraId="6FA8F311">
      <w:pPr>
        <w:pStyle w:val="6"/>
        <w:spacing w:before="160"/>
        <w:ind w:left="0"/>
        <w:jc w:val="left"/>
        <w:rPr>
          <w:b/>
        </w:rPr>
      </w:pPr>
    </w:p>
    <w:p w14:paraId="62DF59A0">
      <w:pPr>
        <w:pStyle w:val="6"/>
        <w:spacing w:line="480" w:lineRule="auto"/>
        <w:ind w:left="2291" w:right="291" w:hanging="720"/>
        <w:rPr>
          <w:color w:val="212121"/>
        </w:rPr>
      </w:pPr>
      <w:r>
        <w:rPr>
          <w:color w:val="212121"/>
        </w:rPr>
        <w:t xml:space="preserve">Anggarini, D. T. (2021). Upaya pemulihan industri pariwisata dalam situasi pandemi Covid-19. </w:t>
      </w:r>
      <w:r>
        <w:rPr>
          <w:i/>
          <w:color w:val="212121"/>
        </w:rPr>
        <w:t>Jurnal Pariwisata</w:t>
      </w:r>
      <w:r>
        <w:rPr>
          <w:color w:val="212121"/>
        </w:rPr>
        <w:t xml:space="preserve">, </w:t>
      </w:r>
      <w:r>
        <w:rPr>
          <w:i/>
          <w:color w:val="212121"/>
        </w:rPr>
        <w:t>8</w:t>
      </w:r>
      <w:r>
        <w:rPr>
          <w:color w:val="212121"/>
        </w:rPr>
        <w:t>(1), 22-31.</w:t>
      </w:r>
    </w:p>
    <w:p w14:paraId="1665BE59">
      <w:pPr>
        <w:pStyle w:val="6"/>
        <w:spacing w:line="480" w:lineRule="auto"/>
        <w:ind w:left="2291" w:right="291" w:hanging="720"/>
        <w:rPr>
          <w:color w:val="212121"/>
        </w:rPr>
      </w:pPr>
    </w:p>
    <w:p w14:paraId="712D51A5">
      <w:pPr>
        <w:spacing w:before="1" w:line="480" w:lineRule="auto"/>
        <w:ind w:left="2291" w:right="287" w:hanging="660"/>
        <w:jc w:val="both"/>
        <w:rPr>
          <w:color w:val="212121"/>
          <w:sz w:val="24"/>
        </w:rPr>
      </w:pPr>
      <w:r>
        <w:rPr>
          <w:color w:val="212121"/>
          <w:sz w:val="24"/>
        </w:rPr>
        <w:t>Artvinli,</w:t>
      </w:r>
      <w:r>
        <w:rPr>
          <w:color w:val="212121"/>
          <w:spacing w:val="-8"/>
          <w:sz w:val="24"/>
        </w:rPr>
        <w:t xml:space="preserve"> </w:t>
      </w:r>
      <w:r>
        <w:rPr>
          <w:color w:val="212121"/>
          <w:sz w:val="24"/>
        </w:rPr>
        <w:t>E.,</w:t>
      </w:r>
      <w:r>
        <w:rPr>
          <w:color w:val="212121"/>
          <w:spacing w:val="-3"/>
          <w:sz w:val="24"/>
        </w:rPr>
        <w:t xml:space="preserve"> </w:t>
      </w:r>
      <w:r>
        <w:rPr>
          <w:color w:val="212121"/>
          <w:sz w:val="24"/>
        </w:rPr>
        <w:t>&amp;</w:t>
      </w:r>
      <w:r>
        <w:rPr>
          <w:color w:val="212121"/>
          <w:spacing w:val="-6"/>
          <w:sz w:val="24"/>
        </w:rPr>
        <w:t xml:space="preserve"> </w:t>
      </w:r>
      <w:r>
        <w:rPr>
          <w:color w:val="212121"/>
          <w:sz w:val="24"/>
        </w:rPr>
        <w:t>Dönmez,</w:t>
      </w:r>
      <w:r>
        <w:rPr>
          <w:color w:val="212121"/>
          <w:spacing w:val="-8"/>
          <w:sz w:val="24"/>
        </w:rPr>
        <w:t xml:space="preserve"> </w:t>
      </w:r>
      <w:r>
        <w:rPr>
          <w:color w:val="212121"/>
          <w:sz w:val="24"/>
        </w:rPr>
        <w:t>L.</w:t>
      </w:r>
      <w:r>
        <w:rPr>
          <w:color w:val="212121"/>
          <w:spacing w:val="-3"/>
          <w:sz w:val="24"/>
        </w:rPr>
        <w:t xml:space="preserve"> </w:t>
      </w:r>
      <w:r>
        <w:rPr>
          <w:color w:val="212121"/>
          <w:sz w:val="24"/>
        </w:rPr>
        <w:t>(2023).</w:t>
      </w:r>
      <w:r>
        <w:rPr>
          <w:color w:val="212121"/>
          <w:spacing w:val="-7"/>
          <w:sz w:val="24"/>
        </w:rPr>
        <w:t xml:space="preserve"> </w:t>
      </w:r>
      <w:r>
        <w:rPr>
          <w:color w:val="212121"/>
          <w:sz w:val="24"/>
        </w:rPr>
        <w:t>Keterampilan</w:t>
      </w:r>
      <w:r>
        <w:rPr>
          <w:color w:val="212121"/>
          <w:spacing w:val="-3"/>
          <w:sz w:val="24"/>
        </w:rPr>
        <w:t xml:space="preserve"> </w:t>
      </w:r>
      <w:r>
        <w:rPr>
          <w:color w:val="212121"/>
          <w:sz w:val="24"/>
        </w:rPr>
        <w:t>geografi</w:t>
      </w:r>
      <w:r>
        <w:rPr>
          <w:color w:val="212121"/>
          <w:spacing w:val="-6"/>
          <w:sz w:val="24"/>
        </w:rPr>
        <w:t xml:space="preserve"> </w:t>
      </w:r>
      <w:r>
        <w:rPr>
          <w:color w:val="212121"/>
          <w:sz w:val="24"/>
        </w:rPr>
        <w:t>apa</w:t>
      </w:r>
      <w:r>
        <w:rPr>
          <w:color w:val="212121"/>
          <w:spacing w:val="-6"/>
          <w:sz w:val="24"/>
        </w:rPr>
        <w:t xml:space="preserve"> </w:t>
      </w:r>
      <w:r>
        <w:rPr>
          <w:color w:val="212121"/>
          <w:sz w:val="24"/>
        </w:rPr>
        <w:t>yang</w:t>
      </w:r>
      <w:r>
        <w:rPr>
          <w:color w:val="212121"/>
          <w:spacing w:val="-8"/>
          <w:sz w:val="24"/>
        </w:rPr>
        <w:t xml:space="preserve"> </w:t>
      </w:r>
      <w:r>
        <w:rPr>
          <w:color w:val="212121"/>
          <w:sz w:val="24"/>
        </w:rPr>
        <w:t>ingin</w:t>
      </w:r>
      <w:r>
        <w:rPr>
          <w:color w:val="212121"/>
          <w:spacing w:val="-3"/>
          <w:sz w:val="24"/>
        </w:rPr>
        <w:t xml:space="preserve"> </w:t>
      </w:r>
      <w:r>
        <w:rPr>
          <w:color w:val="212121"/>
          <w:sz w:val="24"/>
        </w:rPr>
        <w:t>diukur dalam</w:t>
      </w:r>
      <w:r>
        <w:rPr>
          <w:color w:val="212121"/>
          <w:spacing w:val="40"/>
          <w:sz w:val="24"/>
        </w:rPr>
        <w:t xml:space="preserve"> </w:t>
      </w:r>
      <w:r>
        <w:rPr>
          <w:color w:val="212121"/>
          <w:sz w:val="24"/>
        </w:rPr>
        <w:t>Olimpiade</w:t>
      </w:r>
      <w:r>
        <w:rPr>
          <w:color w:val="212121"/>
          <w:spacing w:val="40"/>
          <w:sz w:val="24"/>
        </w:rPr>
        <w:t xml:space="preserve"> </w:t>
      </w:r>
      <w:r>
        <w:rPr>
          <w:color w:val="212121"/>
          <w:sz w:val="24"/>
        </w:rPr>
        <w:t>Geografi</w:t>
      </w:r>
      <w:r>
        <w:rPr>
          <w:color w:val="212121"/>
          <w:spacing w:val="40"/>
          <w:sz w:val="24"/>
        </w:rPr>
        <w:t xml:space="preserve"> </w:t>
      </w:r>
      <w:r>
        <w:rPr>
          <w:color w:val="212121"/>
          <w:sz w:val="24"/>
        </w:rPr>
        <w:t>Internasional?</w:t>
      </w:r>
      <w:r>
        <w:rPr>
          <w:color w:val="212121"/>
          <w:spacing w:val="40"/>
          <w:sz w:val="24"/>
        </w:rPr>
        <w:t xml:space="preserve"> </w:t>
      </w:r>
      <w:r>
        <w:rPr>
          <w:color w:val="212121"/>
          <w:sz w:val="24"/>
        </w:rPr>
        <w:t>Analisis</w:t>
      </w:r>
      <w:r>
        <w:rPr>
          <w:color w:val="212121"/>
          <w:spacing w:val="40"/>
          <w:sz w:val="24"/>
        </w:rPr>
        <w:t xml:space="preserve"> </w:t>
      </w:r>
      <w:r>
        <w:rPr>
          <w:color w:val="212121"/>
          <w:sz w:val="24"/>
        </w:rPr>
        <w:t>isi</w:t>
      </w:r>
      <w:r>
        <w:rPr>
          <w:color w:val="212121"/>
          <w:spacing w:val="40"/>
          <w:sz w:val="24"/>
        </w:rPr>
        <w:t xml:space="preserve"> </w:t>
      </w:r>
      <w:r>
        <w:rPr>
          <w:color w:val="212121"/>
          <w:sz w:val="24"/>
        </w:rPr>
        <w:t>pertanyaan</w:t>
      </w:r>
      <w:r>
        <w:rPr>
          <w:color w:val="212121"/>
          <w:spacing w:val="80"/>
          <w:sz w:val="24"/>
        </w:rPr>
        <w:t xml:space="preserve"> </w:t>
      </w:r>
      <w:r>
        <w:rPr>
          <w:color w:val="212121"/>
          <w:sz w:val="24"/>
        </w:rPr>
        <w:t xml:space="preserve">iGeo. </w:t>
      </w:r>
      <w:r>
        <w:rPr>
          <w:i/>
          <w:color w:val="212121"/>
          <w:sz w:val="24"/>
        </w:rPr>
        <w:t xml:space="preserve">Jurnal Penelitian Pendidikan Osmangazi </w:t>
      </w:r>
      <w:r>
        <w:rPr>
          <w:color w:val="212121"/>
          <w:sz w:val="24"/>
        </w:rPr>
        <w:t xml:space="preserve">, </w:t>
      </w:r>
      <w:r>
        <w:rPr>
          <w:i/>
          <w:color w:val="212121"/>
          <w:sz w:val="24"/>
        </w:rPr>
        <w:t xml:space="preserve">10 </w:t>
      </w:r>
      <w:r>
        <w:rPr>
          <w:color w:val="212121"/>
          <w:sz w:val="24"/>
        </w:rPr>
        <w:t>, 173-198.</w:t>
      </w:r>
    </w:p>
    <w:p w14:paraId="6FE00E30">
      <w:pPr>
        <w:spacing w:before="1" w:line="480" w:lineRule="auto"/>
        <w:ind w:left="2291" w:right="287" w:hanging="660"/>
        <w:jc w:val="both"/>
        <w:rPr>
          <w:color w:val="212121"/>
          <w:sz w:val="24"/>
        </w:rPr>
      </w:pPr>
    </w:p>
    <w:p w14:paraId="28C79F2C">
      <w:pPr>
        <w:pStyle w:val="6"/>
        <w:ind w:left="1571"/>
      </w:pPr>
      <w:r>
        <w:rPr>
          <w:color w:val="212121"/>
        </w:rPr>
        <w:t>Dano,</w:t>
      </w:r>
      <w:r>
        <w:rPr>
          <w:color w:val="212121"/>
          <w:spacing w:val="-15"/>
        </w:rPr>
        <w:t xml:space="preserve"> </w:t>
      </w:r>
      <w:r>
        <w:rPr>
          <w:color w:val="212121"/>
        </w:rPr>
        <w:t>D.,</w:t>
      </w:r>
      <w:r>
        <w:rPr>
          <w:color w:val="212121"/>
          <w:spacing w:val="-15"/>
        </w:rPr>
        <w:t xml:space="preserve"> </w:t>
      </w:r>
      <w:r>
        <w:rPr>
          <w:color w:val="212121"/>
        </w:rPr>
        <w:t>Royantie,</w:t>
      </w:r>
      <w:r>
        <w:rPr>
          <w:color w:val="212121"/>
          <w:spacing w:val="-15"/>
        </w:rPr>
        <w:t xml:space="preserve"> </w:t>
      </w:r>
      <w:r>
        <w:rPr>
          <w:color w:val="212121"/>
        </w:rPr>
        <w:t>R.</w:t>
      </w:r>
      <w:r>
        <w:rPr>
          <w:color w:val="212121"/>
          <w:spacing w:val="-17"/>
        </w:rPr>
        <w:t xml:space="preserve"> </w:t>
      </w:r>
      <w:r>
        <w:rPr>
          <w:color w:val="212121"/>
        </w:rPr>
        <w:t>C.,</w:t>
      </w:r>
      <w:r>
        <w:rPr>
          <w:color w:val="212121"/>
          <w:spacing w:val="-15"/>
        </w:rPr>
        <w:t xml:space="preserve"> </w:t>
      </w:r>
      <w:r>
        <w:rPr>
          <w:color w:val="212121"/>
        </w:rPr>
        <w:t>&amp;</w:t>
      </w:r>
      <w:r>
        <w:rPr>
          <w:color w:val="212121"/>
          <w:spacing w:val="-15"/>
        </w:rPr>
        <w:t xml:space="preserve"> </w:t>
      </w:r>
      <w:r>
        <w:rPr>
          <w:color w:val="212121"/>
        </w:rPr>
        <w:t>Gustiana,</w:t>
      </w:r>
      <w:r>
        <w:rPr>
          <w:color w:val="212121"/>
          <w:spacing w:val="-17"/>
        </w:rPr>
        <w:t xml:space="preserve"> </w:t>
      </w:r>
      <w:r>
        <w:rPr>
          <w:color w:val="212121"/>
        </w:rPr>
        <w:t>I.</w:t>
      </w:r>
      <w:r>
        <w:rPr>
          <w:color w:val="212121"/>
          <w:spacing w:val="-15"/>
        </w:rPr>
        <w:t xml:space="preserve"> </w:t>
      </w:r>
      <w:r>
        <w:rPr>
          <w:color w:val="212121"/>
        </w:rPr>
        <w:t>(2022).</w:t>
      </w:r>
      <w:r>
        <w:rPr>
          <w:color w:val="212121"/>
          <w:spacing w:val="-14"/>
        </w:rPr>
        <w:t xml:space="preserve"> </w:t>
      </w:r>
      <w:r>
        <w:rPr>
          <w:color w:val="212121"/>
        </w:rPr>
        <w:t>Analisis</w:t>
      </w:r>
      <w:r>
        <w:rPr>
          <w:color w:val="212121"/>
          <w:spacing w:val="-15"/>
        </w:rPr>
        <w:t xml:space="preserve"> </w:t>
      </w:r>
      <w:r>
        <w:rPr>
          <w:color w:val="212121"/>
        </w:rPr>
        <w:t>dampak</w:t>
      </w:r>
      <w:r>
        <w:rPr>
          <w:color w:val="212121"/>
          <w:spacing w:val="-13"/>
        </w:rPr>
        <w:t xml:space="preserve"> </w:t>
      </w:r>
      <w:r>
        <w:rPr>
          <w:color w:val="212121"/>
        </w:rPr>
        <w:t>pandemi</w:t>
      </w:r>
      <w:r>
        <w:rPr>
          <w:color w:val="212121"/>
          <w:spacing w:val="-16"/>
        </w:rPr>
        <w:t xml:space="preserve"> </w:t>
      </w:r>
      <w:r>
        <w:rPr>
          <w:color w:val="212121"/>
          <w:spacing w:val="-2"/>
        </w:rPr>
        <w:t>covid-</w:t>
      </w:r>
    </w:p>
    <w:p w14:paraId="727AC175">
      <w:pPr>
        <w:pStyle w:val="6"/>
        <w:ind w:left="0"/>
        <w:jc w:val="left"/>
      </w:pPr>
    </w:p>
    <w:p w14:paraId="4B6C65D6">
      <w:pPr>
        <w:spacing w:before="0" w:line="480" w:lineRule="auto"/>
        <w:ind w:left="2291" w:right="287" w:firstLine="0"/>
        <w:jc w:val="both"/>
        <w:rPr>
          <w:color w:val="212121"/>
          <w:sz w:val="24"/>
        </w:rPr>
      </w:pPr>
      <w:r>
        <w:rPr>
          <w:color w:val="212121"/>
          <w:sz w:val="24"/>
        </w:rPr>
        <w:t>19 terhadap sektor pariwisata di kabupaten bandung barat dalam perspektif</w:t>
      </w:r>
      <w:r>
        <w:rPr>
          <w:color w:val="212121"/>
          <w:spacing w:val="-9"/>
          <w:sz w:val="24"/>
        </w:rPr>
        <w:t xml:space="preserve"> </w:t>
      </w:r>
      <w:r>
        <w:rPr>
          <w:color w:val="212121"/>
          <w:sz w:val="24"/>
        </w:rPr>
        <w:t>ekonomi.</w:t>
      </w:r>
      <w:r>
        <w:rPr>
          <w:color w:val="212121"/>
          <w:spacing w:val="-3"/>
          <w:sz w:val="24"/>
        </w:rPr>
        <w:t xml:space="preserve"> </w:t>
      </w:r>
      <w:r>
        <w:rPr>
          <w:i/>
          <w:color w:val="212121"/>
          <w:sz w:val="24"/>
        </w:rPr>
        <w:t>KNOWLEDGE:</w:t>
      </w:r>
      <w:r>
        <w:rPr>
          <w:i/>
          <w:color w:val="212121"/>
          <w:spacing w:val="-9"/>
          <w:sz w:val="24"/>
        </w:rPr>
        <w:t xml:space="preserve"> </w:t>
      </w:r>
      <w:r>
        <w:rPr>
          <w:i/>
          <w:color w:val="212121"/>
          <w:sz w:val="24"/>
        </w:rPr>
        <w:t>Jurnal</w:t>
      </w:r>
      <w:r>
        <w:rPr>
          <w:i/>
          <w:color w:val="212121"/>
          <w:spacing w:val="-9"/>
          <w:sz w:val="24"/>
        </w:rPr>
        <w:t xml:space="preserve"> </w:t>
      </w:r>
      <w:r>
        <w:rPr>
          <w:i/>
          <w:color w:val="212121"/>
          <w:sz w:val="24"/>
        </w:rPr>
        <w:t>Inovasi</w:t>
      </w:r>
      <w:r>
        <w:rPr>
          <w:i/>
          <w:color w:val="212121"/>
          <w:spacing w:val="-9"/>
          <w:sz w:val="24"/>
        </w:rPr>
        <w:t xml:space="preserve"> </w:t>
      </w:r>
      <w:r>
        <w:rPr>
          <w:i/>
          <w:color w:val="212121"/>
          <w:sz w:val="24"/>
        </w:rPr>
        <w:t>Hasil</w:t>
      </w:r>
      <w:r>
        <w:rPr>
          <w:i/>
          <w:color w:val="212121"/>
          <w:spacing w:val="-9"/>
          <w:sz w:val="24"/>
        </w:rPr>
        <w:t xml:space="preserve"> </w:t>
      </w:r>
      <w:r>
        <w:rPr>
          <w:i/>
          <w:color w:val="212121"/>
          <w:sz w:val="24"/>
        </w:rPr>
        <w:t>Penelitian</w:t>
      </w:r>
      <w:r>
        <w:rPr>
          <w:i/>
          <w:color w:val="212121"/>
          <w:spacing w:val="-10"/>
          <w:sz w:val="24"/>
        </w:rPr>
        <w:t xml:space="preserve"> </w:t>
      </w:r>
      <w:r>
        <w:rPr>
          <w:i/>
          <w:color w:val="212121"/>
          <w:sz w:val="24"/>
        </w:rPr>
        <w:t>Dan Pengembangan</w:t>
      </w:r>
      <w:r>
        <w:rPr>
          <w:color w:val="212121"/>
          <w:sz w:val="24"/>
        </w:rPr>
        <w:t xml:space="preserve">, </w:t>
      </w:r>
      <w:r>
        <w:rPr>
          <w:i/>
          <w:color w:val="212121"/>
          <w:sz w:val="24"/>
        </w:rPr>
        <w:t>2</w:t>
      </w:r>
      <w:r>
        <w:rPr>
          <w:color w:val="212121"/>
          <w:sz w:val="24"/>
        </w:rPr>
        <w:t>(3), 168-177.</w:t>
      </w:r>
    </w:p>
    <w:p w14:paraId="0EF32CC8">
      <w:pPr>
        <w:spacing w:before="0" w:line="480" w:lineRule="auto"/>
        <w:ind w:left="2291" w:right="287" w:firstLine="0"/>
        <w:jc w:val="both"/>
        <w:rPr>
          <w:color w:val="212121"/>
          <w:sz w:val="24"/>
        </w:rPr>
      </w:pPr>
    </w:p>
    <w:p w14:paraId="00D53B94">
      <w:pPr>
        <w:pStyle w:val="6"/>
        <w:spacing w:before="1"/>
        <w:ind w:left="1571"/>
        <w:rPr>
          <w:spacing w:val="-2"/>
        </w:rPr>
      </w:pPr>
      <w:r>
        <w:t>Dinnie,</w:t>
      </w:r>
      <w:r>
        <w:rPr>
          <w:spacing w:val="-2"/>
        </w:rPr>
        <w:t xml:space="preserve"> </w:t>
      </w:r>
      <w:r>
        <w:t>K.</w:t>
      </w:r>
      <w:r>
        <w:rPr>
          <w:spacing w:val="-1"/>
        </w:rPr>
        <w:t xml:space="preserve"> </w:t>
      </w:r>
      <w:r>
        <w:t>(2015).</w:t>
      </w:r>
      <w:r>
        <w:rPr>
          <w:spacing w:val="-1"/>
        </w:rPr>
        <w:t xml:space="preserve"> </w:t>
      </w:r>
      <w:r>
        <w:t>Nation</w:t>
      </w:r>
      <w:r>
        <w:rPr>
          <w:spacing w:val="-2"/>
        </w:rPr>
        <w:t xml:space="preserve"> </w:t>
      </w:r>
      <w:r>
        <w:t>branding:</w:t>
      </w:r>
      <w:r>
        <w:rPr>
          <w:spacing w:val="-1"/>
        </w:rPr>
        <w:t xml:space="preserve"> </w:t>
      </w:r>
      <w:r>
        <w:t>Konsep,</w:t>
      </w:r>
      <w:r>
        <w:rPr>
          <w:spacing w:val="-1"/>
        </w:rPr>
        <w:t xml:space="preserve"> </w:t>
      </w:r>
      <w:r>
        <w:t>isu,</w:t>
      </w:r>
      <w:r>
        <w:rPr>
          <w:spacing w:val="-2"/>
        </w:rPr>
        <w:t xml:space="preserve"> </w:t>
      </w:r>
      <w:r>
        <w:t>praktik</w:t>
      </w:r>
      <w:r>
        <w:rPr>
          <w:spacing w:val="-1"/>
        </w:rPr>
        <w:t xml:space="preserve"> </w:t>
      </w:r>
      <w:r>
        <w:t>.</w:t>
      </w:r>
      <w:r>
        <w:rPr>
          <w:spacing w:val="-1"/>
        </w:rPr>
        <w:t xml:space="preserve"> </w:t>
      </w:r>
      <w:r>
        <w:rPr>
          <w:spacing w:val="-2"/>
        </w:rPr>
        <w:t>Routledge.</w:t>
      </w:r>
    </w:p>
    <w:p w14:paraId="406FF1FB">
      <w:pPr>
        <w:pStyle w:val="6"/>
        <w:spacing w:before="1"/>
        <w:ind w:left="1571"/>
        <w:rPr>
          <w:spacing w:val="-2"/>
        </w:rPr>
      </w:pPr>
    </w:p>
    <w:p w14:paraId="7A77311C">
      <w:pPr>
        <w:pStyle w:val="6"/>
        <w:ind w:left="0"/>
        <w:jc w:val="left"/>
      </w:pPr>
    </w:p>
    <w:p w14:paraId="125DC16F">
      <w:pPr>
        <w:spacing w:before="0" w:line="480" w:lineRule="auto"/>
        <w:ind w:left="2291" w:right="0" w:hanging="720"/>
        <w:jc w:val="left"/>
        <w:rPr>
          <w:color w:val="212121"/>
          <w:sz w:val="24"/>
        </w:rPr>
      </w:pPr>
      <w:r>
        <w:rPr>
          <w:color w:val="212121"/>
          <w:sz w:val="24"/>
        </w:rPr>
        <w:t>Fan,</w:t>
      </w:r>
      <w:r>
        <w:rPr>
          <w:color w:val="212121"/>
          <w:spacing w:val="-8"/>
          <w:sz w:val="24"/>
        </w:rPr>
        <w:t xml:space="preserve"> </w:t>
      </w:r>
      <w:r>
        <w:rPr>
          <w:color w:val="212121"/>
          <w:sz w:val="24"/>
        </w:rPr>
        <w:t>Y.</w:t>
      </w:r>
      <w:r>
        <w:rPr>
          <w:color w:val="212121"/>
          <w:spacing w:val="-8"/>
          <w:sz w:val="24"/>
        </w:rPr>
        <w:t xml:space="preserve"> </w:t>
      </w:r>
      <w:r>
        <w:rPr>
          <w:color w:val="212121"/>
          <w:sz w:val="24"/>
        </w:rPr>
        <w:t>(2010).</w:t>
      </w:r>
      <w:r>
        <w:rPr>
          <w:color w:val="212121"/>
          <w:spacing w:val="-7"/>
          <w:sz w:val="24"/>
        </w:rPr>
        <w:t xml:space="preserve"> </w:t>
      </w:r>
      <w:r>
        <w:rPr>
          <w:color w:val="212121"/>
          <w:sz w:val="24"/>
        </w:rPr>
        <w:t>Branding</w:t>
      </w:r>
      <w:r>
        <w:rPr>
          <w:color w:val="212121"/>
          <w:spacing w:val="-8"/>
          <w:sz w:val="24"/>
        </w:rPr>
        <w:t xml:space="preserve"> </w:t>
      </w:r>
      <w:r>
        <w:rPr>
          <w:color w:val="212121"/>
          <w:sz w:val="24"/>
        </w:rPr>
        <w:t>bangsa:</w:t>
      </w:r>
      <w:r>
        <w:rPr>
          <w:color w:val="212121"/>
          <w:spacing w:val="-7"/>
          <w:sz w:val="24"/>
        </w:rPr>
        <w:t xml:space="preserve"> </w:t>
      </w:r>
      <w:r>
        <w:rPr>
          <w:color w:val="212121"/>
          <w:sz w:val="24"/>
        </w:rPr>
        <w:t>Menuju</w:t>
      </w:r>
      <w:r>
        <w:rPr>
          <w:color w:val="212121"/>
          <w:spacing w:val="-8"/>
          <w:sz w:val="24"/>
        </w:rPr>
        <w:t xml:space="preserve"> </w:t>
      </w:r>
      <w:r>
        <w:rPr>
          <w:color w:val="212121"/>
          <w:sz w:val="24"/>
        </w:rPr>
        <w:t>pemahaman</w:t>
      </w:r>
      <w:r>
        <w:rPr>
          <w:color w:val="212121"/>
          <w:spacing w:val="-8"/>
          <w:sz w:val="24"/>
        </w:rPr>
        <w:t xml:space="preserve"> </w:t>
      </w:r>
      <w:r>
        <w:rPr>
          <w:color w:val="212121"/>
          <w:sz w:val="24"/>
        </w:rPr>
        <w:t>yang</w:t>
      </w:r>
      <w:r>
        <w:rPr>
          <w:color w:val="212121"/>
          <w:spacing w:val="-8"/>
          <w:sz w:val="24"/>
        </w:rPr>
        <w:t xml:space="preserve"> </w:t>
      </w:r>
      <w:r>
        <w:rPr>
          <w:color w:val="212121"/>
          <w:sz w:val="24"/>
        </w:rPr>
        <w:t>lebih</w:t>
      </w:r>
      <w:r>
        <w:rPr>
          <w:color w:val="212121"/>
          <w:spacing w:val="-8"/>
          <w:sz w:val="24"/>
        </w:rPr>
        <w:t xml:space="preserve"> </w:t>
      </w:r>
      <w:r>
        <w:rPr>
          <w:color w:val="212121"/>
          <w:sz w:val="24"/>
        </w:rPr>
        <w:t xml:space="preserve">baik. </w:t>
      </w:r>
      <w:r>
        <w:rPr>
          <w:i/>
          <w:color w:val="212121"/>
          <w:sz w:val="24"/>
        </w:rPr>
        <w:t xml:space="preserve">Branding tempat dan diplomasi publik </w:t>
      </w:r>
      <w:r>
        <w:rPr>
          <w:color w:val="212121"/>
          <w:sz w:val="24"/>
        </w:rPr>
        <w:t xml:space="preserve">, </w:t>
      </w:r>
      <w:r>
        <w:rPr>
          <w:i/>
          <w:color w:val="212121"/>
          <w:sz w:val="24"/>
        </w:rPr>
        <w:t xml:space="preserve">6 </w:t>
      </w:r>
      <w:r>
        <w:rPr>
          <w:color w:val="212121"/>
          <w:sz w:val="24"/>
        </w:rPr>
        <w:t>(2), 97-103.</w:t>
      </w:r>
    </w:p>
    <w:p w14:paraId="27FD6257">
      <w:pPr>
        <w:spacing w:before="0" w:line="480" w:lineRule="auto"/>
        <w:ind w:left="2291" w:right="0" w:hanging="720"/>
        <w:jc w:val="left"/>
        <w:rPr>
          <w:color w:val="212121"/>
          <w:sz w:val="24"/>
        </w:rPr>
      </w:pPr>
    </w:p>
    <w:p w14:paraId="37710BE6">
      <w:pPr>
        <w:spacing w:before="0" w:line="480" w:lineRule="auto"/>
        <w:ind w:left="1571" w:right="0" w:firstLine="0"/>
        <w:jc w:val="left"/>
        <w:rPr>
          <w:color w:val="212121"/>
          <w:sz w:val="24"/>
        </w:rPr>
      </w:pPr>
      <w:r>
        <w:rPr>
          <w:color w:val="212121"/>
          <w:sz w:val="24"/>
        </w:rPr>
        <w:t xml:space="preserve">Gudjonsson, H. (2005). Pencitraan bangsa. </w:t>
      </w:r>
      <w:r>
        <w:rPr>
          <w:i/>
          <w:color w:val="212121"/>
          <w:sz w:val="24"/>
        </w:rPr>
        <w:t xml:space="preserve">Pencitraan tempat </w:t>
      </w:r>
      <w:r>
        <w:rPr>
          <w:color w:val="212121"/>
          <w:sz w:val="24"/>
        </w:rPr>
        <w:t xml:space="preserve">, </w:t>
      </w:r>
      <w:r>
        <w:rPr>
          <w:i/>
          <w:color w:val="212121"/>
          <w:sz w:val="24"/>
        </w:rPr>
        <w:t xml:space="preserve">1 </w:t>
      </w:r>
      <w:r>
        <w:rPr>
          <w:color w:val="212121"/>
          <w:sz w:val="24"/>
        </w:rPr>
        <w:t>, 283-298.</w:t>
      </w:r>
    </w:p>
    <w:p w14:paraId="0C70388D">
      <w:pPr>
        <w:spacing w:before="0" w:line="480" w:lineRule="auto"/>
        <w:ind w:left="1571" w:right="0" w:firstLine="0"/>
        <w:jc w:val="left"/>
        <w:rPr>
          <w:color w:val="212121"/>
          <w:sz w:val="24"/>
        </w:rPr>
      </w:pPr>
      <w:r>
        <w:rPr>
          <w:color w:val="212121"/>
          <w:sz w:val="24"/>
        </w:rPr>
        <w:t xml:space="preserve"> </w:t>
      </w:r>
    </w:p>
    <w:p w14:paraId="15754817">
      <w:pPr>
        <w:spacing w:before="0" w:line="480" w:lineRule="auto"/>
        <w:ind w:left="1571" w:right="0" w:firstLine="0"/>
        <w:jc w:val="left"/>
        <w:rPr>
          <w:color w:val="212121"/>
          <w:sz w:val="24"/>
        </w:rPr>
      </w:pPr>
      <w:r>
        <w:rPr>
          <w:color w:val="212121"/>
          <w:sz w:val="24"/>
        </w:rPr>
        <w:t xml:space="preserve">Gunungkidul. </w:t>
      </w:r>
      <w:r>
        <w:rPr>
          <w:i/>
          <w:color w:val="212121"/>
          <w:sz w:val="24"/>
        </w:rPr>
        <w:t>Journal of Social Politics and Governance (JSPG)</w:t>
      </w:r>
      <w:r>
        <w:rPr>
          <w:color w:val="212121"/>
          <w:sz w:val="24"/>
        </w:rPr>
        <w:t xml:space="preserve">, </w:t>
      </w:r>
      <w:r>
        <w:rPr>
          <w:i/>
          <w:color w:val="212121"/>
          <w:sz w:val="24"/>
        </w:rPr>
        <w:t>3</w:t>
      </w:r>
      <w:r>
        <w:rPr>
          <w:color w:val="212121"/>
          <w:sz w:val="24"/>
        </w:rPr>
        <w:t xml:space="preserve">(2), 73-85. </w:t>
      </w:r>
    </w:p>
    <w:p w14:paraId="45A4B335">
      <w:pPr>
        <w:spacing w:before="0" w:line="480" w:lineRule="auto"/>
        <w:ind w:left="1571" w:right="0" w:firstLine="0"/>
        <w:jc w:val="left"/>
        <w:rPr>
          <w:color w:val="212121"/>
          <w:sz w:val="24"/>
        </w:rPr>
      </w:pPr>
    </w:p>
    <w:p w14:paraId="50D2BFE3">
      <w:pPr>
        <w:spacing w:before="0" w:line="480" w:lineRule="auto"/>
        <w:ind w:left="1571" w:right="0" w:firstLine="0"/>
        <w:jc w:val="left"/>
        <w:rPr>
          <w:sz w:val="24"/>
        </w:rPr>
      </w:pPr>
      <w:r>
        <w:rPr>
          <w:color w:val="212121"/>
          <w:sz w:val="24"/>
        </w:rPr>
        <w:t>Herdiana,</w:t>
      </w:r>
      <w:r>
        <w:rPr>
          <w:color w:val="212121"/>
          <w:spacing w:val="-2"/>
          <w:sz w:val="24"/>
        </w:rPr>
        <w:t xml:space="preserve"> </w:t>
      </w:r>
      <w:r>
        <w:rPr>
          <w:color w:val="212121"/>
          <w:sz w:val="24"/>
        </w:rPr>
        <w:t>D.</w:t>
      </w:r>
      <w:r>
        <w:rPr>
          <w:color w:val="212121"/>
          <w:spacing w:val="1"/>
          <w:sz w:val="24"/>
        </w:rPr>
        <w:t xml:space="preserve"> </w:t>
      </w:r>
      <w:r>
        <w:rPr>
          <w:color w:val="212121"/>
          <w:sz w:val="24"/>
        </w:rPr>
        <w:t>(2020). Rekomendasi</w:t>
      </w:r>
      <w:r>
        <w:rPr>
          <w:color w:val="212121"/>
          <w:spacing w:val="2"/>
          <w:sz w:val="24"/>
        </w:rPr>
        <w:t xml:space="preserve"> </w:t>
      </w:r>
      <w:r>
        <w:rPr>
          <w:color w:val="212121"/>
          <w:sz w:val="24"/>
        </w:rPr>
        <w:t>kebijakan pemulihan</w:t>
      </w:r>
      <w:r>
        <w:rPr>
          <w:color w:val="212121"/>
          <w:spacing w:val="1"/>
          <w:sz w:val="24"/>
        </w:rPr>
        <w:t xml:space="preserve"> </w:t>
      </w:r>
      <w:r>
        <w:rPr>
          <w:color w:val="212121"/>
          <w:sz w:val="24"/>
        </w:rPr>
        <w:t>pariwisata</w:t>
      </w:r>
      <w:r>
        <w:rPr>
          <w:color w:val="212121"/>
          <w:spacing w:val="2"/>
          <w:sz w:val="24"/>
        </w:rPr>
        <w:t xml:space="preserve"> </w:t>
      </w:r>
      <w:r>
        <w:rPr>
          <w:color w:val="212121"/>
          <w:sz w:val="24"/>
        </w:rPr>
        <w:t>pasca</w:t>
      </w:r>
      <w:r>
        <w:rPr>
          <w:color w:val="212121"/>
          <w:spacing w:val="3"/>
          <w:sz w:val="24"/>
        </w:rPr>
        <w:t xml:space="preserve"> </w:t>
      </w:r>
      <w:r>
        <w:rPr>
          <w:color w:val="212121"/>
          <w:spacing w:val="-2"/>
          <w:sz w:val="24"/>
        </w:rPr>
        <w:t>wabah</w:t>
      </w:r>
    </w:p>
    <w:p w14:paraId="1A589029">
      <w:pPr>
        <w:spacing w:before="1" w:line="480" w:lineRule="auto"/>
        <w:ind w:left="2291" w:right="0" w:firstLine="0"/>
        <w:jc w:val="left"/>
        <w:rPr>
          <w:sz w:val="24"/>
        </w:rPr>
      </w:pPr>
      <w:r>
        <w:rPr>
          <w:color w:val="212121"/>
          <w:sz w:val="24"/>
        </w:rPr>
        <w:t>Corona</w:t>
      </w:r>
      <w:r>
        <w:rPr>
          <w:color w:val="212121"/>
          <w:spacing w:val="-11"/>
          <w:sz w:val="24"/>
        </w:rPr>
        <w:t xml:space="preserve"> </w:t>
      </w:r>
      <w:r>
        <w:rPr>
          <w:color w:val="212121"/>
          <w:sz w:val="24"/>
        </w:rPr>
        <w:t>Virus</w:t>
      </w:r>
      <w:r>
        <w:rPr>
          <w:color w:val="212121"/>
          <w:spacing w:val="-14"/>
          <w:sz w:val="24"/>
        </w:rPr>
        <w:t xml:space="preserve"> </w:t>
      </w:r>
      <w:r>
        <w:rPr>
          <w:color w:val="212121"/>
          <w:sz w:val="24"/>
        </w:rPr>
        <w:t>Disease</w:t>
      </w:r>
      <w:r>
        <w:rPr>
          <w:color w:val="212121"/>
          <w:spacing w:val="-11"/>
          <w:sz w:val="24"/>
        </w:rPr>
        <w:t xml:space="preserve"> </w:t>
      </w:r>
      <w:r>
        <w:rPr>
          <w:color w:val="212121"/>
          <w:sz w:val="24"/>
        </w:rPr>
        <w:t>2019</w:t>
      </w:r>
      <w:r>
        <w:rPr>
          <w:color w:val="212121"/>
          <w:spacing w:val="-12"/>
          <w:sz w:val="24"/>
        </w:rPr>
        <w:t xml:space="preserve"> </w:t>
      </w:r>
      <w:r>
        <w:rPr>
          <w:color w:val="212121"/>
          <w:sz w:val="24"/>
        </w:rPr>
        <w:t>(COVID-19)</w:t>
      </w:r>
      <w:r>
        <w:rPr>
          <w:color w:val="212121"/>
          <w:spacing w:val="-12"/>
          <w:sz w:val="24"/>
        </w:rPr>
        <w:t xml:space="preserve"> </w:t>
      </w:r>
      <w:r>
        <w:rPr>
          <w:color w:val="212121"/>
          <w:sz w:val="24"/>
        </w:rPr>
        <w:t>di</w:t>
      </w:r>
      <w:r>
        <w:rPr>
          <w:color w:val="212121"/>
          <w:spacing w:val="-11"/>
          <w:sz w:val="24"/>
        </w:rPr>
        <w:t xml:space="preserve"> </w:t>
      </w:r>
      <w:r>
        <w:rPr>
          <w:color w:val="212121"/>
          <w:sz w:val="24"/>
        </w:rPr>
        <w:t>Kota</w:t>
      </w:r>
      <w:r>
        <w:rPr>
          <w:color w:val="212121"/>
          <w:spacing w:val="-11"/>
          <w:sz w:val="24"/>
        </w:rPr>
        <w:t xml:space="preserve"> </w:t>
      </w:r>
      <w:r>
        <w:rPr>
          <w:color w:val="212121"/>
          <w:sz w:val="24"/>
        </w:rPr>
        <w:t>Bandung.</w:t>
      </w:r>
      <w:r>
        <w:rPr>
          <w:color w:val="212121"/>
          <w:spacing w:val="-7"/>
          <w:sz w:val="24"/>
        </w:rPr>
        <w:t xml:space="preserve"> </w:t>
      </w:r>
      <w:r>
        <w:rPr>
          <w:i/>
          <w:color w:val="212121"/>
          <w:sz w:val="24"/>
        </w:rPr>
        <w:t>Jurnal</w:t>
      </w:r>
      <w:r>
        <w:rPr>
          <w:i/>
          <w:color w:val="212121"/>
          <w:spacing w:val="-11"/>
          <w:sz w:val="24"/>
        </w:rPr>
        <w:t xml:space="preserve"> </w:t>
      </w:r>
      <w:r>
        <w:rPr>
          <w:i/>
          <w:color w:val="212121"/>
          <w:sz w:val="24"/>
        </w:rPr>
        <w:t>Master Pariwisata (JUMPA)</w:t>
      </w:r>
      <w:r>
        <w:rPr>
          <w:color w:val="212121"/>
          <w:sz w:val="24"/>
        </w:rPr>
        <w:t xml:space="preserve">, </w:t>
      </w:r>
      <w:r>
        <w:rPr>
          <w:i/>
          <w:color w:val="212121"/>
          <w:sz w:val="24"/>
        </w:rPr>
        <w:t>7</w:t>
      </w:r>
      <w:r>
        <w:rPr>
          <w:color w:val="212121"/>
          <w:sz w:val="24"/>
        </w:rPr>
        <w:t>(1), 1-30.</w:t>
      </w:r>
    </w:p>
    <w:p w14:paraId="3F1A2901">
      <w:pPr>
        <w:pStyle w:val="6"/>
        <w:spacing w:line="480" w:lineRule="auto"/>
        <w:ind w:left="2291" w:hanging="720"/>
        <w:jc w:val="left"/>
        <w:rPr>
          <w:color w:val="212121"/>
        </w:rPr>
      </w:pPr>
      <w:r>
        <w:rPr>
          <w:color w:val="212121"/>
        </w:rPr>
        <w:t>Indraswari,</w:t>
      </w:r>
      <w:r>
        <w:rPr>
          <w:color w:val="212121"/>
          <w:spacing w:val="73"/>
        </w:rPr>
        <w:t xml:space="preserve"> </w:t>
      </w:r>
      <w:r>
        <w:rPr>
          <w:color w:val="212121"/>
        </w:rPr>
        <w:t>R.,</w:t>
      </w:r>
      <w:r>
        <w:rPr>
          <w:color w:val="212121"/>
          <w:spacing w:val="73"/>
        </w:rPr>
        <w:t xml:space="preserve"> </w:t>
      </w:r>
      <w:r>
        <w:rPr>
          <w:color w:val="212121"/>
        </w:rPr>
        <w:t>&amp;</w:t>
      </w:r>
      <w:r>
        <w:rPr>
          <w:color w:val="212121"/>
          <w:spacing w:val="74"/>
        </w:rPr>
        <w:t xml:space="preserve"> </w:t>
      </w:r>
      <w:r>
        <w:rPr>
          <w:color w:val="212121"/>
        </w:rPr>
        <w:t>Hermawan,</w:t>
      </w:r>
      <w:r>
        <w:rPr>
          <w:color w:val="212121"/>
          <w:spacing w:val="73"/>
        </w:rPr>
        <w:t xml:space="preserve"> </w:t>
      </w:r>
      <w:r>
        <w:rPr>
          <w:color w:val="212121"/>
        </w:rPr>
        <w:t>Y.</w:t>
      </w:r>
      <w:r>
        <w:rPr>
          <w:color w:val="212121"/>
          <w:spacing w:val="73"/>
        </w:rPr>
        <w:t xml:space="preserve"> </w:t>
      </w:r>
      <w:r>
        <w:rPr>
          <w:color w:val="212121"/>
        </w:rPr>
        <w:t>P.</w:t>
      </w:r>
      <w:r>
        <w:rPr>
          <w:color w:val="212121"/>
          <w:spacing w:val="73"/>
        </w:rPr>
        <w:t xml:space="preserve"> </w:t>
      </w:r>
      <w:r>
        <w:rPr>
          <w:color w:val="212121"/>
        </w:rPr>
        <w:t>(2015).</w:t>
      </w:r>
      <w:r>
        <w:rPr>
          <w:color w:val="212121"/>
          <w:spacing w:val="73"/>
        </w:rPr>
        <w:t xml:space="preserve"> </w:t>
      </w:r>
      <w:r>
        <w:rPr>
          <w:color w:val="212121"/>
        </w:rPr>
        <w:t>Diplomasi</w:t>
      </w:r>
      <w:r>
        <w:rPr>
          <w:color w:val="212121"/>
          <w:spacing w:val="74"/>
        </w:rPr>
        <w:t xml:space="preserve"> </w:t>
      </w:r>
      <w:r>
        <w:rPr>
          <w:color w:val="212121"/>
        </w:rPr>
        <w:t>Publik</w:t>
      </w:r>
      <w:r>
        <w:rPr>
          <w:color w:val="212121"/>
          <w:spacing w:val="73"/>
        </w:rPr>
        <w:t xml:space="preserve"> </w:t>
      </w:r>
      <w:r>
        <w:rPr>
          <w:color w:val="212121"/>
        </w:rPr>
        <w:t>dan</w:t>
      </w:r>
      <w:r>
        <w:rPr>
          <w:color w:val="212121"/>
          <w:spacing w:val="73"/>
        </w:rPr>
        <w:t xml:space="preserve"> </w:t>
      </w:r>
      <w:r>
        <w:rPr>
          <w:color w:val="212121"/>
        </w:rPr>
        <w:t>Nation Branding. Research Report-Humanities and Social Science, 2.</w:t>
      </w:r>
    </w:p>
    <w:p w14:paraId="3B921077">
      <w:pPr>
        <w:pStyle w:val="6"/>
        <w:spacing w:line="480" w:lineRule="auto"/>
        <w:ind w:left="2291" w:hanging="720"/>
        <w:jc w:val="left"/>
        <w:rPr>
          <w:color w:val="212121"/>
        </w:rPr>
      </w:pPr>
    </w:p>
    <w:p w14:paraId="288774BD">
      <w:pPr>
        <w:pStyle w:val="6"/>
        <w:spacing w:before="1" w:line="480" w:lineRule="auto"/>
        <w:ind w:left="1571"/>
        <w:jc w:val="left"/>
        <w:rPr>
          <w:color w:val="212121"/>
        </w:rPr>
      </w:pPr>
      <w:r>
        <w:rPr>
          <w:color w:val="212121"/>
        </w:rPr>
        <w:t xml:space="preserve">Lee, KM (2009). Nation branding dan daya saing bangsa yang berkelanjutan. </w:t>
      </w:r>
    </w:p>
    <w:p w14:paraId="79AB3215">
      <w:pPr>
        <w:pStyle w:val="6"/>
        <w:spacing w:before="1" w:line="480" w:lineRule="auto"/>
        <w:ind w:left="1571"/>
        <w:jc w:val="left"/>
        <w:rPr>
          <w:color w:val="212121"/>
        </w:rPr>
      </w:pPr>
    </w:p>
    <w:p w14:paraId="603D5232">
      <w:pPr>
        <w:pStyle w:val="6"/>
        <w:spacing w:before="1" w:line="480" w:lineRule="auto"/>
        <w:ind w:left="1571"/>
        <w:jc w:val="left"/>
      </w:pPr>
      <w:r>
        <w:rPr>
          <w:color w:val="212121"/>
        </w:rPr>
        <w:t>Ma’mun,</w:t>
      </w:r>
      <w:r>
        <w:rPr>
          <w:color w:val="212121"/>
          <w:spacing w:val="75"/>
        </w:rPr>
        <w:t xml:space="preserve"> </w:t>
      </w:r>
      <w:r>
        <w:rPr>
          <w:color w:val="212121"/>
        </w:rPr>
        <w:t>A.</w:t>
      </w:r>
      <w:r>
        <w:rPr>
          <w:color w:val="212121"/>
          <w:spacing w:val="75"/>
        </w:rPr>
        <w:t xml:space="preserve"> </w:t>
      </w:r>
      <w:r>
        <w:rPr>
          <w:color w:val="212121"/>
        </w:rPr>
        <w:t>S.</w:t>
      </w:r>
      <w:r>
        <w:rPr>
          <w:color w:val="212121"/>
          <w:spacing w:val="75"/>
        </w:rPr>
        <w:t xml:space="preserve"> </w:t>
      </w:r>
      <w:r>
        <w:rPr>
          <w:color w:val="212121"/>
        </w:rPr>
        <w:t>(2012).</w:t>
      </w:r>
      <w:r>
        <w:rPr>
          <w:color w:val="212121"/>
          <w:spacing w:val="75"/>
        </w:rPr>
        <w:t xml:space="preserve"> </w:t>
      </w:r>
      <w:r>
        <w:rPr>
          <w:color w:val="212121"/>
        </w:rPr>
        <w:t>Diplomasi</w:t>
      </w:r>
      <w:r>
        <w:rPr>
          <w:color w:val="212121"/>
          <w:spacing w:val="76"/>
        </w:rPr>
        <w:t xml:space="preserve"> </w:t>
      </w:r>
      <w:r>
        <w:rPr>
          <w:color w:val="212121"/>
        </w:rPr>
        <w:t>publik</w:t>
      </w:r>
      <w:r>
        <w:rPr>
          <w:color w:val="212121"/>
          <w:spacing w:val="75"/>
        </w:rPr>
        <w:t xml:space="preserve"> </w:t>
      </w:r>
      <w:r>
        <w:rPr>
          <w:color w:val="212121"/>
        </w:rPr>
        <w:t>dalam</w:t>
      </w:r>
      <w:r>
        <w:rPr>
          <w:color w:val="212121"/>
          <w:spacing w:val="76"/>
        </w:rPr>
        <w:t xml:space="preserve"> </w:t>
      </w:r>
      <w:r>
        <w:rPr>
          <w:color w:val="212121"/>
        </w:rPr>
        <w:t>membangun</w:t>
      </w:r>
      <w:r>
        <w:rPr>
          <w:color w:val="212121"/>
          <w:spacing w:val="75"/>
        </w:rPr>
        <w:t xml:space="preserve"> </w:t>
      </w:r>
      <w:r>
        <w:rPr>
          <w:color w:val="212121"/>
        </w:rPr>
        <w:t>citra</w:t>
      </w:r>
      <w:r>
        <w:rPr>
          <w:color w:val="212121"/>
          <w:spacing w:val="76"/>
        </w:rPr>
        <w:t xml:space="preserve"> </w:t>
      </w:r>
      <w:r>
        <w:rPr>
          <w:color w:val="212121"/>
        </w:rPr>
        <w:t>negara.</w:t>
      </w:r>
    </w:p>
    <w:p w14:paraId="69702C11">
      <w:pPr>
        <w:pStyle w:val="6"/>
        <w:ind w:left="1028" w:right="450"/>
        <w:jc w:val="center"/>
        <w:rPr>
          <w:color w:val="212121"/>
          <w:spacing w:val="-2"/>
        </w:rPr>
      </w:pPr>
      <w:r>
        <w:rPr>
          <w:color w:val="212121"/>
        </w:rPr>
        <w:t>KOMUNIKOLOGI:</w:t>
      </w:r>
      <w:r>
        <w:rPr>
          <w:color w:val="212121"/>
          <w:spacing w:val="-2"/>
        </w:rPr>
        <w:t xml:space="preserve"> </w:t>
      </w:r>
      <w:r>
        <w:rPr>
          <w:color w:val="212121"/>
        </w:rPr>
        <w:t>Jurnal</w:t>
      </w:r>
      <w:r>
        <w:rPr>
          <w:color w:val="212121"/>
          <w:spacing w:val="-3"/>
        </w:rPr>
        <w:t xml:space="preserve"> </w:t>
      </w:r>
      <w:r>
        <w:rPr>
          <w:color w:val="212121"/>
        </w:rPr>
        <w:t>Ilmiah</w:t>
      </w:r>
      <w:r>
        <w:rPr>
          <w:color w:val="212121"/>
          <w:spacing w:val="-2"/>
        </w:rPr>
        <w:t xml:space="preserve"> </w:t>
      </w:r>
      <w:r>
        <w:rPr>
          <w:color w:val="212121"/>
        </w:rPr>
        <w:t>Ilmu</w:t>
      </w:r>
      <w:r>
        <w:rPr>
          <w:color w:val="212121"/>
          <w:spacing w:val="-3"/>
        </w:rPr>
        <w:t xml:space="preserve"> </w:t>
      </w:r>
      <w:r>
        <w:rPr>
          <w:color w:val="212121"/>
        </w:rPr>
        <w:t>Komunikasi,</w:t>
      </w:r>
      <w:r>
        <w:rPr>
          <w:color w:val="212121"/>
          <w:spacing w:val="-2"/>
        </w:rPr>
        <w:t xml:space="preserve"> 9(2).</w:t>
      </w:r>
    </w:p>
    <w:p w14:paraId="715ACFE1">
      <w:pPr>
        <w:pStyle w:val="6"/>
        <w:ind w:left="1028" w:right="450"/>
        <w:jc w:val="center"/>
        <w:rPr>
          <w:color w:val="212121"/>
          <w:spacing w:val="-2"/>
        </w:rPr>
      </w:pPr>
    </w:p>
    <w:p w14:paraId="3FE85CDB">
      <w:pPr>
        <w:pStyle w:val="6"/>
        <w:spacing w:before="2" w:line="550" w:lineRule="atLeast"/>
        <w:ind w:left="2291" w:right="292" w:hanging="720"/>
        <w:jc w:val="left"/>
      </w:pPr>
      <w:r>
        <w:rPr>
          <w:color w:val="212121"/>
        </w:rPr>
        <w:t>Martha, J. (2020). Pemanfaatan Diplomasi Publik oleh Indonesia dalam Krisis</w:t>
      </w:r>
      <w:r>
        <w:rPr>
          <w:color w:val="212121"/>
          <w:spacing w:val="40"/>
        </w:rPr>
        <w:t xml:space="preserve"> </w:t>
      </w:r>
      <w:r>
        <w:rPr>
          <w:color w:val="212121"/>
        </w:rPr>
        <w:t>Covid-19. Jurnal Ilmiah Hubungan Internasional, 121-130.</w:t>
      </w:r>
    </w:p>
    <w:p w14:paraId="624D878D">
      <w:pPr>
        <w:pStyle w:val="6"/>
        <w:spacing w:after="0" w:line="550" w:lineRule="atLeast"/>
        <w:jc w:val="left"/>
        <w:sectPr>
          <w:pgSz w:w="11910" w:h="16840"/>
          <w:pgMar w:top="1620" w:right="1417" w:bottom="1260" w:left="850" w:header="0" w:footer="1063" w:gutter="0"/>
          <w:cols w:space="720" w:num="1"/>
        </w:sectPr>
      </w:pPr>
    </w:p>
    <w:p w14:paraId="07A2556B">
      <w:pPr>
        <w:pStyle w:val="6"/>
        <w:spacing w:before="64" w:line="480" w:lineRule="auto"/>
        <w:ind w:left="2291" w:right="282" w:hanging="720"/>
      </w:pPr>
      <w:r>
        <w:rPr>
          <w:color w:val="212121"/>
        </w:rPr>
        <w:t xml:space="preserve">Nuraini, E., Saputra, N. H., &amp; Kholisiah, L. (2019). Potensi dan prospek wisata syariah dalam meningkatkan ekonomi daerah (studi kasus: Kota Bandung). BASKARA: Journal of Business and Entrepreneurship, 1(2), </w:t>
      </w:r>
      <w:r>
        <w:rPr>
          <w:color w:val="212121"/>
          <w:spacing w:val="-2"/>
        </w:rPr>
        <w:t>93-104.</w:t>
      </w:r>
    </w:p>
    <w:p w14:paraId="2211ECCD">
      <w:pPr>
        <w:pStyle w:val="6"/>
        <w:spacing w:before="1" w:line="480" w:lineRule="auto"/>
        <w:ind w:left="2291" w:right="278" w:hanging="720"/>
      </w:pPr>
      <w:r>
        <w:rPr>
          <w:color w:val="212121"/>
        </w:rPr>
        <w:t>Pradana, M. I. W., &amp; Mahendra, G. K. (2021). Analisis dampak Covid-19 terhadap sektor pariwisata di objek wisata goa Pindul Kabupaten.</w:t>
      </w:r>
    </w:p>
    <w:p w14:paraId="2AC7E97F">
      <w:pPr>
        <w:pStyle w:val="6"/>
        <w:spacing w:line="480" w:lineRule="auto"/>
        <w:ind w:left="2291" w:right="282" w:hanging="720"/>
      </w:pPr>
      <w:r>
        <w:rPr>
          <w:color w:val="212121"/>
        </w:rPr>
        <w:t>Purike,</w:t>
      </w:r>
      <w:r>
        <w:rPr>
          <w:color w:val="212121"/>
          <w:spacing w:val="-7"/>
        </w:rPr>
        <w:t xml:space="preserve"> </w:t>
      </w:r>
      <w:r>
        <w:rPr>
          <w:color w:val="212121"/>
        </w:rPr>
        <w:t>E.</w:t>
      </w:r>
      <w:r>
        <w:rPr>
          <w:color w:val="212121"/>
          <w:spacing w:val="-6"/>
        </w:rPr>
        <w:t xml:space="preserve"> </w:t>
      </w:r>
      <w:r>
        <w:rPr>
          <w:color w:val="212121"/>
        </w:rPr>
        <w:t>(2021).</w:t>
      </w:r>
      <w:r>
        <w:rPr>
          <w:color w:val="212121"/>
          <w:spacing w:val="-7"/>
        </w:rPr>
        <w:t xml:space="preserve"> </w:t>
      </w:r>
      <w:r>
        <w:rPr>
          <w:color w:val="212121"/>
        </w:rPr>
        <w:t>Kendala</w:t>
      </w:r>
      <w:r>
        <w:rPr>
          <w:color w:val="212121"/>
          <w:spacing w:val="-5"/>
        </w:rPr>
        <w:t xml:space="preserve"> </w:t>
      </w:r>
      <w:r>
        <w:rPr>
          <w:color w:val="212121"/>
        </w:rPr>
        <w:t>dan</w:t>
      </w:r>
      <w:r>
        <w:rPr>
          <w:color w:val="212121"/>
          <w:spacing w:val="-6"/>
        </w:rPr>
        <w:t xml:space="preserve"> </w:t>
      </w:r>
      <w:r>
        <w:rPr>
          <w:color w:val="212121"/>
        </w:rPr>
        <w:t>dampak</w:t>
      </w:r>
      <w:r>
        <w:rPr>
          <w:color w:val="212121"/>
          <w:spacing w:val="-6"/>
        </w:rPr>
        <w:t xml:space="preserve"> </w:t>
      </w:r>
      <w:r>
        <w:rPr>
          <w:color w:val="212121"/>
        </w:rPr>
        <w:t>pandemi</w:t>
      </w:r>
      <w:r>
        <w:rPr>
          <w:color w:val="212121"/>
          <w:spacing w:val="-5"/>
        </w:rPr>
        <w:t xml:space="preserve"> </w:t>
      </w:r>
      <w:r>
        <w:rPr>
          <w:color w:val="212121"/>
        </w:rPr>
        <w:t>covid-19</w:t>
      </w:r>
      <w:r>
        <w:rPr>
          <w:color w:val="212121"/>
          <w:spacing w:val="-7"/>
        </w:rPr>
        <w:t xml:space="preserve"> </w:t>
      </w:r>
      <w:r>
        <w:rPr>
          <w:color w:val="212121"/>
        </w:rPr>
        <w:t>pada</w:t>
      </w:r>
      <w:r>
        <w:rPr>
          <w:color w:val="212121"/>
          <w:spacing w:val="-5"/>
        </w:rPr>
        <w:t xml:space="preserve"> </w:t>
      </w:r>
      <w:r>
        <w:rPr>
          <w:color w:val="212121"/>
        </w:rPr>
        <w:t>sektor</w:t>
      </w:r>
      <w:r>
        <w:rPr>
          <w:color w:val="212121"/>
          <w:spacing w:val="-6"/>
        </w:rPr>
        <w:t xml:space="preserve"> </w:t>
      </w:r>
      <w:r>
        <w:rPr>
          <w:color w:val="212121"/>
        </w:rPr>
        <w:t xml:space="preserve">pariwisata dan perhotelan di Kota Bandung. </w:t>
      </w:r>
      <w:r>
        <w:rPr>
          <w:i/>
          <w:color w:val="212121"/>
        </w:rPr>
        <w:t>Cross-border</w:t>
      </w:r>
      <w:r>
        <w:rPr>
          <w:color w:val="212121"/>
        </w:rPr>
        <w:t xml:space="preserve">, </w:t>
      </w:r>
      <w:r>
        <w:rPr>
          <w:i/>
          <w:color w:val="212121"/>
        </w:rPr>
        <w:t>4</w:t>
      </w:r>
      <w:r>
        <w:rPr>
          <w:color w:val="212121"/>
        </w:rPr>
        <w:t>(2), 566-580.</w:t>
      </w:r>
    </w:p>
    <w:p w14:paraId="0183D6D9">
      <w:pPr>
        <w:spacing w:before="1" w:line="480" w:lineRule="auto"/>
        <w:ind w:left="2291" w:right="281" w:hanging="720"/>
        <w:jc w:val="both"/>
        <w:rPr>
          <w:sz w:val="24"/>
        </w:rPr>
      </w:pPr>
      <w:r>
        <w:rPr>
          <w:color w:val="212121"/>
          <w:sz w:val="24"/>
        </w:rPr>
        <w:t>Putri, T. A., Kusdibyo, L., &amp; Rafdinal, W. (2021, September). Analisa Persepsi Wisatawan Terhadap Faktor Pembentuk Niat Berwisata Alam Pasca Pandemi COVID-19. In</w:t>
      </w:r>
      <w:r>
        <w:rPr>
          <w:color w:val="212121"/>
          <w:spacing w:val="-2"/>
          <w:sz w:val="24"/>
        </w:rPr>
        <w:t xml:space="preserve"> </w:t>
      </w:r>
      <w:r>
        <w:rPr>
          <w:i/>
          <w:color w:val="212121"/>
          <w:sz w:val="24"/>
        </w:rPr>
        <w:t xml:space="preserve">Prosiding Industrial Research Workshop and National Seminar </w:t>
      </w:r>
      <w:r>
        <w:rPr>
          <w:color w:val="212121"/>
          <w:sz w:val="24"/>
        </w:rPr>
        <w:t>(Vol. 12, pp. 1423-1427).</w:t>
      </w:r>
    </w:p>
    <w:p w14:paraId="77CE5F95">
      <w:pPr>
        <w:spacing w:before="0" w:line="480" w:lineRule="auto"/>
        <w:ind w:left="2291" w:right="282" w:hanging="720"/>
        <w:jc w:val="both"/>
        <w:rPr>
          <w:sz w:val="24"/>
        </w:rPr>
      </w:pPr>
      <w:r>
        <w:rPr>
          <w:color w:val="212121"/>
          <w:sz w:val="24"/>
        </w:rPr>
        <w:t xml:space="preserve">Rusmini, A. (2021). Gambaran Dampak Pandemi Covid-19 Terhadap Destinasi dan Pariwisata di Indonesia. </w:t>
      </w:r>
      <w:r>
        <w:rPr>
          <w:i/>
          <w:color w:val="212121"/>
          <w:sz w:val="24"/>
        </w:rPr>
        <w:t>Kepariwisataan: Jurnal Ilmiah</w:t>
      </w:r>
      <w:r>
        <w:rPr>
          <w:color w:val="212121"/>
          <w:sz w:val="24"/>
        </w:rPr>
        <w:t xml:space="preserve">, </w:t>
      </w:r>
      <w:r>
        <w:rPr>
          <w:i/>
          <w:color w:val="212121"/>
          <w:sz w:val="24"/>
        </w:rPr>
        <w:t>15</w:t>
      </w:r>
      <w:r>
        <w:rPr>
          <w:color w:val="212121"/>
          <w:sz w:val="24"/>
        </w:rPr>
        <w:t>(2).</w:t>
      </w:r>
    </w:p>
    <w:p w14:paraId="0A64B502">
      <w:pPr>
        <w:spacing w:before="0" w:line="480" w:lineRule="auto"/>
        <w:ind w:left="2291" w:right="282" w:hanging="720"/>
        <w:jc w:val="both"/>
        <w:rPr>
          <w:sz w:val="24"/>
        </w:rPr>
      </w:pPr>
      <w:r>
        <w:rPr>
          <w:color w:val="212121"/>
          <w:sz w:val="24"/>
        </w:rPr>
        <w:t xml:space="preserve">Schee, JVD (2007). Olimpiade Geografi Internasional. </w:t>
      </w:r>
      <w:r>
        <w:rPr>
          <w:i/>
          <w:color w:val="212121"/>
          <w:sz w:val="24"/>
        </w:rPr>
        <w:t xml:space="preserve">Penelitian Internasional dalam Pendidikan Geografi dan Lingkungan </w:t>
      </w:r>
      <w:r>
        <w:rPr>
          <w:color w:val="212121"/>
          <w:sz w:val="24"/>
        </w:rPr>
        <w:t xml:space="preserve">, </w:t>
      </w:r>
      <w:r>
        <w:rPr>
          <w:i/>
          <w:color w:val="212121"/>
          <w:sz w:val="24"/>
        </w:rPr>
        <w:t xml:space="preserve">16 </w:t>
      </w:r>
      <w:r>
        <w:rPr>
          <w:color w:val="212121"/>
          <w:sz w:val="24"/>
        </w:rPr>
        <w:t>(3), 268-270.</w:t>
      </w:r>
    </w:p>
    <w:p w14:paraId="6EA43277">
      <w:pPr>
        <w:pStyle w:val="6"/>
        <w:spacing w:before="1" w:line="480" w:lineRule="auto"/>
        <w:ind w:left="2291" w:right="285" w:hanging="720"/>
      </w:pPr>
      <w:r>
        <w:rPr>
          <w:color w:val="212121"/>
        </w:rPr>
        <w:t>Widhasti, G. B., Damayanti, C., &amp; Sardjono, H. S. (2017). Diplomasi publik pemerintah</w:t>
      </w:r>
      <w:r>
        <w:rPr>
          <w:color w:val="212121"/>
          <w:spacing w:val="-15"/>
        </w:rPr>
        <w:t xml:space="preserve"> </w:t>
      </w:r>
      <w:r>
        <w:rPr>
          <w:color w:val="212121"/>
        </w:rPr>
        <w:t>republik</w:t>
      </w:r>
      <w:r>
        <w:rPr>
          <w:color w:val="212121"/>
          <w:spacing w:val="-15"/>
        </w:rPr>
        <w:t xml:space="preserve"> </w:t>
      </w:r>
      <w:r>
        <w:rPr>
          <w:color w:val="212121"/>
        </w:rPr>
        <w:t>Indonesia</w:t>
      </w:r>
      <w:r>
        <w:rPr>
          <w:color w:val="212121"/>
          <w:spacing w:val="-15"/>
        </w:rPr>
        <w:t xml:space="preserve"> </w:t>
      </w:r>
      <w:r>
        <w:rPr>
          <w:color w:val="212121"/>
        </w:rPr>
        <w:t>melalui</w:t>
      </w:r>
      <w:r>
        <w:rPr>
          <w:color w:val="212121"/>
          <w:spacing w:val="-15"/>
        </w:rPr>
        <w:t xml:space="preserve"> </w:t>
      </w:r>
      <w:r>
        <w:rPr>
          <w:color w:val="212121"/>
        </w:rPr>
        <w:t>pariwisata</w:t>
      </w:r>
      <w:r>
        <w:rPr>
          <w:color w:val="212121"/>
          <w:spacing w:val="-15"/>
        </w:rPr>
        <w:t xml:space="preserve"> </w:t>
      </w:r>
      <w:r>
        <w:rPr>
          <w:color w:val="212121"/>
        </w:rPr>
        <w:t>halal.</w:t>
      </w:r>
      <w:r>
        <w:rPr>
          <w:color w:val="212121"/>
          <w:spacing w:val="-15"/>
        </w:rPr>
        <w:t xml:space="preserve"> </w:t>
      </w:r>
      <w:r>
        <w:rPr>
          <w:color w:val="212121"/>
        </w:rPr>
        <w:t>Solidaritas:</w:t>
      </w:r>
      <w:r>
        <w:rPr>
          <w:color w:val="212121"/>
          <w:spacing w:val="-15"/>
        </w:rPr>
        <w:t xml:space="preserve"> </w:t>
      </w:r>
      <w:r>
        <w:rPr>
          <w:color w:val="212121"/>
        </w:rPr>
        <w:t>Jurnal Ilmu-Ilmu Sosial, 1(1).</w:t>
      </w:r>
    </w:p>
    <w:p w14:paraId="709A4ECC">
      <w:pPr>
        <w:pStyle w:val="6"/>
        <w:spacing w:after="0" w:line="480" w:lineRule="auto"/>
        <w:sectPr>
          <w:pgSz w:w="11910" w:h="16840"/>
          <w:pgMar w:top="1620" w:right="1417" w:bottom="1260" w:left="850" w:header="0" w:footer="1063" w:gutter="0"/>
          <w:cols w:space="720" w:num="1"/>
        </w:sectPr>
      </w:pPr>
    </w:p>
    <w:p w14:paraId="5DB80311">
      <w:pPr>
        <w:spacing w:before="63"/>
        <w:ind w:left="1571" w:right="0" w:firstLine="0"/>
        <w:jc w:val="both"/>
        <w:rPr>
          <w:b/>
          <w:sz w:val="22"/>
        </w:rPr>
      </w:pPr>
      <w:r>
        <w:rPr>
          <w:b/>
          <w:sz w:val="22"/>
        </w:rPr>
        <w:t>Lampiran 1</w:t>
      </w:r>
      <w:r>
        <w:rPr>
          <w:b/>
          <w:spacing w:val="-4"/>
          <w:sz w:val="22"/>
        </w:rPr>
        <w:t xml:space="preserve"> </w:t>
      </w:r>
      <w:r>
        <w:rPr>
          <w:b/>
          <w:sz w:val="22"/>
        </w:rPr>
        <w:t>:</w:t>
      </w:r>
      <w:r>
        <w:rPr>
          <w:b/>
          <w:spacing w:val="-3"/>
          <w:sz w:val="22"/>
        </w:rPr>
        <w:t xml:space="preserve"> </w:t>
      </w:r>
      <w:r>
        <w:rPr>
          <w:b/>
          <w:sz w:val="22"/>
        </w:rPr>
        <w:t>Pedoman</w:t>
      </w:r>
      <w:r>
        <w:rPr>
          <w:b/>
          <w:spacing w:val="1"/>
          <w:sz w:val="22"/>
        </w:rPr>
        <w:t xml:space="preserve"> </w:t>
      </w:r>
      <w:r>
        <w:rPr>
          <w:b/>
          <w:spacing w:val="-2"/>
          <w:sz w:val="22"/>
        </w:rPr>
        <w:t>Wawancara</w:t>
      </w:r>
    </w:p>
    <w:p w14:paraId="18AE0E5F">
      <w:pPr>
        <w:pStyle w:val="6"/>
        <w:spacing w:before="2"/>
        <w:ind w:left="0"/>
        <w:jc w:val="left"/>
        <w:rPr>
          <w:b/>
          <w:sz w:val="22"/>
        </w:rPr>
      </w:pPr>
    </w:p>
    <w:p w14:paraId="540F377B">
      <w:pPr>
        <w:spacing w:before="0"/>
        <w:ind w:left="4091" w:right="0" w:firstLine="0"/>
        <w:jc w:val="left"/>
        <w:rPr>
          <w:b/>
          <w:sz w:val="22"/>
        </w:rPr>
      </w:pPr>
      <w:r>
        <w:rPr>
          <w:b/>
          <w:sz w:val="22"/>
        </w:rPr>
        <w:t>PEDOMAN</w:t>
      </w:r>
      <w:r>
        <w:rPr>
          <w:b/>
          <w:spacing w:val="-1"/>
          <w:sz w:val="22"/>
        </w:rPr>
        <w:t xml:space="preserve"> </w:t>
      </w:r>
      <w:r>
        <w:rPr>
          <w:b/>
          <w:spacing w:val="-2"/>
          <w:sz w:val="22"/>
        </w:rPr>
        <w:t>WAWANCARA</w:t>
      </w:r>
    </w:p>
    <w:p w14:paraId="60F7B4CA">
      <w:pPr>
        <w:spacing w:before="251" w:line="480" w:lineRule="auto"/>
        <w:ind w:left="1571" w:right="287" w:firstLine="0"/>
        <w:jc w:val="both"/>
        <w:rPr>
          <w:sz w:val="22"/>
        </w:rPr>
      </w:pPr>
      <w:r>
        <w:rPr>
          <w:sz w:val="22"/>
        </w:rPr>
        <w:t>Peneliti</w:t>
      </w:r>
      <w:r>
        <w:rPr>
          <w:spacing w:val="-10"/>
          <w:sz w:val="22"/>
        </w:rPr>
        <w:t xml:space="preserve"> </w:t>
      </w:r>
      <w:r>
        <w:rPr>
          <w:sz w:val="22"/>
        </w:rPr>
        <w:t>menyusun</w:t>
      </w:r>
      <w:r>
        <w:rPr>
          <w:spacing w:val="-11"/>
          <w:sz w:val="22"/>
        </w:rPr>
        <w:t xml:space="preserve"> </w:t>
      </w:r>
      <w:r>
        <w:rPr>
          <w:sz w:val="22"/>
        </w:rPr>
        <w:t>pertanyaan</w:t>
      </w:r>
      <w:r>
        <w:rPr>
          <w:spacing w:val="-7"/>
          <w:sz w:val="22"/>
        </w:rPr>
        <w:t xml:space="preserve"> </w:t>
      </w:r>
      <w:r>
        <w:rPr>
          <w:sz w:val="22"/>
        </w:rPr>
        <w:t>sebagai</w:t>
      </w:r>
      <w:r>
        <w:rPr>
          <w:spacing w:val="-10"/>
          <w:sz w:val="22"/>
        </w:rPr>
        <w:t xml:space="preserve"> </w:t>
      </w:r>
      <w:r>
        <w:rPr>
          <w:sz w:val="22"/>
        </w:rPr>
        <w:t>pedoman</w:t>
      </w:r>
      <w:r>
        <w:rPr>
          <w:spacing w:val="-7"/>
          <w:sz w:val="22"/>
        </w:rPr>
        <w:t xml:space="preserve"> </w:t>
      </w:r>
      <w:r>
        <w:rPr>
          <w:sz w:val="22"/>
        </w:rPr>
        <w:t>wawancara</w:t>
      </w:r>
      <w:r>
        <w:rPr>
          <w:spacing w:val="-10"/>
          <w:sz w:val="22"/>
        </w:rPr>
        <w:t xml:space="preserve"> </w:t>
      </w:r>
      <w:r>
        <w:rPr>
          <w:sz w:val="22"/>
        </w:rPr>
        <w:t>yang</w:t>
      </w:r>
      <w:r>
        <w:rPr>
          <w:spacing w:val="-7"/>
          <w:sz w:val="22"/>
        </w:rPr>
        <w:t xml:space="preserve"> </w:t>
      </w:r>
      <w:r>
        <w:rPr>
          <w:sz w:val="22"/>
        </w:rPr>
        <w:t>akan</w:t>
      </w:r>
      <w:r>
        <w:rPr>
          <w:spacing w:val="-11"/>
          <w:sz w:val="22"/>
        </w:rPr>
        <w:t xml:space="preserve"> </w:t>
      </w:r>
      <w:r>
        <w:rPr>
          <w:sz w:val="22"/>
        </w:rPr>
        <w:t>dilakukan</w:t>
      </w:r>
      <w:r>
        <w:rPr>
          <w:spacing w:val="-11"/>
          <w:sz w:val="22"/>
        </w:rPr>
        <w:t xml:space="preserve"> </w:t>
      </w:r>
      <w:r>
        <w:rPr>
          <w:sz w:val="22"/>
        </w:rPr>
        <w:t>kapada informan guna mendapatkan data yang sesuai dengan permasalahan peneliti, adapun pertanyaan yang akan diajukan yakni sebagai berikut:</w:t>
      </w:r>
    </w:p>
    <w:p w14:paraId="664DB856">
      <w:pPr>
        <w:pStyle w:val="13"/>
        <w:numPr>
          <w:ilvl w:val="0"/>
          <w:numId w:val="32"/>
        </w:numPr>
        <w:tabs>
          <w:tab w:val="left" w:pos="1571"/>
        </w:tabs>
        <w:spacing w:before="3" w:after="0" w:line="477" w:lineRule="auto"/>
        <w:ind w:left="1571" w:right="292" w:hanging="361"/>
        <w:jc w:val="both"/>
        <w:rPr>
          <w:sz w:val="22"/>
        </w:rPr>
      </w:pPr>
      <w:r>
        <w:rPr>
          <w:sz w:val="22"/>
        </w:rPr>
        <w:t>Bagaimana peran dan fungsi utama Dinas Kebudayaan dan Pariwisata Kota Bandung dalam mempromosikan pariwisata, khususnya pasca-pandemi COVID-19?</w:t>
      </w:r>
    </w:p>
    <w:p w14:paraId="62706CB7">
      <w:pPr>
        <w:pStyle w:val="13"/>
        <w:numPr>
          <w:ilvl w:val="0"/>
          <w:numId w:val="32"/>
        </w:numPr>
        <w:tabs>
          <w:tab w:val="left" w:pos="1571"/>
        </w:tabs>
        <w:spacing w:before="5" w:after="0" w:line="477" w:lineRule="auto"/>
        <w:ind w:left="1571" w:right="286" w:hanging="361"/>
        <w:jc w:val="both"/>
        <w:rPr>
          <w:sz w:val="22"/>
        </w:rPr>
      </w:pPr>
      <w:r>
        <w:rPr>
          <w:sz w:val="22"/>
        </w:rPr>
        <w:t>Apa saja strategi promosi pariwisata Kota Bandung yang telah diterapkan, khususnya untuk menarik wisatawan mancanegara?</w:t>
      </w:r>
    </w:p>
    <w:p w14:paraId="633088DC">
      <w:pPr>
        <w:pStyle w:val="13"/>
        <w:numPr>
          <w:ilvl w:val="0"/>
          <w:numId w:val="32"/>
        </w:numPr>
        <w:tabs>
          <w:tab w:val="left" w:pos="1571"/>
        </w:tabs>
        <w:spacing w:before="5" w:after="0" w:line="477" w:lineRule="auto"/>
        <w:ind w:left="1571" w:right="292" w:hanging="361"/>
        <w:jc w:val="both"/>
        <w:rPr>
          <w:sz w:val="22"/>
        </w:rPr>
      </w:pPr>
      <w:r>
        <w:rPr>
          <w:sz w:val="22"/>
        </w:rPr>
        <w:t>Apakah</w:t>
      </w:r>
      <w:r>
        <w:rPr>
          <w:spacing w:val="-5"/>
          <w:sz w:val="22"/>
        </w:rPr>
        <w:t xml:space="preserve"> </w:t>
      </w:r>
      <w:r>
        <w:rPr>
          <w:sz w:val="22"/>
        </w:rPr>
        <w:t>ada</w:t>
      </w:r>
      <w:r>
        <w:rPr>
          <w:spacing w:val="-7"/>
          <w:sz w:val="22"/>
        </w:rPr>
        <w:t xml:space="preserve"> </w:t>
      </w:r>
      <w:r>
        <w:rPr>
          <w:sz w:val="22"/>
        </w:rPr>
        <w:t>target</w:t>
      </w:r>
      <w:r>
        <w:rPr>
          <w:spacing w:val="-7"/>
          <w:sz w:val="22"/>
        </w:rPr>
        <w:t xml:space="preserve"> </w:t>
      </w:r>
      <w:r>
        <w:rPr>
          <w:sz w:val="22"/>
        </w:rPr>
        <w:t>spesifik</w:t>
      </w:r>
      <w:r>
        <w:rPr>
          <w:spacing w:val="-5"/>
          <w:sz w:val="22"/>
        </w:rPr>
        <w:t xml:space="preserve"> </w:t>
      </w:r>
      <w:r>
        <w:rPr>
          <w:sz w:val="22"/>
        </w:rPr>
        <w:t>terkait</w:t>
      </w:r>
      <w:r>
        <w:rPr>
          <w:spacing w:val="-7"/>
          <w:sz w:val="22"/>
        </w:rPr>
        <w:t xml:space="preserve"> </w:t>
      </w:r>
      <w:r>
        <w:rPr>
          <w:sz w:val="22"/>
        </w:rPr>
        <w:t>jumlah</w:t>
      </w:r>
      <w:r>
        <w:rPr>
          <w:spacing w:val="-5"/>
          <w:sz w:val="22"/>
        </w:rPr>
        <w:t xml:space="preserve"> </w:t>
      </w:r>
      <w:r>
        <w:rPr>
          <w:sz w:val="22"/>
        </w:rPr>
        <w:t>kunjungan</w:t>
      </w:r>
      <w:r>
        <w:rPr>
          <w:spacing w:val="-5"/>
          <w:sz w:val="22"/>
        </w:rPr>
        <w:t xml:space="preserve"> </w:t>
      </w:r>
      <w:r>
        <w:rPr>
          <w:sz w:val="22"/>
        </w:rPr>
        <w:t>wisatawan</w:t>
      </w:r>
      <w:r>
        <w:rPr>
          <w:spacing w:val="-5"/>
          <w:sz w:val="22"/>
        </w:rPr>
        <w:t xml:space="preserve"> </w:t>
      </w:r>
      <w:r>
        <w:rPr>
          <w:sz w:val="22"/>
        </w:rPr>
        <w:t>mancanegara</w:t>
      </w:r>
      <w:r>
        <w:rPr>
          <w:spacing w:val="-7"/>
          <w:sz w:val="22"/>
        </w:rPr>
        <w:t xml:space="preserve"> </w:t>
      </w:r>
      <w:r>
        <w:rPr>
          <w:sz w:val="22"/>
        </w:rPr>
        <w:t>yang</w:t>
      </w:r>
      <w:r>
        <w:rPr>
          <w:spacing w:val="-8"/>
          <w:sz w:val="22"/>
        </w:rPr>
        <w:t xml:space="preserve"> </w:t>
      </w:r>
      <w:r>
        <w:rPr>
          <w:sz w:val="22"/>
        </w:rPr>
        <w:t>ingin dicapai oleh Dinas Kebudayaan dan Pariwisata Kota Bandung?</w:t>
      </w:r>
    </w:p>
    <w:p w14:paraId="594B4D67">
      <w:pPr>
        <w:pStyle w:val="13"/>
        <w:numPr>
          <w:ilvl w:val="0"/>
          <w:numId w:val="32"/>
        </w:numPr>
        <w:tabs>
          <w:tab w:val="left" w:pos="1571"/>
        </w:tabs>
        <w:spacing w:before="5" w:after="0" w:line="477" w:lineRule="auto"/>
        <w:ind w:left="1571" w:right="291" w:hanging="361"/>
        <w:jc w:val="both"/>
        <w:rPr>
          <w:sz w:val="22"/>
        </w:rPr>
      </w:pPr>
      <w:r>
        <w:rPr>
          <w:sz w:val="22"/>
        </w:rPr>
        <w:t xml:space="preserve">Apa tujuan utama Dinas Kebudayaan dan Pariwisata Kota Bandung mendukung penyelenggaraan </w:t>
      </w:r>
      <w:r>
        <w:rPr>
          <w:i/>
          <w:sz w:val="22"/>
        </w:rPr>
        <w:t xml:space="preserve">IGEO </w:t>
      </w:r>
      <w:r>
        <w:rPr>
          <w:sz w:val="22"/>
        </w:rPr>
        <w:t>2023 di Bandung?</w:t>
      </w:r>
    </w:p>
    <w:p w14:paraId="068383E3">
      <w:pPr>
        <w:pStyle w:val="13"/>
        <w:numPr>
          <w:ilvl w:val="0"/>
          <w:numId w:val="32"/>
        </w:numPr>
        <w:tabs>
          <w:tab w:val="left" w:pos="1571"/>
        </w:tabs>
        <w:spacing w:before="6" w:after="0" w:line="477" w:lineRule="auto"/>
        <w:ind w:left="1571" w:right="293" w:hanging="361"/>
        <w:jc w:val="both"/>
        <w:rPr>
          <w:sz w:val="22"/>
        </w:rPr>
      </w:pPr>
      <w:r>
        <w:rPr>
          <w:sz w:val="22"/>
        </w:rPr>
        <w:t xml:space="preserve">Bentuk dukungan apa saja yang diberikan oleh Dinas Kebudayaan dan Pariwisata Kota Bandung dalam menyukseskan </w:t>
      </w:r>
      <w:r>
        <w:rPr>
          <w:i/>
          <w:sz w:val="22"/>
        </w:rPr>
        <w:t xml:space="preserve">IGEO </w:t>
      </w:r>
      <w:r>
        <w:rPr>
          <w:sz w:val="22"/>
        </w:rPr>
        <w:t>2023?</w:t>
      </w:r>
    </w:p>
    <w:p w14:paraId="50A8594A">
      <w:pPr>
        <w:pStyle w:val="13"/>
        <w:numPr>
          <w:ilvl w:val="0"/>
          <w:numId w:val="32"/>
        </w:numPr>
        <w:tabs>
          <w:tab w:val="left" w:pos="1571"/>
        </w:tabs>
        <w:spacing w:before="5" w:after="0" w:line="477" w:lineRule="auto"/>
        <w:ind w:left="1571" w:right="277" w:hanging="361"/>
        <w:jc w:val="both"/>
        <w:rPr>
          <w:sz w:val="22"/>
        </w:rPr>
      </w:pPr>
      <w:r>
        <w:rPr>
          <w:sz w:val="22"/>
        </w:rPr>
        <w:t>Menurut</w:t>
      </w:r>
      <w:r>
        <w:rPr>
          <w:spacing w:val="-5"/>
          <w:sz w:val="22"/>
        </w:rPr>
        <w:t xml:space="preserve"> </w:t>
      </w:r>
      <w:r>
        <w:rPr>
          <w:sz w:val="22"/>
        </w:rPr>
        <w:t>Anda,</w:t>
      </w:r>
      <w:r>
        <w:rPr>
          <w:spacing w:val="-7"/>
          <w:sz w:val="22"/>
        </w:rPr>
        <w:t xml:space="preserve"> </w:t>
      </w:r>
      <w:r>
        <w:rPr>
          <w:sz w:val="22"/>
        </w:rPr>
        <w:t>apakah</w:t>
      </w:r>
      <w:r>
        <w:rPr>
          <w:spacing w:val="-2"/>
          <w:sz w:val="22"/>
        </w:rPr>
        <w:t xml:space="preserve"> </w:t>
      </w:r>
      <w:r>
        <w:rPr>
          <w:i/>
          <w:sz w:val="22"/>
        </w:rPr>
        <w:t>IGEO</w:t>
      </w:r>
      <w:r>
        <w:rPr>
          <w:i/>
          <w:spacing w:val="-6"/>
          <w:sz w:val="22"/>
        </w:rPr>
        <w:t xml:space="preserve"> </w:t>
      </w:r>
      <w:r>
        <w:rPr>
          <w:sz w:val="22"/>
        </w:rPr>
        <w:t>2023</w:t>
      </w:r>
      <w:r>
        <w:rPr>
          <w:spacing w:val="-1"/>
          <w:sz w:val="22"/>
        </w:rPr>
        <w:t xml:space="preserve"> </w:t>
      </w:r>
      <w:r>
        <w:rPr>
          <w:sz w:val="22"/>
        </w:rPr>
        <w:t>memiliki</w:t>
      </w:r>
      <w:r>
        <w:rPr>
          <w:spacing w:val="-9"/>
          <w:sz w:val="22"/>
        </w:rPr>
        <w:t xml:space="preserve"> </w:t>
      </w:r>
      <w:r>
        <w:rPr>
          <w:sz w:val="22"/>
        </w:rPr>
        <w:t>potensi</w:t>
      </w:r>
      <w:r>
        <w:rPr>
          <w:spacing w:val="-5"/>
          <w:sz w:val="22"/>
        </w:rPr>
        <w:t xml:space="preserve"> </w:t>
      </w:r>
      <w:r>
        <w:rPr>
          <w:sz w:val="22"/>
        </w:rPr>
        <w:t>sebagai</w:t>
      </w:r>
      <w:r>
        <w:rPr>
          <w:spacing w:val="-5"/>
          <w:sz w:val="22"/>
        </w:rPr>
        <w:t xml:space="preserve"> </w:t>
      </w:r>
      <w:r>
        <w:rPr>
          <w:sz w:val="22"/>
        </w:rPr>
        <w:t xml:space="preserve">ajang </w:t>
      </w:r>
      <w:r>
        <w:rPr>
          <w:i/>
          <w:sz w:val="22"/>
        </w:rPr>
        <w:t>nation</w:t>
      </w:r>
      <w:r>
        <w:rPr>
          <w:i/>
          <w:spacing w:val="-6"/>
          <w:sz w:val="22"/>
        </w:rPr>
        <w:t xml:space="preserve"> </w:t>
      </w:r>
      <w:r>
        <w:rPr>
          <w:i/>
          <w:sz w:val="22"/>
        </w:rPr>
        <w:t>branding</w:t>
      </w:r>
      <w:r>
        <w:rPr>
          <w:i/>
          <w:spacing w:val="-5"/>
          <w:sz w:val="22"/>
        </w:rPr>
        <w:t xml:space="preserve"> </w:t>
      </w:r>
      <w:r>
        <w:rPr>
          <w:sz w:val="22"/>
        </w:rPr>
        <w:t>bagi Kota Bandung? Jika ya, dalam aspek apa saja?</w:t>
      </w:r>
    </w:p>
    <w:p w14:paraId="5B221DE5">
      <w:pPr>
        <w:pStyle w:val="13"/>
        <w:numPr>
          <w:ilvl w:val="0"/>
          <w:numId w:val="32"/>
        </w:numPr>
        <w:tabs>
          <w:tab w:val="left" w:pos="1571"/>
        </w:tabs>
        <w:spacing w:before="6" w:after="0" w:line="480" w:lineRule="auto"/>
        <w:ind w:left="1571" w:right="276" w:hanging="361"/>
        <w:jc w:val="both"/>
        <w:rPr>
          <w:sz w:val="22"/>
        </w:rPr>
      </w:pPr>
      <w:r>
        <w:rPr>
          <w:sz w:val="22"/>
        </w:rPr>
        <w:t xml:space="preserve">Apakah ada upaya khusus dari Dinas Kebudayaan dan Pariwisata Kota Bandung untuk memanfaatkan momen </w:t>
      </w:r>
      <w:r>
        <w:rPr>
          <w:i/>
          <w:sz w:val="22"/>
        </w:rPr>
        <w:t xml:space="preserve">IGEO </w:t>
      </w:r>
      <w:r>
        <w:rPr>
          <w:sz w:val="22"/>
        </w:rPr>
        <w:t xml:space="preserve">2023 sebagai bagian dari strategi </w:t>
      </w:r>
      <w:r>
        <w:rPr>
          <w:i/>
          <w:sz w:val="22"/>
        </w:rPr>
        <w:t xml:space="preserve">nation branding </w:t>
      </w:r>
      <w:r>
        <w:rPr>
          <w:sz w:val="22"/>
        </w:rPr>
        <w:t xml:space="preserve">jangka </w:t>
      </w:r>
      <w:r>
        <w:rPr>
          <w:spacing w:val="-2"/>
          <w:sz w:val="22"/>
        </w:rPr>
        <w:t>panjang?</w:t>
      </w:r>
    </w:p>
    <w:p w14:paraId="04B47ABB">
      <w:pPr>
        <w:pStyle w:val="13"/>
        <w:numPr>
          <w:ilvl w:val="0"/>
          <w:numId w:val="32"/>
        </w:numPr>
        <w:tabs>
          <w:tab w:val="left" w:pos="1571"/>
        </w:tabs>
        <w:spacing w:before="0" w:after="0" w:line="482" w:lineRule="auto"/>
        <w:ind w:left="1571" w:right="296" w:hanging="361"/>
        <w:jc w:val="both"/>
        <w:rPr>
          <w:sz w:val="22"/>
        </w:rPr>
      </w:pPr>
      <w:r>
        <w:rPr>
          <w:sz w:val="22"/>
        </w:rPr>
        <w:t xml:space="preserve">Bagaimana Dinas Kebudayaan dan Pariwisata Kota Bandung mengukur keberhasilan upaya </w:t>
      </w:r>
      <w:r>
        <w:rPr>
          <w:i/>
          <w:sz w:val="22"/>
        </w:rPr>
        <w:t xml:space="preserve">nation branding </w:t>
      </w:r>
      <w:r>
        <w:rPr>
          <w:sz w:val="22"/>
        </w:rPr>
        <w:t xml:space="preserve">yang dilakukan melalui event seperti </w:t>
      </w:r>
      <w:r>
        <w:rPr>
          <w:i/>
          <w:sz w:val="22"/>
        </w:rPr>
        <w:t xml:space="preserve">IGEO </w:t>
      </w:r>
      <w:r>
        <w:rPr>
          <w:sz w:val="22"/>
        </w:rPr>
        <w:t>2023?</w:t>
      </w:r>
    </w:p>
    <w:p w14:paraId="1666B43E">
      <w:pPr>
        <w:pStyle w:val="13"/>
        <w:numPr>
          <w:ilvl w:val="0"/>
          <w:numId w:val="32"/>
        </w:numPr>
        <w:tabs>
          <w:tab w:val="left" w:pos="1571"/>
        </w:tabs>
        <w:spacing w:before="0" w:after="0" w:line="480" w:lineRule="auto"/>
        <w:ind w:left="1571" w:right="286" w:hanging="361"/>
        <w:jc w:val="both"/>
        <w:rPr>
          <w:sz w:val="22"/>
        </w:rPr>
      </w:pPr>
      <w:r>
        <w:rPr>
          <w:sz w:val="22"/>
        </w:rPr>
        <w:t>Apa saja tantangan yang dihadapi Dinas Kebudayaan dan Pariwisata Kota Bandung dalam</w:t>
      </w:r>
      <w:r>
        <w:rPr>
          <w:spacing w:val="-14"/>
          <w:sz w:val="22"/>
        </w:rPr>
        <w:t xml:space="preserve"> </w:t>
      </w:r>
      <w:r>
        <w:rPr>
          <w:sz w:val="22"/>
        </w:rPr>
        <w:t>upaya</w:t>
      </w:r>
      <w:r>
        <w:rPr>
          <w:spacing w:val="-14"/>
          <w:sz w:val="22"/>
        </w:rPr>
        <w:t xml:space="preserve"> </w:t>
      </w:r>
      <w:r>
        <w:rPr>
          <w:sz w:val="22"/>
        </w:rPr>
        <w:t>meningkatkan</w:t>
      </w:r>
      <w:r>
        <w:rPr>
          <w:spacing w:val="-14"/>
          <w:sz w:val="22"/>
        </w:rPr>
        <w:t xml:space="preserve"> </w:t>
      </w:r>
      <w:r>
        <w:rPr>
          <w:sz w:val="22"/>
        </w:rPr>
        <w:t>kunjungan</w:t>
      </w:r>
      <w:r>
        <w:rPr>
          <w:spacing w:val="-13"/>
          <w:sz w:val="22"/>
        </w:rPr>
        <w:t xml:space="preserve"> </w:t>
      </w:r>
      <w:r>
        <w:rPr>
          <w:sz w:val="22"/>
        </w:rPr>
        <w:t>wisatawan</w:t>
      </w:r>
      <w:r>
        <w:rPr>
          <w:spacing w:val="-14"/>
          <w:sz w:val="22"/>
        </w:rPr>
        <w:t xml:space="preserve"> </w:t>
      </w:r>
      <w:r>
        <w:rPr>
          <w:sz w:val="22"/>
        </w:rPr>
        <w:t>mancanegara</w:t>
      </w:r>
      <w:r>
        <w:rPr>
          <w:spacing w:val="-14"/>
          <w:sz w:val="22"/>
        </w:rPr>
        <w:t xml:space="preserve"> </w:t>
      </w:r>
      <w:r>
        <w:rPr>
          <w:sz w:val="22"/>
        </w:rPr>
        <w:t>pasca-pandemi,</w:t>
      </w:r>
      <w:r>
        <w:rPr>
          <w:spacing w:val="-14"/>
          <w:sz w:val="22"/>
        </w:rPr>
        <w:t xml:space="preserve"> </w:t>
      </w:r>
      <w:r>
        <w:rPr>
          <w:sz w:val="22"/>
        </w:rPr>
        <w:t xml:space="preserve">terutama setelah event besar seperti </w:t>
      </w:r>
      <w:r>
        <w:rPr>
          <w:i/>
          <w:sz w:val="22"/>
        </w:rPr>
        <w:t xml:space="preserve">IGEO </w:t>
      </w:r>
      <w:r>
        <w:rPr>
          <w:sz w:val="22"/>
        </w:rPr>
        <w:t>2023?</w:t>
      </w:r>
    </w:p>
    <w:p w14:paraId="348AB5F0">
      <w:pPr>
        <w:pStyle w:val="13"/>
        <w:numPr>
          <w:ilvl w:val="0"/>
          <w:numId w:val="32"/>
        </w:numPr>
        <w:tabs>
          <w:tab w:val="left" w:pos="1571"/>
        </w:tabs>
        <w:spacing w:before="0" w:after="0" w:line="482" w:lineRule="auto"/>
        <w:ind w:left="1571" w:right="286" w:hanging="361"/>
        <w:jc w:val="both"/>
        <w:rPr>
          <w:sz w:val="22"/>
        </w:rPr>
      </w:pPr>
      <w:r>
        <w:rPr>
          <w:sz w:val="22"/>
        </w:rPr>
        <w:t>Apa harapan Dinas Kebudayaan dan Pariwisata Kota Bandung terkait keberlanjutan dampak</w:t>
      </w:r>
      <w:r>
        <w:rPr>
          <w:spacing w:val="-2"/>
          <w:sz w:val="22"/>
        </w:rPr>
        <w:t xml:space="preserve"> </w:t>
      </w:r>
      <w:r>
        <w:rPr>
          <w:sz w:val="22"/>
        </w:rPr>
        <w:t>positif</w:t>
      </w:r>
      <w:r>
        <w:rPr>
          <w:spacing w:val="-1"/>
          <w:sz w:val="22"/>
        </w:rPr>
        <w:t xml:space="preserve"> </w:t>
      </w:r>
      <w:r>
        <w:rPr>
          <w:sz w:val="22"/>
        </w:rPr>
        <w:t xml:space="preserve">dari </w:t>
      </w:r>
      <w:r>
        <w:rPr>
          <w:i/>
          <w:sz w:val="22"/>
        </w:rPr>
        <w:t xml:space="preserve">IGEO </w:t>
      </w:r>
      <w:r>
        <w:rPr>
          <w:sz w:val="22"/>
        </w:rPr>
        <w:t>2023</w:t>
      </w:r>
      <w:r>
        <w:rPr>
          <w:spacing w:val="-2"/>
          <w:sz w:val="22"/>
        </w:rPr>
        <w:t xml:space="preserve"> </w:t>
      </w:r>
      <w:r>
        <w:rPr>
          <w:sz w:val="22"/>
        </w:rPr>
        <w:t>terhadap pariwisata</w:t>
      </w:r>
      <w:r>
        <w:rPr>
          <w:spacing w:val="-1"/>
          <w:sz w:val="22"/>
        </w:rPr>
        <w:t xml:space="preserve"> </w:t>
      </w:r>
      <w:r>
        <w:rPr>
          <w:sz w:val="22"/>
        </w:rPr>
        <w:t>Kota</w:t>
      </w:r>
      <w:r>
        <w:rPr>
          <w:spacing w:val="-1"/>
          <w:sz w:val="22"/>
        </w:rPr>
        <w:t xml:space="preserve"> </w:t>
      </w:r>
      <w:r>
        <w:rPr>
          <w:sz w:val="22"/>
        </w:rPr>
        <w:t>Bandung</w:t>
      </w:r>
      <w:r>
        <w:rPr>
          <w:spacing w:val="-2"/>
          <w:sz w:val="22"/>
        </w:rPr>
        <w:t xml:space="preserve"> </w:t>
      </w:r>
      <w:r>
        <w:rPr>
          <w:sz w:val="22"/>
        </w:rPr>
        <w:t>di</w:t>
      </w:r>
      <w:r>
        <w:rPr>
          <w:spacing w:val="-1"/>
          <w:sz w:val="22"/>
        </w:rPr>
        <w:t xml:space="preserve"> </w:t>
      </w:r>
      <w:r>
        <w:rPr>
          <w:sz w:val="22"/>
        </w:rPr>
        <w:t>masa</w:t>
      </w:r>
      <w:r>
        <w:rPr>
          <w:spacing w:val="-1"/>
          <w:sz w:val="22"/>
        </w:rPr>
        <w:t xml:space="preserve"> </w:t>
      </w:r>
      <w:r>
        <w:rPr>
          <w:sz w:val="22"/>
        </w:rPr>
        <w:t>mendatang?</w:t>
      </w:r>
    </w:p>
    <w:p w14:paraId="69608503">
      <w:pPr>
        <w:pStyle w:val="13"/>
        <w:spacing w:after="0" w:line="482" w:lineRule="auto"/>
        <w:jc w:val="both"/>
        <w:rPr>
          <w:sz w:val="22"/>
        </w:rPr>
        <w:sectPr>
          <w:pgSz w:w="11910" w:h="16840"/>
          <w:pgMar w:top="1620" w:right="1417" w:bottom="1260" w:left="850" w:header="0" w:footer="1063" w:gutter="0"/>
          <w:cols w:space="720" w:num="1"/>
        </w:sectPr>
      </w:pPr>
    </w:p>
    <w:p w14:paraId="0A9A0714">
      <w:pPr>
        <w:pStyle w:val="13"/>
        <w:numPr>
          <w:ilvl w:val="0"/>
          <w:numId w:val="32"/>
        </w:numPr>
        <w:tabs>
          <w:tab w:val="left" w:pos="1571"/>
        </w:tabs>
        <w:spacing w:before="63" w:after="0" w:line="480" w:lineRule="auto"/>
        <w:ind w:left="1571" w:right="281" w:hanging="361"/>
        <w:jc w:val="both"/>
        <w:rPr>
          <w:sz w:val="22"/>
        </w:rPr>
      </w:pPr>
      <w:r>
        <w:rPr>
          <w:sz w:val="22"/>
        </w:rPr>
        <w:t xml:space="preserve">Apakah ada rencana atau strategi lanjutan dari Dinas Kebudayaan dan Pariwisata Kota Bandung untuk terus mengoptimalkan potensi </w:t>
      </w:r>
      <w:r>
        <w:rPr>
          <w:i/>
          <w:sz w:val="22"/>
        </w:rPr>
        <w:t xml:space="preserve">nation branding </w:t>
      </w:r>
      <w:r>
        <w:rPr>
          <w:sz w:val="22"/>
        </w:rPr>
        <w:t>melalui event-event internasional lainnya di masa depan?</w:t>
      </w:r>
    </w:p>
    <w:p w14:paraId="711D1FDE">
      <w:pPr>
        <w:spacing w:before="2"/>
        <w:ind w:left="1571" w:right="0" w:firstLine="0"/>
        <w:jc w:val="both"/>
        <w:rPr>
          <w:b/>
          <w:sz w:val="22"/>
        </w:rPr>
      </w:pPr>
      <w:r>
        <w:rPr>
          <w:b/>
          <w:sz w:val="22"/>
        </w:rPr>
        <w:t>Lampiran</w:t>
      </w:r>
      <w:r>
        <w:rPr>
          <w:b/>
          <w:spacing w:val="-1"/>
          <w:sz w:val="22"/>
        </w:rPr>
        <w:t xml:space="preserve"> </w:t>
      </w:r>
      <w:r>
        <w:rPr>
          <w:b/>
          <w:sz w:val="22"/>
        </w:rPr>
        <w:t>2</w:t>
      </w:r>
      <w:r>
        <w:rPr>
          <w:b/>
          <w:spacing w:val="-5"/>
          <w:sz w:val="22"/>
        </w:rPr>
        <w:t xml:space="preserve"> </w:t>
      </w:r>
      <w:r>
        <w:rPr>
          <w:b/>
          <w:sz w:val="22"/>
        </w:rPr>
        <w:t>:</w:t>
      </w:r>
      <w:r>
        <w:rPr>
          <w:b/>
          <w:spacing w:val="-4"/>
          <w:sz w:val="22"/>
        </w:rPr>
        <w:t xml:space="preserve"> </w:t>
      </w:r>
      <w:r>
        <w:rPr>
          <w:b/>
          <w:sz w:val="22"/>
        </w:rPr>
        <w:t>Dokumentasi</w:t>
      </w:r>
      <w:r>
        <w:rPr>
          <w:b/>
          <w:spacing w:val="-3"/>
          <w:sz w:val="22"/>
        </w:rPr>
        <w:t xml:space="preserve"> </w:t>
      </w:r>
      <w:r>
        <w:rPr>
          <w:b/>
          <w:spacing w:val="-2"/>
          <w:sz w:val="22"/>
        </w:rPr>
        <w:t>Wawancara</w:t>
      </w:r>
    </w:p>
    <w:p w14:paraId="784B0689">
      <w:pPr>
        <w:pStyle w:val="6"/>
        <w:spacing w:before="10"/>
        <w:ind w:left="0"/>
        <w:jc w:val="left"/>
        <w:rPr>
          <w:b/>
          <w:sz w:val="19"/>
        </w:rPr>
      </w:pPr>
      <w:r>
        <w:rPr>
          <w:b/>
          <w:sz w:val="19"/>
        </w:rPr>
        <w:drawing>
          <wp:anchor distT="0" distB="0" distL="0" distR="0" simplePos="0" relativeHeight="251662336" behindDoc="1" locked="0" layoutInCell="1" allowOverlap="1">
            <wp:simplePos x="0" y="0"/>
            <wp:positionH relativeFrom="page">
              <wp:posOffset>1080135</wp:posOffset>
            </wp:positionH>
            <wp:positionV relativeFrom="paragraph">
              <wp:posOffset>163830</wp:posOffset>
            </wp:positionV>
            <wp:extent cx="2609850" cy="2924175"/>
            <wp:effectExtent l="0" t="0" r="0" b="0"/>
            <wp:wrapTopAndBottom/>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2609850" cy="2924175"/>
                    </a:xfrm>
                    <a:prstGeom prst="rect">
                      <a:avLst/>
                    </a:prstGeom>
                  </pic:spPr>
                </pic:pic>
              </a:graphicData>
            </a:graphic>
          </wp:anchor>
        </w:drawing>
      </w:r>
      <w:r>
        <w:rPr>
          <w:b/>
          <w:sz w:val="19"/>
        </w:rPr>
        <w:drawing>
          <wp:anchor distT="0" distB="0" distL="0" distR="0" simplePos="0" relativeHeight="251663360" behindDoc="1" locked="0" layoutInCell="1" allowOverlap="1">
            <wp:simplePos x="0" y="0"/>
            <wp:positionH relativeFrom="page">
              <wp:posOffset>3952240</wp:posOffset>
            </wp:positionH>
            <wp:positionV relativeFrom="paragraph">
              <wp:posOffset>160020</wp:posOffset>
            </wp:positionV>
            <wp:extent cx="2600325" cy="2924175"/>
            <wp:effectExtent l="0" t="0" r="0" b="0"/>
            <wp:wrapTopAndBottom/>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2600325" cy="2924175"/>
                    </a:xfrm>
                    <a:prstGeom prst="rect">
                      <a:avLst/>
                    </a:prstGeom>
                  </pic:spPr>
                </pic:pic>
              </a:graphicData>
            </a:graphic>
          </wp:anchor>
        </w:drawing>
      </w:r>
    </w:p>
    <w:p w14:paraId="0F001AF7">
      <w:pPr>
        <w:pStyle w:val="6"/>
        <w:ind w:left="0"/>
        <w:jc w:val="left"/>
        <w:rPr>
          <w:b/>
          <w:sz w:val="20"/>
        </w:rPr>
      </w:pPr>
    </w:p>
    <w:p w14:paraId="3AF90FBF">
      <w:pPr>
        <w:pStyle w:val="6"/>
        <w:spacing w:before="31"/>
        <w:ind w:left="0"/>
        <w:jc w:val="left"/>
        <w:rPr>
          <w:b/>
          <w:sz w:val="20"/>
        </w:rPr>
      </w:pPr>
      <w:r>
        <w:rPr>
          <w:b/>
          <w:sz w:val="20"/>
        </w:rPr>
        <w:drawing>
          <wp:anchor distT="0" distB="0" distL="0" distR="0" simplePos="0" relativeHeight="251663360" behindDoc="1" locked="0" layoutInCell="1" allowOverlap="1">
            <wp:simplePos x="0" y="0"/>
            <wp:positionH relativeFrom="page">
              <wp:posOffset>1080135</wp:posOffset>
            </wp:positionH>
            <wp:positionV relativeFrom="paragraph">
              <wp:posOffset>180975</wp:posOffset>
            </wp:positionV>
            <wp:extent cx="2609850" cy="2943225"/>
            <wp:effectExtent l="0" t="0" r="0" b="0"/>
            <wp:wrapTopAndBottom/>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cstate="print"/>
                    <a:stretch>
                      <a:fillRect/>
                    </a:stretch>
                  </pic:blipFill>
                  <pic:spPr>
                    <a:xfrm>
                      <a:off x="0" y="0"/>
                      <a:ext cx="2609850" cy="2943225"/>
                    </a:xfrm>
                    <a:prstGeom prst="rect">
                      <a:avLst/>
                    </a:prstGeom>
                  </pic:spPr>
                </pic:pic>
              </a:graphicData>
            </a:graphic>
          </wp:anchor>
        </w:drawing>
      </w:r>
      <w:r>
        <w:rPr>
          <w:b/>
          <w:sz w:val="20"/>
        </w:rPr>
        <w:drawing>
          <wp:anchor distT="0" distB="0" distL="0" distR="0" simplePos="0" relativeHeight="251664384" behindDoc="1" locked="0" layoutInCell="1" allowOverlap="1">
            <wp:simplePos x="0" y="0"/>
            <wp:positionH relativeFrom="page">
              <wp:posOffset>3952875</wp:posOffset>
            </wp:positionH>
            <wp:positionV relativeFrom="paragraph">
              <wp:posOffset>191770</wp:posOffset>
            </wp:positionV>
            <wp:extent cx="2600325" cy="2924175"/>
            <wp:effectExtent l="0" t="0" r="0" b="0"/>
            <wp:wrapTopAndBottom/>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stretch>
                      <a:fillRect/>
                    </a:stretch>
                  </pic:blipFill>
                  <pic:spPr>
                    <a:xfrm>
                      <a:off x="0" y="0"/>
                      <a:ext cx="2600325" cy="2924175"/>
                    </a:xfrm>
                    <a:prstGeom prst="rect">
                      <a:avLst/>
                    </a:prstGeom>
                  </pic:spPr>
                </pic:pic>
              </a:graphicData>
            </a:graphic>
          </wp:anchor>
        </w:drawing>
      </w:r>
    </w:p>
    <w:p w14:paraId="77A14B39">
      <w:pPr>
        <w:pStyle w:val="6"/>
        <w:spacing w:after="0"/>
        <w:jc w:val="left"/>
        <w:rPr>
          <w:b/>
          <w:sz w:val="20"/>
        </w:rPr>
        <w:sectPr>
          <w:pgSz w:w="11910" w:h="16840"/>
          <w:pgMar w:top="1620" w:right="1417" w:bottom="1260" w:left="850" w:header="0" w:footer="1063" w:gutter="0"/>
          <w:cols w:space="720" w:num="1"/>
        </w:sectPr>
      </w:pPr>
    </w:p>
    <w:p w14:paraId="028CF9B4">
      <w:pPr>
        <w:pStyle w:val="6"/>
        <w:spacing w:before="4"/>
        <w:ind w:left="0"/>
        <w:jc w:val="left"/>
        <w:rPr>
          <w:b/>
          <w:sz w:val="17"/>
        </w:rPr>
      </w:pPr>
    </w:p>
    <w:sectPr>
      <w:pgSz w:w="11910" w:h="16840"/>
      <w:pgMar w:top="1920" w:right="1417" w:bottom="1260" w:left="850" w:header="0" w:footer="106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2C297">
    <w:pPr>
      <w:pStyle w:val="6"/>
      <w:spacing w:line="14" w:lineRule="auto"/>
      <w:ind w:left="0"/>
      <w:jc w:val="left"/>
      <w:rPr>
        <w:sz w:val="20"/>
      </w:rPr>
    </w:pPr>
    <w:r>
      <w:rPr>
        <w:sz w:val="20"/>
      </w:rPr>
      <mc:AlternateContent>
        <mc:Choice Requires="wps">
          <w:drawing>
            <wp:anchor distT="0" distB="0" distL="0" distR="0" simplePos="0" relativeHeight="251660288" behindDoc="1" locked="0" layoutInCell="1" allowOverlap="1">
              <wp:simplePos x="0" y="0"/>
              <wp:positionH relativeFrom="page">
                <wp:posOffset>3686175</wp:posOffset>
              </wp:positionH>
              <wp:positionV relativeFrom="page">
                <wp:posOffset>9876155</wp:posOffset>
              </wp:positionV>
              <wp:extent cx="183515" cy="171450"/>
              <wp:effectExtent l="0" t="0" r="0" b="0"/>
              <wp:wrapNone/>
              <wp:docPr id="2" name="Textbox 2"/>
              <wp:cNvGraphicFramePr/>
              <a:graphic xmlns:a="http://schemas.openxmlformats.org/drawingml/2006/main">
                <a:graphicData uri="http://schemas.microsoft.com/office/word/2010/wordprocessingShape">
                  <wps:wsp>
                    <wps:cNvSpPr txBox="1"/>
                    <wps:spPr>
                      <a:xfrm>
                        <a:off x="0" y="0"/>
                        <a:ext cx="183515" cy="171450"/>
                      </a:xfrm>
                      <a:prstGeom prst="rect">
                        <a:avLst/>
                      </a:prstGeom>
                    </wps:spPr>
                    <wps:txbx>
                      <w:txbxContent>
                        <w:p w14:paraId="44077C34">
                          <w:pPr>
                            <w:spacing w:before="0" w:line="245" w:lineRule="exact"/>
                            <w:ind w:left="20" w:right="0" w:firstLine="0"/>
                            <w:jc w:val="left"/>
                            <w:rPr>
                              <w:rFonts w:ascii="Arial MT"/>
                              <w:sz w:val="22"/>
                            </w:rPr>
                          </w:pPr>
                          <w:r>
                            <w:rPr>
                              <w:rFonts w:ascii="Arial MT"/>
                              <w:spacing w:val="-4"/>
                              <w:sz w:val="22"/>
                            </w:rPr>
                            <w:fldChar w:fldCharType="begin"/>
                          </w:r>
                          <w:r>
                            <w:rPr>
                              <w:rFonts w:ascii="Arial MT"/>
                              <w:spacing w:val="-4"/>
                              <w:sz w:val="22"/>
                            </w:rPr>
                            <w:instrText xml:space="preserve"> PAGE  \* roman </w:instrText>
                          </w:r>
                          <w:r>
                            <w:rPr>
                              <w:rFonts w:ascii="Arial MT"/>
                              <w:spacing w:val="-4"/>
                              <w:sz w:val="22"/>
                            </w:rPr>
                            <w:fldChar w:fldCharType="separate"/>
                          </w:r>
                          <w:r>
                            <w:rPr>
                              <w:rFonts w:ascii="Arial MT"/>
                              <w:spacing w:val="-4"/>
                              <w:sz w:val="22"/>
                            </w:rPr>
                            <w:t>viii</w:t>
                          </w:r>
                          <w:r>
                            <w:rPr>
                              <w:rFonts w:ascii="Arial MT"/>
                              <w:spacing w:val="-4"/>
                              <w:sz w:val="22"/>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290.25pt;margin-top:777.65pt;height:13.5pt;width:14.45pt;mso-position-horizontal-relative:page;mso-position-vertical-relative:page;z-index:-251656192;mso-width-relative:page;mso-height-relative:page;" filled="f" stroked="f" coordsize="21600,21600" o:gfxdata="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44QE2wAAAA0BAAAPAAAAAAAAAAEAIAAAACIAAABkcnMvZG93bnJldi54bWxQSwECFAAUAAAA&#10;CACHTuJA/w03iLIBAABzAwAADgAAAAAAAAABACAAAAAqAQAAZHJzL2Uyb0RvYy54bWxQSwUGAAAA&#10;AAYABgBZAQAATgUAAAAA&#10;">
              <v:fill on="f" focussize="0,0"/>
              <v:stroke on="f"/>
              <v:imagedata o:title=""/>
              <o:lock v:ext="edit" aspectratio="f"/>
              <v:textbox inset="0mm,0mm,0mm,0mm">
                <w:txbxContent>
                  <w:p w14:paraId="44077C34">
                    <w:pPr>
                      <w:spacing w:before="0" w:line="245" w:lineRule="exact"/>
                      <w:ind w:left="20" w:right="0" w:firstLine="0"/>
                      <w:jc w:val="left"/>
                      <w:rPr>
                        <w:rFonts w:ascii="Arial MT"/>
                        <w:sz w:val="22"/>
                      </w:rPr>
                    </w:pPr>
                    <w:r>
                      <w:rPr>
                        <w:rFonts w:ascii="Arial MT"/>
                        <w:spacing w:val="-4"/>
                        <w:sz w:val="22"/>
                      </w:rPr>
                      <w:fldChar w:fldCharType="begin"/>
                    </w:r>
                    <w:r>
                      <w:rPr>
                        <w:rFonts w:ascii="Arial MT"/>
                        <w:spacing w:val="-4"/>
                        <w:sz w:val="22"/>
                      </w:rPr>
                      <w:instrText xml:space="preserve"> PAGE  \* roman </w:instrText>
                    </w:r>
                    <w:r>
                      <w:rPr>
                        <w:rFonts w:ascii="Arial MT"/>
                        <w:spacing w:val="-4"/>
                        <w:sz w:val="22"/>
                      </w:rPr>
                      <w:fldChar w:fldCharType="separate"/>
                    </w:r>
                    <w:r>
                      <w:rPr>
                        <w:rFonts w:ascii="Arial MT"/>
                        <w:spacing w:val="-4"/>
                        <w:sz w:val="22"/>
                      </w:rPr>
                      <w:t>viii</w:t>
                    </w:r>
                    <w:r>
                      <w:rPr>
                        <w:rFonts w:ascii="Arial MT"/>
                        <w:spacing w:val="-4"/>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DCA6">
    <w:pPr>
      <w:pStyle w:val="6"/>
      <w:spacing w:line="14" w:lineRule="auto"/>
      <w:ind w:left="0"/>
      <w:jc w:val="left"/>
      <w:rPr>
        <w:sz w:val="20"/>
      </w:rPr>
    </w:pPr>
    <w:r>
      <w:rPr>
        <w:sz w:val="20"/>
      </w:rPr>
      <mc:AlternateContent>
        <mc:Choice Requires="wps">
          <w:drawing>
            <wp:anchor distT="0" distB="0" distL="0" distR="0" simplePos="0" relativeHeight="251660288" behindDoc="1" locked="0" layoutInCell="1" allowOverlap="1">
              <wp:simplePos x="0" y="0"/>
              <wp:positionH relativeFrom="page">
                <wp:posOffset>3693795</wp:posOffset>
              </wp:positionH>
              <wp:positionV relativeFrom="page">
                <wp:posOffset>9876155</wp:posOffset>
              </wp:positionV>
              <wp:extent cx="172720" cy="171450"/>
              <wp:effectExtent l="0" t="0" r="0" b="0"/>
              <wp:wrapNone/>
              <wp:docPr id="5" name="Textbox 5"/>
              <wp:cNvGraphicFramePr/>
              <a:graphic xmlns:a="http://schemas.openxmlformats.org/drawingml/2006/main">
                <a:graphicData uri="http://schemas.microsoft.com/office/word/2010/wordprocessingShape">
                  <wps:wsp>
                    <wps:cNvSpPr txBox="1"/>
                    <wps:spPr>
                      <a:xfrm>
                        <a:off x="0" y="0"/>
                        <a:ext cx="172720" cy="171450"/>
                      </a:xfrm>
                      <a:prstGeom prst="rect">
                        <a:avLst/>
                      </a:prstGeom>
                    </wps:spPr>
                    <wps:txbx>
                      <w:txbxContent>
                        <w:p w14:paraId="22B71DA3">
                          <w:pPr>
                            <w:spacing w:before="0" w:line="245" w:lineRule="exact"/>
                            <w:ind w:left="20" w:right="0" w:firstLine="0"/>
                            <w:jc w:val="left"/>
                            <w:rPr>
                              <w:rFonts w:ascii="Arial MT"/>
                              <w:sz w:val="22"/>
                            </w:rPr>
                          </w:pPr>
                          <w:r>
                            <w:rPr>
                              <w:rFonts w:ascii="Arial MT"/>
                              <w:spacing w:val="-5"/>
                              <w:sz w:val="22"/>
                            </w:rPr>
                            <w:fldChar w:fldCharType="begin"/>
                          </w:r>
                          <w:r>
                            <w:rPr>
                              <w:rFonts w:ascii="Arial MT"/>
                              <w:spacing w:val="-5"/>
                              <w:sz w:val="22"/>
                            </w:rPr>
                            <w:instrText xml:space="preserve"> PAGE </w:instrText>
                          </w:r>
                          <w:r>
                            <w:rPr>
                              <w:rFonts w:ascii="Arial MT"/>
                              <w:spacing w:val="-5"/>
                              <w:sz w:val="22"/>
                            </w:rPr>
                            <w:fldChar w:fldCharType="separate"/>
                          </w:r>
                          <w:r>
                            <w:rPr>
                              <w:rFonts w:ascii="Arial MT"/>
                              <w:spacing w:val="-5"/>
                              <w:sz w:val="22"/>
                            </w:rPr>
                            <w:t>10</w:t>
                          </w:r>
                          <w:r>
                            <w:rPr>
                              <w:rFonts w:ascii="Arial MT"/>
                              <w:spacing w:val="-5"/>
                              <w:sz w:val="22"/>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290.85pt;margin-top:777.65pt;height:13.5pt;width:13.6pt;mso-position-horizontal-relative:page;mso-position-vertical-relative:page;z-index:-251656192;mso-width-relative:page;mso-height-relative:page;" filled="f" stroked="f" coordsize="21600,21600" o:gfxdata="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aIalbbAAAADQEAAA8AAAAAAAAAAQAgAAAAIgAAAGRycy9kb3ducmV2LnhtbFBLAQIUABQAAAAI&#10;AIdO4kB1i3TIsQEAAHMDAAAOAAAAAAAAAAEAIAAAACoBAABkcnMvZTJvRG9jLnhtbFBLBQYAAAAA&#10;BgAGAFkBAABNBQAAAAA=&#10;">
              <v:fill on="f" focussize="0,0"/>
              <v:stroke on="f"/>
              <v:imagedata o:title=""/>
              <o:lock v:ext="edit" aspectratio="f"/>
              <v:textbox inset="0mm,0mm,0mm,0mm">
                <w:txbxContent>
                  <w:p w14:paraId="22B71DA3">
                    <w:pPr>
                      <w:spacing w:before="0" w:line="245" w:lineRule="exact"/>
                      <w:ind w:left="20" w:right="0" w:firstLine="0"/>
                      <w:jc w:val="left"/>
                      <w:rPr>
                        <w:rFonts w:ascii="Arial MT"/>
                        <w:sz w:val="22"/>
                      </w:rPr>
                    </w:pPr>
                    <w:r>
                      <w:rPr>
                        <w:rFonts w:ascii="Arial MT"/>
                        <w:spacing w:val="-5"/>
                        <w:sz w:val="22"/>
                      </w:rPr>
                      <w:fldChar w:fldCharType="begin"/>
                    </w:r>
                    <w:r>
                      <w:rPr>
                        <w:rFonts w:ascii="Arial MT"/>
                        <w:spacing w:val="-5"/>
                        <w:sz w:val="22"/>
                      </w:rPr>
                      <w:instrText xml:space="preserve"> PAGE </w:instrText>
                    </w:r>
                    <w:r>
                      <w:rPr>
                        <w:rFonts w:ascii="Arial MT"/>
                        <w:spacing w:val="-5"/>
                        <w:sz w:val="22"/>
                      </w:rPr>
                      <w:fldChar w:fldCharType="separate"/>
                    </w:r>
                    <w:r>
                      <w:rPr>
                        <w:rFonts w:ascii="Arial MT"/>
                        <w:spacing w:val="-5"/>
                        <w:sz w:val="22"/>
                      </w:rPr>
                      <w:t>10</w:t>
                    </w:r>
                    <w:r>
                      <w:rPr>
                        <w:rFonts w:ascii="Arial MT"/>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412FC"/>
    <w:multiLevelType w:val="multilevel"/>
    <w:tmpl w:val="902412FC"/>
    <w:lvl w:ilvl="0" w:tentative="0">
      <w:start w:val="3"/>
      <w:numFmt w:val="decimal"/>
      <w:lvlText w:val="%1"/>
      <w:lvlJc w:val="left"/>
      <w:pPr>
        <w:ind w:left="1571" w:hanging="589"/>
        <w:jc w:val="left"/>
      </w:pPr>
      <w:rPr>
        <w:rFonts w:hint="default"/>
        <w:lang w:val="id" w:eastAsia="en-US" w:bidi="ar-SA"/>
      </w:rPr>
    </w:lvl>
    <w:lvl w:ilvl="1" w:tentative="0">
      <w:start w:val="2"/>
      <w:numFmt w:val="decimal"/>
      <w:lvlText w:val="%1.%2"/>
      <w:lvlJc w:val="left"/>
      <w:pPr>
        <w:ind w:left="1571" w:hanging="589"/>
        <w:jc w:val="lef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1"/>
      <w:numFmt w:val="decimal"/>
      <w:lvlText w:val="%3."/>
      <w:lvlJc w:val="left"/>
      <w:pPr>
        <w:ind w:left="255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tentative="0">
      <w:start w:val="0"/>
      <w:numFmt w:val="bullet"/>
      <w:lvlText w:val="•"/>
      <w:lvlJc w:val="left"/>
      <w:pPr>
        <w:ind w:left="4133" w:hanging="360"/>
      </w:pPr>
      <w:rPr>
        <w:rFonts w:hint="default"/>
        <w:lang w:val="id" w:eastAsia="en-US" w:bidi="ar-SA"/>
      </w:rPr>
    </w:lvl>
    <w:lvl w:ilvl="4" w:tentative="0">
      <w:start w:val="0"/>
      <w:numFmt w:val="bullet"/>
      <w:lvlText w:val="•"/>
      <w:lvlJc w:val="left"/>
      <w:pPr>
        <w:ind w:left="4920" w:hanging="360"/>
      </w:pPr>
      <w:rPr>
        <w:rFonts w:hint="default"/>
        <w:lang w:val="id" w:eastAsia="en-US" w:bidi="ar-SA"/>
      </w:rPr>
    </w:lvl>
    <w:lvl w:ilvl="5" w:tentative="0">
      <w:start w:val="0"/>
      <w:numFmt w:val="bullet"/>
      <w:lvlText w:val="•"/>
      <w:lvlJc w:val="left"/>
      <w:pPr>
        <w:ind w:left="5707" w:hanging="360"/>
      </w:pPr>
      <w:rPr>
        <w:rFonts w:hint="default"/>
        <w:lang w:val="id" w:eastAsia="en-US" w:bidi="ar-SA"/>
      </w:rPr>
    </w:lvl>
    <w:lvl w:ilvl="6" w:tentative="0">
      <w:start w:val="0"/>
      <w:numFmt w:val="bullet"/>
      <w:lvlText w:val="•"/>
      <w:lvlJc w:val="left"/>
      <w:pPr>
        <w:ind w:left="6493" w:hanging="360"/>
      </w:pPr>
      <w:rPr>
        <w:rFonts w:hint="default"/>
        <w:lang w:val="id" w:eastAsia="en-US" w:bidi="ar-SA"/>
      </w:rPr>
    </w:lvl>
    <w:lvl w:ilvl="7" w:tentative="0">
      <w:start w:val="0"/>
      <w:numFmt w:val="bullet"/>
      <w:lvlText w:val="•"/>
      <w:lvlJc w:val="left"/>
      <w:pPr>
        <w:ind w:left="7280" w:hanging="360"/>
      </w:pPr>
      <w:rPr>
        <w:rFonts w:hint="default"/>
        <w:lang w:val="id" w:eastAsia="en-US" w:bidi="ar-SA"/>
      </w:rPr>
    </w:lvl>
    <w:lvl w:ilvl="8" w:tentative="0">
      <w:start w:val="0"/>
      <w:numFmt w:val="bullet"/>
      <w:lvlText w:val="•"/>
      <w:lvlJc w:val="left"/>
      <w:pPr>
        <w:ind w:left="8067" w:hanging="360"/>
      </w:pPr>
      <w:rPr>
        <w:rFonts w:hint="default"/>
        <w:lang w:val="id" w:eastAsia="en-US" w:bidi="ar-SA"/>
      </w:rPr>
    </w:lvl>
  </w:abstractNum>
  <w:abstractNum w:abstractNumId="1">
    <w:nsid w:val="9239341B"/>
    <w:multiLevelType w:val="multilevel"/>
    <w:tmpl w:val="9239341B"/>
    <w:lvl w:ilvl="0" w:tentative="0">
      <w:start w:val="3"/>
      <w:numFmt w:val="decimal"/>
      <w:lvlText w:val="%1"/>
      <w:lvlJc w:val="left"/>
      <w:pPr>
        <w:ind w:left="1731" w:hanging="661"/>
        <w:jc w:val="left"/>
      </w:pPr>
      <w:rPr>
        <w:rFonts w:hint="default"/>
        <w:lang w:val="id" w:eastAsia="en-US" w:bidi="ar-SA"/>
      </w:rPr>
    </w:lvl>
    <w:lvl w:ilvl="1" w:tentative="0">
      <w:start w:val="1"/>
      <w:numFmt w:val="decimal"/>
      <w:lvlText w:val="%1.%2."/>
      <w:lvlJc w:val="left"/>
      <w:pPr>
        <w:ind w:left="1731" w:hanging="6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tentative="0">
      <w:start w:val="1"/>
      <w:numFmt w:val="decimal"/>
      <w:lvlText w:val="%1.%2.%3."/>
      <w:lvlJc w:val="left"/>
      <w:pPr>
        <w:ind w:left="2171" w:hanging="88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tentative="0">
      <w:start w:val="0"/>
      <w:numFmt w:val="bullet"/>
      <w:lvlText w:val="•"/>
      <w:lvlJc w:val="left"/>
      <w:pPr>
        <w:ind w:left="3838" w:hanging="881"/>
      </w:pPr>
      <w:rPr>
        <w:rFonts w:hint="default"/>
        <w:lang w:val="id" w:eastAsia="en-US" w:bidi="ar-SA"/>
      </w:rPr>
    </w:lvl>
    <w:lvl w:ilvl="4" w:tentative="0">
      <w:start w:val="0"/>
      <w:numFmt w:val="bullet"/>
      <w:lvlText w:val="•"/>
      <w:lvlJc w:val="left"/>
      <w:pPr>
        <w:ind w:left="4667" w:hanging="881"/>
      </w:pPr>
      <w:rPr>
        <w:rFonts w:hint="default"/>
        <w:lang w:val="id" w:eastAsia="en-US" w:bidi="ar-SA"/>
      </w:rPr>
    </w:lvl>
    <w:lvl w:ilvl="5" w:tentative="0">
      <w:start w:val="0"/>
      <w:numFmt w:val="bullet"/>
      <w:lvlText w:val="•"/>
      <w:lvlJc w:val="left"/>
      <w:pPr>
        <w:ind w:left="5496" w:hanging="881"/>
      </w:pPr>
      <w:rPr>
        <w:rFonts w:hint="default"/>
        <w:lang w:val="id" w:eastAsia="en-US" w:bidi="ar-SA"/>
      </w:rPr>
    </w:lvl>
    <w:lvl w:ilvl="6" w:tentative="0">
      <w:start w:val="0"/>
      <w:numFmt w:val="bullet"/>
      <w:lvlText w:val="•"/>
      <w:lvlJc w:val="left"/>
      <w:pPr>
        <w:ind w:left="6325" w:hanging="881"/>
      </w:pPr>
      <w:rPr>
        <w:rFonts w:hint="default"/>
        <w:lang w:val="id" w:eastAsia="en-US" w:bidi="ar-SA"/>
      </w:rPr>
    </w:lvl>
    <w:lvl w:ilvl="7" w:tentative="0">
      <w:start w:val="0"/>
      <w:numFmt w:val="bullet"/>
      <w:lvlText w:val="•"/>
      <w:lvlJc w:val="left"/>
      <w:pPr>
        <w:ind w:left="7154" w:hanging="881"/>
      </w:pPr>
      <w:rPr>
        <w:rFonts w:hint="default"/>
        <w:lang w:val="id" w:eastAsia="en-US" w:bidi="ar-SA"/>
      </w:rPr>
    </w:lvl>
    <w:lvl w:ilvl="8" w:tentative="0">
      <w:start w:val="0"/>
      <w:numFmt w:val="bullet"/>
      <w:lvlText w:val="•"/>
      <w:lvlJc w:val="left"/>
      <w:pPr>
        <w:ind w:left="7983" w:hanging="881"/>
      </w:pPr>
      <w:rPr>
        <w:rFonts w:hint="default"/>
        <w:lang w:val="id" w:eastAsia="en-US" w:bidi="ar-SA"/>
      </w:rPr>
    </w:lvl>
  </w:abstractNum>
  <w:abstractNum w:abstractNumId="2">
    <w:nsid w:val="9C1BF787"/>
    <w:multiLevelType w:val="multilevel"/>
    <w:tmpl w:val="9C1BF787"/>
    <w:lvl w:ilvl="0" w:tentative="0">
      <w:start w:val="1"/>
      <w:numFmt w:val="decimal"/>
      <w:lvlText w:val="%1."/>
      <w:lvlJc w:val="left"/>
      <w:pPr>
        <w:ind w:left="1811" w:hanging="2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0"/>
      <w:numFmt w:val="bullet"/>
      <w:lvlText w:val="•"/>
      <w:lvlJc w:val="left"/>
      <w:pPr>
        <w:ind w:left="2602" w:hanging="240"/>
      </w:pPr>
      <w:rPr>
        <w:rFonts w:hint="default"/>
        <w:lang w:val="id" w:eastAsia="en-US" w:bidi="ar-SA"/>
      </w:rPr>
    </w:lvl>
    <w:lvl w:ilvl="2" w:tentative="0">
      <w:start w:val="0"/>
      <w:numFmt w:val="bullet"/>
      <w:lvlText w:val="•"/>
      <w:lvlJc w:val="left"/>
      <w:pPr>
        <w:ind w:left="3384" w:hanging="240"/>
      </w:pPr>
      <w:rPr>
        <w:rFonts w:hint="default"/>
        <w:lang w:val="id" w:eastAsia="en-US" w:bidi="ar-SA"/>
      </w:rPr>
    </w:lvl>
    <w:lvl w:ilvl="3" w:tentative="0">
      <w:start w:val="0"/>
      <w:numFmt w:val="bullet"/>
      <w:lvlText w:val="•"/>
      <w:lvlJc w:val="left"/>
      <w:pPr>
        <w:ind w:left="4166" w:hanging="240"/>
      </w:pPr>
      <w:rPr>
        <w:rFonts w:hint="default"/>
        <w:lang w:val="id" w:eastAsia="en-US" w:bidi="ar-SA"/>
      </w:rPr>
    </w:lvl>
    <w:lvl w:ilvl="4" w:tentative="0">
      <w:start w:val="0"/>
      <w:numFmt w:val="bullet"/>
      <w:lvlText w:val="•"/>
      <w:lvlJc w:val="left"/>
      <w:pPr>
        <w:ind w:left="4948" w:hanging="240"/>
      </w:pPr>
      <w:rPr>
        <w:rFonts w:hint="default"/>
        <w:lang w:val="id" w:eastAsia="en-US" w:bidi="ar-SA"/>
      </w:rPr>
    </w:lvl>
    <w:lvl w:ilvl="5" w:tentative="0">
      <w:start w:val="0"/>
      <w:numFmt w:val="bullet"/>
      <w:lvlText w:val="•"/>
      <w:lvlJc w:val="left"/>
      <w:pPr>
        <w:ind w:left="5730" w:hanging="240"/>
      </w:pPr>
      <w:rPr>
        <w:rFonts w:hint="default"/>
        <w:lang w:val="id" w:eastAsia="en-US" w:bidi="ar-SA"/>
      </w:rPr>
    </w:lvl>
    <w:lvl w:ilvl="6" w:tentative="0">
      <w:start w:val="0"/>
      <w:numFmt w:val="bullet"/>
      <w:lvlText w:val="•"/>
      <w:lvlJc w:val="left"/>
      <w:pPr>
        <w:ind w:left="6512" w:hanging="240"/>
      </w:pPr>
      <w:rPr>
        <w:rFonts w:hint="default"/>
        <w:lang w:val="id" w:eastAsia="en-US" w:bidi="ar-SA"/>
      </w:rPr>
    </w:lvl>
    <w:lvl w:ilvl="7" w:tentative="0">
      <w:start w:val="0"/>
      <w:numFmt w:val="bullet"/>
      <w:lvlText w:val="•"/>
      <w:lvlJc w:val="left"/>
      <w:pPr>
        <w:ind w:left="7294" w:hanging="240"/>
      </w:pPr>
      <w:rPr>
        <w:rFonts w:hint="default"/>
        <w:lang w:val="id" w:eastAsia="en-US" w:bidi="ar-SA"/>
      </w:rPr>
    </w:lvl>
    <w:lvl w:ilvl="8" w:tentative="0">
      <w:start w:val="0"/>
      <w:numFmt w:val="bullet"/>
      <w:lvlText w:val="•"/>
      <w:lvlJc w:val="left"/>
      <w:pPr>
        <w:ind w:left="8076" w:hanging="240"/>
      </w:pPr>
      <w:rPr>
        <w:rFonts w:hint="default"/>
        <w:lang w:val="id" w:eastAsia="en-US" w:bidi="ar-SA"/>
      </w:rPr>
    </w:lvl>
  </w:abstractNum>
  <w:abstractNum w:abstractNumId="3">
    <w:nsid w:val="A2704B79"/>
    <w:multiLevelType w:val="multilevel"/>
    <w:tmpl w:val="A2704B79"/>
    <w:lvl w:ilvl="0" w:tentative="0">
      <w:start w:val="1"/>
      <w:numFmt w:val="decimal"/>
      <w:lvlText w:val="%1."/>
      <w:lvlJc w:val="left"/>
      <w:pPr>
        <w:ind w:left="2059" w:hanging="420"/>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0"/>
      <w:numFmt w:val="bullet"/>
      <w:lvlText w:val="•"/>
      <w:lvlJc w:val="left"/>
      <w:pPr>
        <w:ind w:left="2818" w:hanging="420"/>
      </w:pPr>
      <w:rPr>
        <w:rFonts w:hint="default"/>
        <w:lang w:val="id" w:eastAsia="en-US" w:bidi="ar-SA"/>
      </w:rPr>
    </w:lvl>
    <w:lvl w:ilvl="2" w:tentative="0">
      <w:start w:val="0"/>
      <w:numFmt w:val="bullet"/>
      <w:lvlText w:val="•"/>
      <w:lvlJc w:val="left"/>
      <w:pPr>
        <w:ind w:left="3576" w:hanging="420"/>
      </w:pPr>
      <w:rPr>
        <w:rFonts w:hint="default"/>
        <w:lang w:val="id" w:eastAsia="en-US" w:bidi="ar-SA"/>
      </w:rPr>
    </w:lvl>
    <w:lvl w:ilvl="3" w:tentative="0">
      <w:start w:val="0"/>
      <w:numFmt w:val="bullet"/>
      <w:lvlText w:val="•"/>
      <w:lvlJc w:val="left"/>
      <w:pPr>
        <w:ind w:left="4334" w:hanging="420"/>
      </w:pPr>
      <w:rPr>
        <w:rFonts w:hint="default"/>
        <w:lang w:val="id" w:eastAsia="en-US" w:bidi="ar-SA"/>
      </w:rPr>
    </w:lvl>
    <w:lvl w:ilvl="4" w:tentative="0">
      <w:start w:val="0"/>
      <w:numFmt w:val="bullet"/>
      <w:lvlText w:val="•"/>
      <w:lvlJc w:val="left"/>
      <w:pPr>
        <w:ind w:left="5092" w:hanging="420"/>
      </w:pPr>
      <w:rPr>
        <w:rFonts w:hint="default"/>
        <w:lang w:val="id" w:eastAsia="en-US" w:bidi="ar-SA"/>
      </w:rPr>
    </w:lvl>
    <w:lvl w:ilvl="5" w:tentative="0">
      <w:start w:val="0"/>
      <w:numFmt w:val="bullet"/>
      <w:lvlText w:val="•"/>
      <w:lvlJc w:val="left"/>
      <w:pPr>
        <w:ind w:left="5850" w:hanging="420"/>
      </w:pPr>
      <w:rPr>
        <w:rFonts w:hint="default"/>
        <w:lang w:val="id" w:eastAsia="en-US" w:bidi="ar-SA"/>
      </w:rPr>
    </w:lvl>
    <w:lvl w:ilvl="6" w:tentative="0">
      <w:start w:val="0"/>
      <w:numFmt w:val="bullet"/>
      <w:lvlText w:val="•"/>
      <w:lvlJc w:val="left"/>
      <w:pPr>
        <w:ind w:left="6608" w:hanging="420"/>
      </w:pPr>
      <w:rPr>
        <w:rFonts w:hint="default"/>
        <w:lang w:val="id" w:eastAsia="en-US" w:bidi="ar-SA"/>
      </w:rPr>
    </w:lvl>
    <w:lvl w:ilvl="7" w:tentative="0">
      <w:start w:val="0"/>
      <w:numFmt w:val="bullet"/>
      <w:lvlText w:val="•"/>
      <w:lvlJc w:val="left"/>
      <w:pPr>
        <w:ind w:left="7366" w:hanging="420"/>
      </w:pPr>
      <w:rPr>
        <w:rFonts w:hint="default"/>
        <w:lang w:val="id" w:eastAsia="en-US" w:bidi="ar-SA"/>
      </w:rPr>
    </w:lvl>
    <w:lvl w:ilvl="8" w:tentative="0">
      <w:start w:val="0"/>
      <w:numFmt w:val="bullet"/>
      <w:lvlText w:val="•"/>
      <w:lvlJc w:val="left"/>
      <w:pPr>
        <w:ind w:left="8124" w:hanging="420"/>
      </w:pPr>
      <w:rPr>
        <w:rFonts w:hint="default"/>
        <w:lang w:val="id" w:eastAsia="en-US" w:bidi="ar-SA"/>
      </w:rPr>
    </w:lvl>
  </w:abstractNum>
  <w:abstractNum w:abstractNumId="4">
    <w:nsid w:val="A28F6C73"/>
    <w:multiLevelType w:val="multilevel"/>
    <w:tmpl w:val="A28F6C73"/>
    <w:lvl w:ilvl="0" w:tentative="0">
      <w:start w:val="1"/>
      <w:numFmt w:val="decimal"/>
      <w:lvlText w:val="%1"/>
      <w:lvlJc w:val="left"/>
      <w:pPr>
        <w:ind w:left="2291" w:hanging="360"/>
        <w:jc w:val="left"/>
      </w:pPr>
      <w:rPr>
        <w:rFonts w:hint="default"/>
        <w:lang w:val="id" w:eastAsia="en-US" w:bidi="ar-SA"/>
      </w:rPr>
    </w:lvl>
    <w:lvl w:ilvl="1" w:tentative="0">
      <w:start w:val="1"/>
      <w:numFmt w:val="decimal"/>
      <w:lvlText w:val="%1.%2"/>
      <w:lvlJc w:val="left"/>
      <w:pPr>
        <w:ind w:left="2291" w:hanging="360"/>
        <w:jc w:val="righ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1"/>
      <w:numFmt w:val="decimal"/>
      <w:lvlText w:val="%3."/>
      <w:lvlJc w:val="left"/>
      <w:pPr>
        <w:ind w:left="1559" w:hanging="285"/>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3" w:tentative="0">
      <w:start w:val="0"/>
      <w:numFmt w:val="bullet"/>
      <w:lvlText w:val="•"/>
      <w:lvlJc w:val="left"/>
      <w:pPr>
        <w:ind w:left="3931" w:hanging="285"/>
      </w:pPr>
      <w:rPr>
        <w:rFonts w:hint="default"/>
        <w:lang w:val="id" w:eastAsia="en-US" w:bidi="ar-SA"/>
      </w:rPr>
    </w:lvl>
    <w:lvl w:ilvl="4" w:tentative="0">
      <w:start w:val="0"/>
      <w:numFmt w:val="bullet"/>
      <w:lvlText w:val="•"/>
      <w:lvlJc w:val="left"/>
      <w:pPr>
        <w:ind w:left="4747" w:hanging="285"/>
      </w:pPr>
      <w:rPr>
        <w:rFonts w:hint="default"/>
        <w:lang w:val="id" w:eastAsia="en-US" w:bidi="ar-SA"/>
      </w:rPr>
    </w:lvl>
    <w:lvl w:ilvl="5" w:tentative="0">
      <w:start w:val="0"/>
      <w:numFmt w:val="bullet"/>
      <w:lvlText w:val="•"/>
      <w:lvlJc w:val="left"/>
      <w:pPr>
        <w:ind w:left="5562" w:hanging="285"/>
      </w:pPr>
      <w:rPr>
        <w:rFonts w:hint="default"/>
        <w:lang w:val="id" w:eastAsia="en-US" w:bidi="ar-SA"/>
      </w:rPr>
    </w:lvl>
    <w:lvl w:ilvl="6" w:tentative="0">
      <w:start w:val="0"/>
      <w:numFmt w:val="bullet"/>
      <w:lvlText w:val="•"/>
      <w:lvlJc w:val="left"/>
      <w:pPr>
        <w:ind w:left="6378" w:hanging="285"/>
      </w:pPr>
      <w:rPr>
        <w:rFonts w:hint="default"/>
        <w:lang w:val="id" w:eastAsia="en-US" w:bidi="ar-SA"/>
      </w:rPr>
    </w:lvl>
    <w:lvl w:ilvl="7" w:tentative="0">
      <w:start w:val="0"/>
      <w:numFmt w:val="bullet"/>
      <w:lvlText w:val="•"/>
      <w:lvlJc w:val="left"/>
      <w:pPr>
        <w:ind w:left="7194" w:hanging="285"/>
      </w:pPr>
      <w:rPr>
        <w:rFonts w:hint="default"/>
        <w:lang w:val="id" w:eastAsia="en-US" w:bidi="ar-SA"/>
      </w:rPr>
    </w:lvl>
    <w:lvl w:ilvl="8" w:tentative="0">
      <w:start w:val="0"/>
      <w:numFmt w:val="bullet"/>
      <w:lvlText w:val="•"/>
      <w:lvlJc w:val="left"/>
      <w:pPr>
        <w:ind w:left="8009" w:hanging="285"/>
      </w:pPr>
      <w:rPr>
        <w:rFonts w:hint="default"/>
        <w:lang w:val="id" w:eastAsia="en-US" w:bidi="ar-SA"/>
      </w:rPr>
    </w:lvl>
  </w:abstractNum>
  <w:abstractNum w:abstractNumId="5">
    <w:nsid w:val="AED65181"/>
    <w:multiLevelType w:val="multilevel"/>
    <w:tmpl w:val="AED65181"/>
    <w:lvl w:ilvl="0" w:tentative="0">
      <w:start w:val="1"/>
      <w:numFmt w:val="decimal"/>
      <w:lvlText w:val="%1."/>
      <w:lvlJc w:val="left"/>
      <w:pPr>
        <w:ind w:left="1983" w:hanging="360"/>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1"/>
      <w:numFmt w:val="decimal"/>
      <w:lvlText w:val="%2."/>
      <w:lvlJc w:val="left"/>
      <w:pPr>
        <w:ind w:left="2411"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tentative="0">
      <w:start w:val="0"/>
      <w:numFmt w:val="bullet"/>
      <w:lvlText w:val="•"/>
      <w:lvlJc w:val="left"/>
      <w:pPr>
        <w:ind w:left="3222" w:hanging="360"/>
      </w:pPr>
      <w:rPr>
        <w:rFonts w:hint="default"/>
        <w:lang w:val="id" w:eastAsia="en-US" w:bidi="ar-SA"/>
      </w:rPr>
    </w:lvl>
    <w:lvl w:ilvl="3" w:tentative="0">
      <w:start w:val="0"/>
      <w:numFmt w:val="bullet"/>
      <w:lvlText w:val="•"/>
      <w:lvlJc w:val="left"/>
      <w:pPr>
        <w:ind w:left="4024" w:hanging="360"/>
      </w:pPr>
      <w:rPr>
        <w:rFonts w:hint="default"/>
        <w:lang w:val="id" w:eastAsia="en-US" w:bidi="ar-SA"/>
      </w:rPr>
    </w:lvl>
    <w:lvl w:ilvl="4" w:tentative="0">
      <w:start w:val="0"/>
      <w:numFmt w:val="bullet"/>
      <w:lvlText w:val="•"/>
      <w:lvlJc w:val="left"/>
      <w:pPr>
        <w:ind w:left="4827" w:hanging="360"/>
      </w:pPr>
      <w:rPr>
        <w:rFonts w:hint="default"/>
        <w:lang w:val="id" w:eastAsia="en-US" w:bidi="ar-SA"/>
      </w:rPr>
    </w:lvl>
    <w:lvl w:ilvl="5" w:tentative="0">
      <w:start w:val="0"/>
      <w:numFmt w:val="bullet"/>
      <w:lvlText w:val="•"/>
      <w:lvlJc w:val="left"/>
      <w:pPr>
        <w:ind w:left="5629" w:hanging="360"/>
      </w:pPr>
      <w:rPr>
        <w:rFonts w:hint="default"/>
        <w:lang w:val="id" w:eastAsia="en-US" w:bidi="ar-SA"/>
      </w:rPr>
    </w:lvl>
    <w:lvl w:ilvl="6" w:tentative="0">
      <w:start w:val="0"/>
      <w:numFmt w:val="bullet"/>
      <w:lvlText w:val="•"/>
      <w:lvlJc w:val="left"/>
      <w:pPr>
        <w:ind w:left="6431" w:hanging="360"/>
      </w:pPr>
      <w:rPr>
        <w:rFonts w:hint="default"/>
        <w:lang w:val="id" w:eastAsia="en-US" w:bidi="ar-SA"/>
      </w:rPr>
    </w:lvl>
    <w:lvl w:ilvl="7" w:tentative="0">
      <w:start w:val="0"/>
      <w:numFmt w:val="bullet"/>
      <w:lvlText w:val="•"/>
      <w:lvlJc w:val="left"/>
      <w:pPr>
        <w:ind w:left="7234" w:hanging="360"/>
      </w:pPr>
      <w:rPr>
        <w:rFonts w:hint="default"/>
        <w:lang w:val="id" w:eastAsia="en-US" w:bidi="ar-SA"/>
      </w:rPr>
    </w:lvl>
    <w:lvl w:ilvl="8" w:tentative="0">
      <w:start w:val="0"/>
      <w:numFmt w:val="bullet"/>
      <w:lvlText w:val="•"/>
      <w:lvlJc w:val="left"/>
      <w:pPr>
        <w:ind w:left="8036" w:hanging="360"/>
      </w:pPr>
      <w:rPr>
        <w:rFonts w:hint="default"/>
        <w:lang w:val="id" w:eastAsia="en-US" w:bidi="ar-SA"/>
      </w:rPr>
    </w:lvl>
  </w:abstractNum>
  <w:abstractNum w:abstractNumId="6">
    <w:nsid w:val="B5E306ED"/>
    <w:multiLevelType w:val="multilevel"/>
    <w:tmpl w:val="B5E306ED"/>
    <w:lvl w:ilvl="0" w:tentative="0">
      <w:start w:val="1"/>
      <w:numFmt w:val="decimal"/>
      <w:lvlText w:val="%1"/>
      <w:lvlJc w:val="left"/>
      <w:pPr>
        <w:ind w:left="1731" w:hanging="661"/>
        <w:jc w:val="left"/>
      </w:pPr>
      <w:rPr>
        <w:rFonts w:hint="default"/>
        <w:lang w:val="id" w:eastAsia="en-US" w:bidi="ar-SA"/>
      </w:rPr>
    </w:lvl>
    <w:lvl w:ilvl="1" w:tentative="0">
      <w:start w:val="1"/>
      <w:numFmt w:val="decimal"/>
      <w:lvlText w:val="%1.%2"/>
      <w:lvlJc w:val="left"/>
      <w:pPr>
        <w:ind w:left="1731" w:hanging="6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tentative="0">
      <w:start w:val="0"/>
      <w:numFmt w:val="bullet"/>
      <w:lvlText w:val="•"/>
      <w:lvlJc w:val="left"/>
      <w:pPr>
        <w:ind w:left="3320" w:hanging="661"/>
      </w:pPr>
      <w:rPr>
        <w:rFonts w:hint="default"/>
        <w:lang w:val="id" w:eastAsia="en-US" w:bidi="ar-SA"/>
      </w:rPr>
    </w:lvl>
    <w:lvl w:ilvl="3" w:tentative="0">
      <w:start w:val="0"/>
      <w:numFmt w:val="bullet"/>
      <w:lvlText w:val="•"/>
      <w:lvlJc w:val="left"/>
      <w:pPr>
        <w:ind w:left="4110" w:hanging="661"/>
      </w:pPr>
      <w:rPr>
        <w:rFonts w:hint="default"/>
        <w:lang w:val="id" w:eastAsia="en-US" w:bidi="ar-SA"/>
      </w:rPr>
    </w:lvl>
    <w:lvl w:ilvl="4" w:tentative="0">
      <w:start w:val="0"/>
      <w:numFmt w:val="bullet"/>
      <w:lvlText w:val="•"/>
      <w:lvlJc w:val="left"/>
      <w:pPr>
        <w:ind w:left="4900" w:hanging="661"/>
      </w:pPr>
      <w:rPr>
        <w:rFonts w:hint="default"/>
        <w:lang w:val="id" w:eastAsia="en-US" w:bidi="ar-SA"/>
      </w:rPr>
    </w:lvl>
    <w:lvl w:ilvl="5" w:tentative="0">
      <w:start w:val="0"/>
      <w:numFmt w:val="bullet"/>
      <w:lvlText w:val="•"/>
      <w:lvlJc w:val="left"/>
      <w:pPr>
        <w:ind w:left="5690" w:hanging="661"/>
      </w:pPr>
      <w:rPr>
        <w:rFonts w:hint="default"/>
        <w:lang w:val="id" w:eastAsia="en-US" w:bidi="ar-SA"/>
      </w:rPr>
    </w:lvl>
    <w:lvl w:ilvl="6" w:tentative="0">
      <w:start w:val="0"/>
      <w:numFmt w:val="bullet"/>
      <w:lvlText w:val="•"/>
      <w:lvlJc w:val="left"/>
      <w:pPr>
        <w:ind w:left="6480" w:hanging="661"/>
      </w:pPr>
      <w:rPr>
        <w:rFonts w:hint="default"/>
        <w:lang w:val="id" w:eastAsia="en-US" w:bidi="ar-SA"/>
      </w:rPr>
    </w:lvl>
    <w:lvl w:ilvl="7" w:tentative="0">
      <w:start w:val="0"/>
      <w:numFmt w:val="bullet"/>
      <w:lvlText w:val="•"/>
      <w:lvlJc w:val="left"/>
      <w:pPr>
        <w:ind w:left="7270" w:hanging="661"/>
      </w:pPr>
      <w:rPr>
        <w:rFonts w:hint="default"/>
        <w:lang w:val="id" w:eastAsia="en-US" w:bidi="ar-SA"/>
      </w:rPr>
    </w:lvl>
    <w:lvl w:ilvl="8" w:tentative="0">
      <w:start w:val="0"/>
      <w:numFmt w:val="bullet"/>
      <w:lvlText w:val="•"/>
      <w:lvlJc w:val="left"/>
      <w:pPr>
        <w:ind w:left="8060" w:hanging="661"/>
      </w:pPr>
      <w:rPr>
        <w:rFonts w:hint="default"/>
        <w:lang w:val="id" w:eastAsia="en-US" w:bidi="ar-SA"/>
      </w:rPr>
    </w:lvl>
  </w:abstractNum>
  <w:abstractNum w:abstractNumId="7">
    <w:nsid w:val="B60C344E"/>
    <w:multiLevelType w:val="multilevel"/>
    <w:tmpl w:val="B60C344E"/>
    <w:lvl w:ilvl="0" w:tentative="0">
      <w:start w:val="1"/>
      <w:numFmt w:val="lowerLetter"/>
      <w:lvlText w:val="%1."/>
      <w:lvlJc w:val="left"/>
      <w:pPr>
        <w:ind w:left="1559"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0"/>
      <w:numFmt w:val="bullet"/>
      <w:lvlText w:val="•"/>
      <w:lvlJc w:val="left"/>
      <w:pPr>
        <w:ind w:left="2368" w:hanging="361"/>
      </w:pPr>
      <w:rPr>
        <w:rFonts w:hint="default"/>
        <w:lang w:val="id" w:eastAsia="en-US" w:bidi="ar-SA"/>
      </w:rPr>
    </w:lvl>
    <w:lvl w:ilvl="2" w:tentative="0">
      <w:start w:val="0"/>
      <w:numFmt w:val="bullet"/>
      <w:lvlText w:val="•"/>
      <w:lvlJc w:val="left"/>
      <w:pPr>
        <w:ind w:left="3176" w:hanging="361"/>
      </w:pPr>
      <w:rPr>
        <w:rFonts w:hint="default"/>
        <w:lang w:val="id" w:eastAsia="en-US" w:bidi="ar-SA"/>
      </w:rPr>
    </w:lvl>
    <w:lvl w:ilvl="3" w:tentative="0">
      <w:start w:val="0"/>
      <w:numFmt w:val="bullet"/>
      <w:lvlText w:val="•"/>
      <w:lvlJc w:val="left"/>
      <w:pPr>
        <w:ind w:left="3984" w:hanging="361"/>
      </w:pPr>
      <w:rPr>
        <w:rFonts w:hint="default"/>
        <w:lang w:val="id" w:eastAsia="en-US" w:bidi="ar-SA"/>
      </w:rPr>
    </w:lvl>
    <w:lvl w:ilvl="4" w:tentative="0">
      <w:start w:val="0"/>
      <w:numFmt w:val="bullet"/>
      <w:lvlText w:val="•"/>
      <w:lvlJc w:val="left"/>
      <w:pPr>
        <w:ind w:left="4792" w:hanging="361"/>
      </w:pPr>
      <w:rPr>
        <w:rFonts w:hint="default"/>
        <w:lang w:val="id" w:eastAsia="en-US" w:bidi="ar-SA"/>
      </w:rPr>
    </w:lvl>
    <w:lvl w:ilvl="5" w:tentative="0">
      <w:start w:val="0"/>
      <w:numFmt w:val="bullet"/>
      <w:lvlText w:val="•"/>
      <w:lvlJc w:val="left"/>
      <w:pPr>
        <w:ind w:left="5600" w:hanging="361"/>
      </w:pPr>
      <w:rPr>
        <w:rFonts w:hint="default"/>
        <w:lang w:val="id" w:eastAsia="en-US" w:bidi="ar-SA"/>
      </w:rPr>
    </w:lvl>
    <w:lvl w:ilvl="6" w:tentative="0">
      <w:start w:val="0"/>
      <w:numFmt w:val="bullet"/>
      <w:lvlText w:val="•"/>
      <w:lvlJc w:val="left"/>
      <w:pPr>
        <w:ind w:left="6408" w:hanging="361"/>
      </w:pPr>
      <w:rPr>
        <w:rFonts w:hint="default"/>
        <w:lang w:val="id" w:eastAsia="en-US" w:bidi="ar-SA"/>
      </w:rPr>
    </w:lvl>
    <w:lvl w:ilvl="7" w:tentative="0">
      <w:start w:val="0"/>
      <w:numFmt w:val="bullet"/>
      <w:lvlText w:val="•"/>
      <w:lvlJc w:val="left"/>
      <w:pPr>
        <w:ind w:left="7216" w:hanging="361"/>
      </w:pPr>
      <w:rPr>
        <w:rFonts w:hint="default"/>
        <w:lang w:val="id" w:eastAsia="en-US" w:bidi="ar-SA"/>
      </w:rPr>
    </w:lvl>
    <w:lvl w:ilvl="8" w:tentative="0">
      <w:start w:val="0"/>
      <w:numFmt w:val="bullet"/>
      <w:lvlText w:val="•"/>
      <w:lvlJc w:val="left"/>
      <w:pPr>
        <w:ind w:left="8024" w:hanging="361"/>
      </w:pPr>
      <w:rPr>
        <w:rFonts w:hint="default"/>
        <w:lang w:val="id" w:eastAsia="en-US" w:bidi="ar-SA"/>
      </w:rPr>
    </w:lvl>
  </w:abstractNum>
  <w:abstractNum w:abstractNumId="8">
    <w:nsid w:val="BF205925"/>
    <w:multiLevelType w:val="multilevel"/>
    <w:tmpl w:val="BF205925"/>
    <w:lvl w:ilvl="0" w:tentative="0">
      <w:start w:val="1"/>
      <w:numFmt w:val="decimal"/>
      <w:lvlText w:val="%1."/>
      <w:lvlJc w:val="left"/>
      <w:pPr>
        <w:ind w:left="1571"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0"/>
      <w:numFmt w:val="bullet"/>
      <w:lvlText w:val="•"/>
      <w:lvlJc w:val="left"/>
      <w:pPr>
        <w:ind w:left="2386" w:hanging="361"/>
      </w:pPr>
      <w:rPr>
        <w:rFonts w:hint="default"/>
        <w:lang w:val="id" w:eastAsia="en-US" w:bidi="ar-SA"/>
      </w:rPr>
    </w:lvl>
    <w:lvl w:ilvl="2" w:tentative="0">
      <w:start w:val="0"/>
      <w:numFmt w:val="bullet"/>
      <w:lvlText w:val="•"/>
      <w:lvlJc w:val="left"/>
      <w:pPr>
        <w:ind w:left="3192" w:hanging="361"/>
      </w:pPr>
      <w:rPr>
        <w:rFonts w:hint="default"/>
        <w:lang w:val="id" w:eastAsia="en-US" w:bidi="ar-SA"/>
      </w:rPr>
    </w:lvl>
    <w:lvl w:ilvl="3" w:tentative="0">
      <w:start w:val="0"/>
      <w:numFmt w:val="bullet"/>
      <w:lvlText w:val="•"/>
      <w:lvlJc w:val="left"/>
      <w:pPr>
        <w:ind w:left="3998" w:hanging="361"/>
      </w:pPr>
      <w:rPr>
        <w:rFonts w:hint="default"/>
        <w:lang w:val="id" w:eastAsia="en-US" w:bidi="ar-SA"/>
      </w:rPr>
    </w:lvl>
    <w:lvl w:ilvl="4" w:tentative="0">
      <w:start w:val="0"/>
      <w:numFmt w:val="bullet"/>
      <w:lvlText w:val="•"/>
      <w:lvlJc w:val="left"/>
      <w:pPr>
        <w:ind w:left="4804" w:hanging="361"/>
      </w:pPr>
      <w:rPr>
        <w:rFonts w:hint="default"/>
        <w:lang w:val="id" w:eastAsia="en-US" w:bidi="ar-SA"/>
      </w:rPr>
    </w:lvl>
    <w:lvl w:ilvl="5" w:tentative="0">
      <w:start w:val="0"/>
      <w:numFmt w:val="bullet"/>
      <w:lvlText w:val="•"/>
      <w:lvlJc w:val="left"/>
      <w:pPr>
        <w:ind w:left="5610" w:hanging="361"/>
      </w:pPr>
      <w:rPr>
        <w:rFonts w:hint="default"/>
        <w:lang w:val="id" w:eastAsia="en-US" w:bidi="ar-SA"/>
      </w:rPr>
    </w:lvl>
    <w:lvl w:ilvl="6" w:tentative="0">
      <w:start w:val="0"/>
      <w:numFmt w:val="bullet"/>
      <w:lvlText w:val="•"/>
      <w:lvlJc w:val="left"/>
      <w:pPr>
        <w:ind w:left="6416" w:hanging="361"/>
      </w:pPr>
      <w:rPr>
        <w:rFonts w:hint="default"/>
        <w:lang w:val="id" w:eastAsia="en-US" w:bidi="ar-SA"/>
      </w:rPr>
    </w:lvl>
    <w:lvl w:ilvl="7" w:tentative="0">
      <w:start w:val="0"/>
      <w:numFmt w:val="bullet"/>
      <w:lvlText w:val="•"/>
      <w:lvlJc w:val="left"/>
      <w:pPr>
        <w:ind w:left="7222" w:hanging="361"/>
      </w:pPr>
      <w:rPr>
        <w:rFonts w:hint="default"/>
        <w:lang w:val="id" w:eastAsia="en-US" w:bidi="ar-SA"/>
      </w:rPr>
    </w:lvl>
    <w:lvl w:ilvl="8" w:tentative="0">
      <w:start w:val="0"/>
      <w:numFmt w:val="bullet"/>
      <w:lvlText w:val="•"/>
      <w:lvlJc w:val="left"/>
      <w:pPr>
        <w:ind w:left="8028" w:hanging="361"/>
      </w:pPr>
      <w:rPr>
        <w:rFonts w:hint="default"/>
        <w:lang w:val="id" w:eastAsia="en-US" w:bidi="ar-SA"/>
      </w:rPr>
    </w:lvl>
  </w:abstractNum>
  <w:abstractNum w:abstractNumId="9">
    <w:nsid w:val="C8879AEF"/>
    <w:multiLevelType w:val="multilevel"/>
    <w:tmpl w:val="C8879AEF"/>
    <w:lvl w:ilvl="0" w:tentative="0">
      <w:start w:val="5"/>
      <w:numFmt w:val="decimal"/>
      <w:lvlText w:val="%1"/>
      <w:lvlJc w:val="left"/>
      <w:pPr>
        <w:ind w:left="1731" w:hanging="661"/>
        <w:jc w:val="left"/>
      </w:pPr>
      <w:rPr>
        <w:rFonts w:hint="default"/>
        <w:lang w:val="id" w:eastAsia="en-US" w:bidi="ar-SA"/>
      </w:rPr>
    </w:lvl>
    <w:lvl w:ilvl="1" w:tentative="0">
      <w:start w:val="1"/>
      <w:numFmt w:val="decimal"/>
      <w:lvlText w:val="%1.%2."/>
      <w:lvlJc w:val="left"/>
      <w:pPr>
        <w:ind w:left="1731" w:hanging="6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tentative="0">
      <w:start w:val="0"/>
      <w:numFmt w:val="bullet"/>
      <w:lvlText w:val="•"/>
      <w:lvlJc w:val="left"/>
      <w:pPr>
        <w:ind w:left="3320" w:hanging="661"/>
      </w:pPr>
      <w:rPr>
        <w:rFonts w:hint="default"/>
        <w:lang w:val="id" w:eastAsia="en-US" w:bidi="ar-SA"/>
      </w:rPr>
    </w:lvl>
    <w:lvl w:ilvl="3" w:tentative="0">
      <w:start w:val="0"/>
      <w:numFmt w:val="bullet"/>
      <w:lvlText w:val="•"/>
      <w:lvlJc w:val="left"/>
      <w:pPr>
        <w:ind w:left="4110" w:hanging="661"/>
      </w:pPr>
      <w:rPr>
        <w:rFonts w:hint="default"/>
        <w:lang w:val="id" w:eastAsia="en-US" w:bidi="ar-SA"/>
      </w:rPr>
    </w:lvl>
    <w:lvl w:ilvl="4" w:tentative="0">
      <w:start w:val="0"/>
      <w:numFmt w:val="bullet"/>
      <w:lvlText w:val="•"/>
      <w:lvlJc w:val="left"/>
      <w:pPr>
        <w:ind w:left="4900" w:hanging="661"/>
      </w:pPr>
      <w:rPr>
        <w:rFonts w:hint="default"/>
        <w:lang w:val="id" w:eastAsia="en-US" w:bidi="ar-SA"/>
      </w:rPr>
    </w:lvl>
    <w:lvl w:ilvl="5" w:tentative="0">
      <w:start w:val="0"/>
      <w:numFmt w:val="bullet"/>
      <w:lvlText w:val="•"/>
      <w:lvlJc w:val="left"/>
      <w:pPr>
        <w:ind w:left="5690" w:hanging="661"/>
      </w:pPr>
      <w:rPr>
        <w:rFonts w:hint="default"/>
        <w:lang w:val="id" w:eastAsia="en-US" w:bidi="ar-SA"/>
      </w:rPr>
    </w:lvl>
    <w:lvl w:ilvl="6" w:tentative="0">
      <w:start w:val="0"/>
      <w:numFmt w:val="bullet"/>
      <w:lvlText w:val="•"/>
      <w:lvlJc w:val="left"/>
      <w:pPr>
        <w:ind w:left="6480" w:hanging="661"/>
      </w:pPr>
      <w:rPr>
        <w:rFonts w:hint="default"/>
        <w:lang w:val="id" w:eastAsia="en-US" w:bidi="ar-SA"/>
      </w:rPr>
    </w:lvl>
    <w:lvl w:ilvl="7" w:tentative="0">
      <w:start w:val="0"/>
      <w:numFmt w:val="bullet"/>
      <w:lvlText w:val="•"/>
      <w:lvlJc w:val="left"/>
      <w:pPr>
        <w:ind w:left="7270" w:hanging="661"/>
      </w:pPr>
      <w:rPr>
        <w:rFonts w:hint="default"/>
        <w:lang w:val="id" w:eastAsia="en-US" w:bidi="ar-SA"/>
      </w:rPr>
    </w:lvl>
    <w:lvl w:ilvl="8" w:tentative="0">
      <w:start w:val="0"/>
      <w:numFmt w:val="bullet"/>
      <w:lvlText w:val="•"/>
      <w:lvlJc w:val="left"/>
      <w:pPr>
        <w:ind w:left="8060" w:hanging="661"/>
      </w:pPr>
      <w:rPr>
        <w:rFonts w:hint="default"/>
        <w:lang w:val="id" w:eastAsia="en-US" w:bidi="ar-SA"/>
      </w:rPr>
    </w:lvl>
  </w:abstractNum>
  <w:abstractNum w:abstractNumId="10">
    <w:nsid w:val="CF092B84"/>
    <w:multiLevelType w:val="multilevel"/>
    <w:tmpl w:val="CF092B84"/>
    <w:lvl w:ilvl="0" w:tentative="0">
      <w:start w:val="1"/>
      <w:numFmt w:val="decimal"/>
      <w:lvlText w:val="%1."/>
      <w:lvlJc w:val="left"/>
      <w:pPr>
        <w:ind w:left="1571"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1"/>
      <w:numFmt w:val="lowerLetter"/>
      <w:lvlText w:val="%2."/>
      <w:lvlJc w:val="left"/>
      <w:pPr>
        <w:ind w:left="2083"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tentative="0">
      <w:start w:val="0"/>
      <w:numFmt w:val="bullet"/>
      <w:lvlText w:val="•"/>
      <w:lvlJc w:val="left"/>
      <w:pPr>
        <w:ind w:left="2080" w:hanging="360"/>
      </w:pPr>
      <w:rPr>
        <w:rFonts w:hint="default"/>
        <w:lang w:val="id" w:eastAsia="en-US" w:bidi="ar-SA"/>
      </w:rPr>
    </w:lvl>
    <w:lvl w:ilvl="3" w:tentative="0">
      <w:start w:val="0"/>
      <w:numFmt w:val="bullet"/>
      <w:lvlText w:val="•"/>
      <w:lvlJc w:val="left"/>
      <w:pPr>
        <w:ind w:left="3025" w:hanging="360"/>
      </w:pPr>
      <w:rPr>
        <w:rFonts w:hint="default"/>
        <w:lang w:val="id" w:eastAsia="en-US" w:bidi="ar-SA"/>
      </w:rPr>
    </w:lvl>
    <w:lvl w:ilvl="4" w:tentative="0">
      <w:start w:val="0"/>
      <w:numFmt w:val="bullet"/>
      <w:lvlText w:val="•"/>
      <w:lvlJc w:val="left"/>
      <w:pPr>
        <w:ind w:left="3970" w:hanging="360"/>
      </w:pPr>
      <w:rPr>
        <w:rFonts w:hint="default"/>
        <w:lang w:val="id" w:eastAsia="en-US" w:bidi="ar-SA"/>
      </w:rPr>
    </w:lvl>
    <w:lvl w:ilvl="5" w:tentative="0">
      <w:start w:val="0"/>
      <w:numFmt w:val="bullet"/>
      <w:lvlText w:val="•"/>
      <w:lvlJc w:val="left"/>
      <w:pPr>
        <w:ind w:left="4915" w:hanging="360"/>
      </w:pPr>
      <w:rPr>
        <w:rFonts w:hint="default"/>
        <w:lang w:val="id" w:eastAsia="en-US" w:bidi="ar-SA"/>
      </w:rPr>
    </w:lvl>
    <w:lvl w:ilvl="6" w:tentative="0">
      <w:start w:val="0"/>
      <w:numFmt w:val="bullet"/>
      <w:lvlText w:val="•"/>
      <w:lvlJc w:val="left"/>
      <w:pPr>
        <w:ind w:left="5860" w:hanging="360"/>
      </w:pPr>
      <w:rPr>
        <w:rFonts w:hint="default"/>
        <w:lang w:val="id" w:eastAsia="en-US" w:bidi="ar-SA"/>
      </w:rPr>
    </w:lvl>
    <w:lvl w:ilvl="7" w:tentative="0">
      <w:start w:val="0"/>
      <w:numFmt w:val="bullet"/>
      <w:lvlText w:val="•"/>
      <w:lvlJc w:val="left"/>
      <w:pPr>
        <w:ind w:left="6805" w:hanging="360"/>
      </w:pPr>
      <w:rPr>
        <w:rFonts w:hint="default"/>
        <w:lang w:val="id" w:eastAsia="en-US" w:bidi="ar-SA"/>
      </w:rPr>
    </w:lvl>
    <w:lvl w:ilvl="8" w:tentative="0">
      <w:start w:val="0"/>
      <w:numFmt w:val="bullet"/>
      <w:lvlText w:val="•"/>
      <w:lvlJc w:val="left"/>
      <w:pPr>
        <w:ind w:left="7750" w:hanging="360"/>
      </w:pPr>
      <w:rPr>
        <w:rFonts w:hint="default"/>
        <w:lang w:val="id" w:eastAsia="en-US" w:bidi="ar-SA"/>
      </w:rPr>
    </w:lvl>
  </w:abstractNum>
  <w:abstractNum w:abstractNumId="11">
    <w:nsid w:val="D78D86D7"/>
    <w:multiLevelType w:val="multilevel"/>
    <w:tmpl w:val="D78D86D7"/>
    <w:lvl w:ilvl="0" w:tentative="0">
      <w:start w:val="0"/>
      <w:numFmt w:val="bullet"/>
      <w:lvlText w:val=""/>
      <w:lvlJc w:val="left"/>
      <w:pPr>
        <w:ind w:left="2411" w:hanging="360"/>
      </w:pPr>
      <w:rPr>
        <w:rFonts w:hint="default" w:ascii="Symbol" w:hAnsi="Symbol" w:eastAsia="Symbol" w:cs="Symbol"/>
        <w:b w:val="0"/>
        <w:bCs w:val="0"/>
        <w:i w:val="0"/>
        <w:iCs w:val="0"/>
        <w:spacing w:val="0"/>
        <w:w w:val="100"/>
        <w:sz w:val="22"/>
        <w:szCs w:val="22"/>
        <w:lang w:val="id" w:eastAsia="en-US" w:bidi="ar-SA"/>
      </w:rPr>
    </w:lvl>
    <w:lvl w:ilvl="1" w:tentative="0">
      <w:start w:val="0"/>
      <w:numFmt w:val="bullet"/>
      <w:lvlText w:val="•"/>
      <w:lvlJc w:val="left"/>
      <w:pPr>
        <w:ind w:left="3142" w:hanging="360"/>
      </w:pPr>
      <w:rPr>
        <w:rFonts w:hint="default"/>
        <w:lang w:val="id" w:eastAsia="en-US" w:bidi="ar-SA"/>
      </w:rPr>
    </w:lvl>
    <w:lvl w:ilvl="2" w:tentative="0">
      <w:start w:val="0"/>
      <w:numFmt w:val="bullet"/>
      <w:lvlText w:val="•"/>
      <w:lvlJc w:val="left"/>
      <w:pPr>
        <w:ind w:left="3864" w:hanging="360"/>
      </w:pPr>
      <w:rPr>
        <w:rFonts w:hint="default"/>
        <w:lang w:val="id" w:eastAsia="en-US" w:bidi="ar-SA"/>
      </w:rPr>
    </w:lvl>
    <w:lvl w:ilvl="3" w:tentative="0">
      <w:start w:val="0"/>
      <w:numFmt w:val="bullet"/>
      <w:lvlText w:val="•"/>
      <w:lvlJc w:val="left"/>
      <w:pPr>
        <w:ind w:left="4586" w:hanging="360"/>
      </w:pPr>
      <w:rPr>
        <w:rFonts w:hint="default"/>
        <w:lang w:val="id" w:eastAsia="en-US" w:bidi="ar-SA"/>
      </w:rPr>
    </w:lvl>
    <w:lvl w:ilvl="4" w:tentative="0">
      <w:start w:val="0"/>
      <w:numFmt w:val="bullet"/>
      <w:lvlText w:val="•"/>
      <w:lvlJc w:val="left"/>
      <w:pPr>
        <w:ind w:left="5308" w:hanging="360"/>
      </w:pPr>
      <w:rPr>
        <w:rFonts w:hint="default"/>
        <w:lang w:val="id" w:eastAsia="en-US" w:bidi="ar-SA"/>
      </w:rPr>
    </w:lvl>
    <w:lvl w:ilvl="5" w:tentative="0">
      <w:start w:val="0"/>
      <w:numFmt w:val="bullet"/>
      <w:lvlText w:val="•"/>
      <w:lvlJc w:val="left"/>
      <w:pPr>
        <w:ind w:left="6030" w:hanging="360"/>
      </w:pPr>
      <w:rPr>
        <w:rFonts w:hint="default"/>
        <w:lang w:val="id" w:eastAsia="en-US" w:bidi="ar-SA"/>
      </w:rPr>
    </w:lvl>
    <w:lvl w:ilvl="6" w:tentative="0">
      <w:start w:val="0"/>
      <w:numFmt w:val="bullet"/>
      <w:lvlText w:val="•"/>
      <w:lvlJc w:val="left"/>
      <w:pPr>
        <w:ind w:left="6752" w:hanging="360"/>
      </w:pPr>
      <w:rPr>
        <w:rFonts w:hint="default"/>
        <w:lang w:val="id" w:eastAsia="en-US" w:bidi="ar-SA"/>
      </w:rPr>
    </w:lvl>
    <w:lvl w:ilvl="7" w:tentative="0">
      <w:start w:val="0"/>
      <w:numFmt w:val="bullet"/>
      <w:lvlText w:val="•"/>
      <w:lvlJc w:val="left"/>
      <w:pPr>
        <w:ind w:left="7474" w:hanging="360"/>
      </w:pPr>
      <w:rPr>
        <w:rFonts w:hint="default"/>
        <w:lang w:val="id" w:eastAsia="en-US" w:bidi="ar-SA"/>
      </w:rPr>
    </w:lvl>
    <w:lvl w:ilvl="8" w:tentative="0">
      <w:start w:val="0"/>
      <w:numFmt w:val="bullet"/>
      <w:lvlText w:val="•"/>
      <w:lvlJc w:val="left"/>
      <w:pPr>
        <w:ind w:left="8196" w:hanging="360"/>
      </w:pPr>
      <w:rPr>
        <w:rFonts w:hint="default"/>
        <w:lang w:val="id" w:eastAsia="en-US" w:bidi="ar-SA"/>
      </w:rPr>
    </w:lvl>
  </w:abstractNum>
  <w:abstractNum w:abstractNumId="12">
    <w:nsid w:val="D972D42E"/>
    <w:multiLevelType w:val="multilevel"/>
    <w:tmpl w:val="D972D42E"/>
    <w:lvl w:ilvl="0" w:tentative="0">
      <w:start w:val="2"/>
      <w:numFmt w:val="decimal"/>
      <w:lvlText w:val="%1"/>
      <w:lvlJc w:val="left"/>
      <w:pPr>
        <w:ind w:left="1623" w:hanging="361"/>
        <w:jc w:val="left"/>
      </w:pPr>
      <w:rPr>
        <w:rFonts w:hint="default"/>
        <w:lang w:val="id" w:eastAsia="en-US" w:bidi="ar-SA"/>
      </w:rPr>
    </w:lvl>
    <w:lvl w:ilvl="1" w:tentative="0">
      <w:start w:val="3"/>
      <w:numFmt w:val="decimal"/>
      <w:lvlText w:val="%1.%2"/>
      <w:lvlJc w:val="left"/>
      <w:pPr>
        <w:ind w:left="1623" w:hanging="361"/>
        <w:jc w:val="lef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1"/>
      <w:numFmt w:val="decimal"/>
      <w:lvlText w:val="%3."/>
      <w:lvlJc w:val="left"/>
      <w:pPr>
        <w:ind w:left="2083" w:hanging="2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tentative="0">
      <w:start w:val="0"/>
      <w:numFmt w:val="bullet"/>
      <w:lvlText w:val="•"/>
      <w:lvlJc w:val="left"/>
      <w:pPr>
        <w:ind w:left="3760" w:hanging="240"/>
      </w:pPr>
      <w:rPr>
        <w:rFonts w:hint="default"/>
        <w:lang w:val="id" w:eastAsia="en-US" w:bidi="ar-SA"/>
      </w:rPr>
    </w:lvl>
    <w:lvl w:ilvl="4" w:tentative="0">
      <w:start w:val="0"/>
      <w:numFmt w:val="bullet"/>
      <w:lvlText w:val="•"/>
      <w:lvlJc w:val="left"/>
      <w:pPr>
        <w:ind w:left="4600" w:hanging="240"/>
      </w:pPr>
      <w:rPr>
        <w:rFonts w:hint="default"/>
        <w:lang w:val="id" w:eastAsia="en-US" w:bidi="ar-SA"/>
      </w:rPr>
    </w:lvl>
    <w:lvl w:ilvl="5" w:tentative="0">
      <w:start w:val="0"/>
      <w:numFmt w:val="bullet"/>
      <w:lvlText w:val="•"/>
      <w:lvlJc w:val="left"/>
      <w:pPr>
        <w:ind w:left="5440" w:hanging="240"/>
      </w:pPr>
      <w:rPr>
        <w:rFonts w:hint="default"/>
        <w:lang w:val="id" w:eastAsia="en-US" w:bidi="ar-SA"/>
      </w:rPr>
    </w:lvl>
    <w:lvl w:ilvl="6" w:tentative="0">
      <w:start w:val="0"/>
      <w:numFmt w:val="bullet"/>
      <w:lvlText w:val="•"/>
      <w:lvlJc w:val="left"/>
      <w:pPr>
        <w:ind w:left="6280" w:hanging="240"/>
      </w:pPr>
      <w:rPr>
        <w:rFonts w:hint="default"/>
        <w:lang w:val="id" w:eastAsia="en-US" w:bidi="ar-SA"/>
      </w:rPr>
    </w:lvl>
    <w:lvl w:ilvl="7" w:tentative="0">
      <w:start w:val="0"/>
      <w:numFmt w:val="bullet"/>
      <w:lvlText w:val="•"/>
      <w:lvlJc w:val="left"/>
      <w:pPr>
        <w:ind w:left="7120" w:hanging="240"/>
      </w:pPr>
      <w:rPr>
        <w:rFonts w:hint="default"/>
        <w:lang w:val="id" w:eastAsia="en-US" w:bidi="ar-SA"/>
      </w:rPr>
    </w:lvl>
    <w:lvl w:ilvl="8" w:tentative="0">
      <w:start w:val="0"/>
      <w:numFmt w:val="bullet"/>
      <w:lvlText w:val="•"/>
      <w:lvlJc w:val="left"/>
      <w:pPr>
        <w:ind w:left="7960" w:hanging="240"/>
      </w:pPr>
      <w:rPr>
        <w:rFonts w:hint="default"/>
        <w:lang w:val="id" w:eastAsia="en-US" w:bidi="ar-SA"/>
      </w:rPr>
    </w:lvl>
  </w:abstractNum>
  <w:abstractNum w:abstractNumId="13">
    <w:nsid w:val="E7F0AB71"/>
    <w:multiLevelType w:val="multilevel"/>
    <w:tmpl w:val="E7F0AB71"/>
    <w:lvl w:ilvl="0" w:tentative="0">
      <w:start w:val="1"/>
      <w:numFmt w:val="decimal"/>
      <w:lvlText w:val="%1"/>
      <w:lvlJc w:val="left"/>
      <w:pPr>
        <w:ind w:left="1703" w:hanging="569"/>
        <w:jc w:val="left"/>
      </w:pPr>
      <w:rPr>
        <w:rFonts w:hint="default"/>
        <w:lang w:val="id" w:eastAsia="en-US" w:bidi="ar-SA"/>
      </w:rPr>
    </w:lvl>
    <w:lvl w:ilvl="1" w:tentative="0">
      <w:start w:val="3"/>
      <w:numFmt w:val="decimal"/>
      <w:lvlText w:val="%1.%2"/>
      <w:lvlJc w:val="left"/>
      <w:pPr>
        <w:ind w:left="1703" w:hanging="569"/>
        <w:jc w:val="left"/>
      </w:pPr>
      <w:rPr>
        <w:rFonts w:hint="default"/>
        <w:lang w:val="id" w:eastAsia="en-US" w:bidi="ar-SA"/>
      </w:rPr>
    </w:lvl>
    <w:lvl w:ilvl="2" w:tentative="0">
      <w:start w:val="1"/>
      <w:numFmt w:val="decimal"/>
      <w:lvlText w:val="%1.%2.%3"/>
      <w:lvlJc w:val="left"/>
      <w:pPr>
        <w:ind w:left="1703" w:hanging="569"/>
        <w:jc w:val="right"/>
      </w:pPr>
      <w:rPr>
        <w:rFonts w:hint="default" w:ascii="Times New Roman" w:hAnsi="Times New Roman" w:eastAsia="Times New Roman" w:cs="Times New Roman"/>
        <w:b/>
        <w:bCs/>
        <w:i w:val="0"/>
        <w:iCs w:val="0"/>
        <w:spacing w:val="0"/>
        <w:w w:val="100"/>
        <w:sz w:val="24"/>
        <w:szCs w:val="24"/>
        <w:lang w:val="id" w:eastAsia="en-US" w:bidi="ar-SA"/>
      </w:rPr>
    </w:lvl>
    <w:lvl w:ilvl="3" w:tentative="0">
      <w:start w:val="1"/>
      <w:numFmt w:val="lowerLetter"/>
      <w:lvlText w:val="%4."/>
      <w:lvlJc w:val="left"/>
      <w:pPr>
        <w:ind w:left="1843" w:hanging="361"/>
        <w:jc w:val="left"/>
      </w:pPr>
      <w:rPr>
        <w:rFonts w:hint="default" w:ascii="Times New Roman" w:hAnsi="Times New Roman" w:eastAsia="Times New Roman" w:cs="Times New Roman"/>
        <w:b/>
        <w:bCs/>
        <w:i w:val="0"/>
        <w:iCs w:val="0"/>
        <w:spacing w:val="0"/>
        <w:w w:val="100"/>
        <w:sz w:val="24"/>
        <w:szCs w:val="24"/>
        <w:lang w:val="id" w:eastAsia="en-US" w:bidi="ar-SA"/>
      </w:rPr>
    </w:lvl>
    <w:lvl w:ilvl="4" w:tentative="0">
      <w:start w:val="0"/>
      <w:numFmt w:val="bullet"/>
      <w:lvlText w:val="•"/>
      <w:lvlJc w:val="left"/>
      <w:pPr>
        <w:ind w:left="4440" w:hanging="361"/>
      </w:pPr>
      <w:rPr>
        <w:rFonts w:hint="default"/>
        <w:lang w:val="id" w:eastAsia="en-US" w:bidi="ar-SA"/>
      </w:rPr>
    </w:lvl>
    <w:lvl w:ilvl="5" w:tentative="0">
      <w:start w:val="0"/>
      <w:numFmt w:val="bullet"/>
      <w:lvlText w:val="•"/>
      <w:lvlJc w:val="left"/>
      <w:pPr>
        <w:ind w:left="5307" w:hanging="361"/>
      </w:pPr>
      <w:rPr>
        <w:rFonts w:hint="default"/>
        <w:lang w:val="id" w:eastAsia="en-US" w:bidi="ar-SA"/>
      </w:rPr>
    </w:lvl>
    <w:lvl w:ilvl="6" w:tentative="0">
      <w:start w:val="0"/>
      <w:numFmt w:val="bullet"/>
      <w:lvlText w:val="•"/>
      <w:lvlJc w:val="left"/>
      <w:pPr>
        <w:ind w:left="6173" w:hanging="361"/>
      </w:pPr>
      <w:rPr>
        <w:rFonts w:hint="default"/>
        <w:lang w:val="id" w:eastAsia="en-US" w:bidi="ar-SA"/>
      </w:rPr>
    </w:lvl>
    <w:lvl w:ilvl="7" w:tentative="0">
      <w:start w:val="0"/>
      <w:numFmt w:val="bullet"/>
      <w:lvlText w:val="•"/>
      <w:lvlJc w:val="left"/>
      <w:pPr>
        <w:ind w:left="7040" w:hanging="361"/>
      </w:pPr>
      <w:rPr>
        <w:rFonts w:hint="default"/>
        <w:lang w:val="id" w:eastAsia="en-US" w:bidi="ar-SA"/>
      </w:rPr>
    </w:lvl>
    <w:lvl w:ilvl="8" w:tentative="0">
      <w:start w:val="0"/>
      <w:numFmt w:val="bullet"/>
      <w:lvlText w:val="•"/>
      <w:lvlJc w:val="left"/>
      <w:pPr>
        <w:ind w:left="7907" w:hanging="361"/>
      </w:pPr>
      <w:rPr>
        <w:rFonts w:hint="default"/>
        <w:lang w:val="id" w:eastAsia="en-US" w:bidi="ar-SA"/>
      </w:rPr>
    </w:lvl>
  </w:abstractNum>
  <w:abstractNum w:abstractNumId="14">
    <w:nsid w:val="0053208E"/>
    <w:multiLevelType w:val="multilevel"/>
    <w:tmpl w:val="0053208E"/>
    <w:lvl w:ilvl="0" w:tentative="0">
      <w:start w:val="1"/>
      <w:numFmt w:val="decimal"/>
      <w:lvlText w:val="%1."/>
      <w:lvlJc w:val="left"/>
      <w:pPr>
        <w:ind w:left="2683" w:hanging="55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0"/>
      <w:numFmt w:val="bullet"/>
      <w:lvlText w:val="•"/>
      <w:lvlJc w:val="left"/>
      <w:pPr>
        <w:ind w:left="3376" w:hanging="556"/>
      </w:pPr>
      <w:rPr>
        <w:rFonts w:hint="default"/>
        <w:lang w:val="id" w:eastAsia="en-US" w:bidi="ar-SA"/>
      </w:rPr>
    </w:lvl>
    <w:lvl w:ilvl="2" w:tentative="0">
      <w:start w:val="0"/>
      <w:numFmt w:val="bullet"/>
      <w:lvlText w:val="•"/>
      <w:lvlJc w:val="left"/>
      <w:pPr>
        <w:ind w:left="4072" w:hanging="556"/>
      </w:pPr>
      <w:rPr>
        <w:rFonts w:hint="default"/>
        <w:lang w:val="id" w:eastAsia="en-US" w:bidi="ar-SA"/>
      </w:rPr>
    </w:lvl>
    <w:lvl w:ilvl="3" w:tentative="0">
      <w:start w:val="0"/>
      <w:numFmt w:val="bullet"/>
      <w:lvlText w:val="•"/>
      <w:lvlJc w:val="left"/>
      <w:pPr>
        <w:ind w:left="4768" w:hanging="556"/>
      </w:pPr>
      <w:rPr>
        <w:rFonts w:hint="default"/>
        <w:lang w:val="id" w:eastAsia="en-US" w:bidi="ar-SA"/>
      </w:rPr>
    </w:lvl>
    <w:lvl w:ilvl="4" w:tentative="0">
      <w:start w:val="0"/>
      <w:numFmt w:val="bullet"/>
      <w:lvlText w:val="•"/>
      <w:lvlJc w:val="left"/>
      <w:pPr>
        <w:ind w:left="5464" w:hanging="556"/>
      </w:pPr>
      <w:rPr>
        <w:rFonts w:hint="default"/>
        <w:lang w:val="id" w:eastAsia="en-US" w:bidi="ar-SA"/>
      </w:rPr>
    </w:lvl>
    <w:lvl w:ilvl="5" w:tentative="0">
      <w:start w:val="0"/>
      <w:numFmt w:val="bullet"/>
      <w:lvlText w:val="•"/>
      <w:lvlJc w:val="left"/>
      <w:pPr>
        <w:ind w:left="6160" w:hanging="556"/>
      </w:pPr>
      <w:rPr>
        <w:rFonts w:hint="default"/>
        <w:lang w:val="id" w:eastAsia="en-US" w:bidi="ar-SA"/>
      </w:rPr>
    </w:lvl>
    <w:lvl w:ilvl="6" w:tentative="0">
      <w:start w:val="0"/>
      <w:numFmt w:val="bullet"/>
      <w:lvlText w:val="•"/>
      <w:lvlJc w:val="left"/>
      <w:pPr>
        <w:ind w:left="6856" w:hanging="556"/>
      </w:pPr>
      <w:rPr>
        <w:rFonts w:hint="default"/>
        <w:lang w:val="id" w:eastAsia="en-US" w:bidi="ar-SA"/>
      </w:rPr>
    </w:lvl>
    <w:lvl w:ilvl="7" w:tentative="0">
      <w:start w:val="0"/>
      <w:numFmt w:val="bullet"/>
      <w:lvlText w:val="•"/>
      <w:lvlJc w:val="left"/>
      <w:pPr>
        <w:ind w:left="7552" w:hanging="556"/>
      </w:pPr>
      <w:rPr>
        <w:rFonts w:hint="default"/>
        <w:lang w:val="id" w:eastAsia="en-US" w:bidi="ar-SA"/>
      </w:rPr>
    </w:lvl>
    <w:lvl w:ilvl="8" w:tentative="0">
      <w:start w:val="0"/>
      <w:numFmt w:val="bullet"/>
      <w:lvlText w:val="•"/>
      <w:lvlJc w:val="left"/>
      <w:pPr>
        <w:ind w:left="8248" w:hanging="556"/>
      </w:pPr>
      <w:rPr>
        <w:rFonts w:hint="default"/>
        <w:lang w:val="id" w:eastAsia="en-US" w:bidi="ar-SA"/>
      </w:rPr>
    </w:lvl>
  </w:abstractNum>
  <w:abstractNum w:abstractNumId="15">
    <w:nsid w:val="0248C179"/>
    <w:multiLevelType w:val="multilevel"/>
    <w:tmpl w:val="0248C179"/>
    <w:lvl w:ilvl="0" w:tentative="0">
      <w:start w:val="2"/>
      <w:numFmt w:val="decimal"/>
      <w:lvlText w:val="%1"/>
      <w:lvlJc w:val="left"/>
      <w:pPr>
        <w:ind w:left="1731" w:hanging="661"/>
        <w:jc w:val="left"/>
      </w:pPr>
      <w:rPr>
        <w:rFonts w:hint="default"/>
        <w:lang w:val="id" w:eastAsia="en-US" w:bidi="ar-SA"/>
      </w:rPr>
    </w:lvl>
    <w:lvl w:ilvl="1" w:tentative="0">
      <w:start w:val="3"/>
      <w:numFmt w:val="decimal"/>
      <w:lvlText w:val="%1.%2"/>
      <w:lvlJc w:val="left"/>
      <w:pPr>
        <w:ind w:left="1731" w:hanging="6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tentative="0">
      <w:start w:val="0"/>
      <w:numFmt w:val="bullet"/>
      <w:lvlText w:val="•"/>
      <w:lvlJc w:val="left"/>
      <w:pPr>
        <w:ind w:left="3320" w:hanging="661"/>
      </w:pPr>
      <w:rPr>
        <w:rFonts w:hint="default"/>
        <w:lang w:val="id" w:eastAsia="en-US" w:bidi="ar-SA"/>
      </w:rPr>
    </w:lvl>
    <w:lvl w:ilvl="3" w:tentative="0">
      <w:start w:val="0"/>
      <w:numFmt w:val="bullet"/>
      <w:lvlText w:val="•"/>
      <w:lvlJc w:val="left"/>
      <w:pPr>
        <w:ind w:left="4110" w:hanging="661"/>
      </w:pPr>
      <w:rPr>
        <w:rFonts w:hint="default"/>
        <w:lang w:val="id" w:eastAsia="en-US" w:bidi="ar-SA"/>
      </w:rPr>
    </w:lvl>
    <w:lvl w:ilvl="4" w:tentative="0">
      <w:start w:val="0"/>
      <w:numFmt w:val="bullet"/>
      <w:lvlText w:val="•"/>
      <w:lvlJc w:val="left"/>
      <w:pPr>
        <w:ind w:left="4900" w:hanging="661"/>
      </w:pPr>
      <w:rPr>
        <w:rFonts w:hint="default"/>
        <w:lang w:val="id" w:eastAsia="en-US" w:bidi="ar-SA"/>
      </w:rPr>
    </w:lvl>
    <w:lvl w:ilvl="5" w:tentative="0">
      <w:start w:val="0"/>
      <w:numFmt w:val="bullet"/>
      <w:lvlText w:val="•"/>
      <w:lvlJc w:val="left"/>
      <w:pPr>
        <w:ind w:left="5690" w:hanging="661"/>
      </w:pPr>
      <w:rPr>
        <w:rFonts w:hint="default"/>
        <w:lang w:val="id" w:eastAsia="en-US" w:bidi="ar-SA"/>
      </w:rPr>
    </w:lvl>
    <w:lvl w:ilvl="6" w:tentative="0">
      <w:start w:val="0"/>
      <w:numFmt w:val="bullet"/>
      <w:lvlText w:val="•"/>
      <w:lvlJc w:val="left"/>
      <w:pPr>
        <w:ind w:left="6480" w:hanging="661"/>
      </w:pPr>
      <w:rPr>
        <w:rFonts w:hint="default"/>
        <w:lang w:val="id" w:eastAsia="en-US" w:bidi="ar-SA"/>
      </w:rPr>
    </w:lvl>
    <w:lvl w:ilvl="7" w:tentative="0">
      <w:start w:val="0"/>
      <w:numFmt w:val="bullet"/>
      <w:lvlText w:val="•"/>
      <w:lvlJc w:val="left"/>
      <w:pPr>
        <w:ind w:left="7270" w:hanging="661"/>
      </w:pPr>
      <w:rPr>
        <w:rFonts w:hint="default"/>
        <w:lang w:val="id" w:eastAsia="en-US" w:bidi="ar-SA"/>
      </w:rPr>
    </w:lvl>
    <w:lvl w:ilvl="8" w:tentative="0">
      <w:start w:val="0"/>
      <w:numFmt w:val="bullet"/>
      <w:lvlText w:val="•"/>
      <w:lvlJc w:val="left"/>
      <w:pPr>
        <w:ind w:left="8060" w:hanging="661"/>
      </w:pPr>
      <w:rPr>
        <w:rFonts w:hint="default"/>
        <w:lang w:val="id" w:eastAsia="en-US" w:bidi="ar-SA"/>
      </w:rPr>
    </w:lvl>
  </w:abstractNum>
  <w:abstractNum w:abstractNumId="16">
    <w:nsid w:val="03D62ECE"/>
    <w:multiLevelType w:val="multilevel"/>
    <w:tmpl w:val="03D62ECE"/>
    <w:lvl w:ilvl="0" w:tentative="0">
      <w:start w:val="1"/>
      <w:numFmt w:val="decimal"/>
      <w:lvlText w:val="%1"/>
      <w:lvlJc w:val="left"/>
      <w:pPr>
        <w:ind w:left="2171" w:hanging="881"/>
        <w:jc w:val="left"/>
      </w:pPr>
      <w:rPr>
        <w:rFonts w:hint="default"/>
        <w:lang w:val="id" w:eastAsia="en-US" w:bidi="ar-SA"/>
      </w:rPr>
    </w:lvl>
    <w:lvl w:ilvl="1" w:tentative="0">
      <w:start w:val="3"/>
      <w:numFmt w:val="decimal"/>
      <w:lvlText w:val="%1.%2"/>
      <w:lvlJc w:val="left"/>
      <w:pPr>
        <w:ind w:left="2171" w:hanging="881"/>
        <w:jc w:val="left"/>
      </w:pPr>
      <w:rPr>
        <w:rFonts w:hint="default"/>
        <w:lang w:val="id" w:eastAsia="en-US" w:bidi="ar-SA"/>
      </w:rPr>
    </w:lvl>
    <w:lvl w:ilvl="2" w:tentative="0">
      <w:start w:val="1"/>
      <w:numFmt w:val="decimal"/>
      <w:lvlText w:val="%1.%2.%3"/>
      <w:lvlJc w:val="left"/>
      <w:pPr>
        <w:ind w:left="2171" w:hanging="88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tentative="0">
      <w:start w:val="0"/>
      <w:numFmt w:val="bullet"/>
      <w:lvlText w:val="•"/>
      <w:lvlJc w:val="left"/>
      <w:pPr>
        <w:ind w:left="4418" w:hanging="881"/>
      </w:pPr>
      <w:rPr>
        <w:rFonts w:hint="default"/>
        <w:lang w:val="id" w:eastAsia="en-US" w:bidi="ar-SA"/>
      </w:rPr>
    </w:lvl>
    <w:lvl w:ilvl="4" w:tentative="0">
      <w:start w:val="0"/>
      <w:numFmt w:val="bullet"/>
      <w:lvlText w:val="•"/>
      <w:lvlJc w:val="left"/>
      <w:pPr>
        <w:ind w:left="5164" w:hanging="881"/>
      </w:pPr>
      <w:rPr>
        <w:rFonts w:hint="default"/>
        <w:lang w:val="id" w:eastAsia="en-US" w:bidi="ar-SA"/>
      </w:rPr>
    </w:lvl>
    <w:lvl w:ilvl="5" w:tentative="0">
      <w:start w:val="0"/>
      <w:numFmt w:val="bullet"/>
      <w:lvlText w:val="•"/>
      <w:lvlJc w:val="left"/>
      <w:pPr>
        <w:ind w:left="5910" w:hanging="881"/>
      </w:pPr>
      <w:rPr>
        <w:rFonts w:hint="default"/>
        <w:lang w:val="id" w:eastAsia="en-US" w:bidi="ar-SA"/>
      </w:rPr>
    </w:lvl>
    <w:lvl w:ilvl="6" w:tentative="0">
      <w:start w:val="0"/>
      <w:numFmt w:val="bullet"/>
      <w:lvlText w:val="•"/>
      <w:lvlJc w:val="left"/>
      <w:pPr>
        <w:ind w:left="6656" w:hanging="881"/>
      </w:pPr>
      <w:rPr>
        <w:rFonts w:hint="default"/>
        <w:lang w:val="id" w:eastAsia="en-US" w:bidi="ar-SA"/>
      </w:rPr>
    </w:lvl>
    <w:lvl w:ilvl="7" w:tentative="0">
      <w:start w:val="0"/>
      <w:numFmt w:val="bullet"/>
      <w:lvlText w:val="•"/>
      <w:lvlJc w:val="left"/>
      <w:pPr>
        <w:ind w:left="7402" w:hanging="881"/>
      </w:pPr>
      <w:rPr>
        <w:rFonts w:hint="default"/>
        <w:lang w:val="id" w:eastAsia="en-US" w:bidi="ar-SA"/>
      </w:rPr>
    </w:lvl>
    <w:lvl w:ilvl="8" w:tentative="0">
      <w:start w:val="0"/>
      <w:numFmt w:val="bullet"/>
      <w:lvlText w:val="•"/>
      <w:lvlJc w:val="left"/>
      <w:pPr>
        <w:ind w:left="8148" w:hanging="881"/>
      </w:pPr>
      <w:rPr>
        <w:rFonts w:hint="default"/>
        <w:lang w:val="id" w:eastAsia="en-US" w:bidi="ar-SA"/>
      </w:rPr>
    </w:lvl>
  </w:abstractNum>
  <w:abstractNum w:abstractNumId="17">
    <w:nsid w:val="07CC6DEC"/>
    <w:multiLevelType w:val="multilevel"/>
    <w:tmpl w:val="07CC6DEC"/>
    <w:lvl w:ilvl="0" w:tentative="0">
      <w:start w:val="1"/>
      <w:numFmt w:val="lowerLetter"/>
      <w:lvlText w:val="%1."/>
      <w:lvlJc w:val="left"/>
      <w:pPr>
        <w:ind w:left="1703" w:hanging="285"/>
        <w:jc w:val="right"/>
      </w:pPr>
      <w:rPr>
        <w:rFonts w:hint="default" w:ascii="Times New Roman" w:hAnsi="Times New Roman" w:eastAsia="Times New Roman" w:cs="Times New Roman"/>
        <w:b/>
        <w:bCs/>
        <w:i w:val="0"/>
        <w:iCs w:val="0"/>
        <w:spacing w:val="0"/>
        <w:w w:val="100"/>
        <w:sz w:val="24"/>
        <w:szCs w:val="24"/>
        <w:lang w:val="id" w:eastAsia="en-US" w:bidi="ar-SA"/>
      </w:rPr>
    </w:lvl>
    <w:lvl w:ilvl="1" w:tentative="0">
      <w:start w:val="0"/>
      <w:numFmt w:val="bullet"/>
      <w:lvlText w:val="•"/>
      <w:lvlJc w:val="left"/>
      <w:pPr>
        <w:ind w:left="2494" w:hanging="285"/>
      </w:pPr>
      <w:rPr>
        <w:rFonts w:hint="default"/>
        <w:lang w:val="id" w:eastAsia="en-US" w:bidi="ar-SA"/>
      </w:rPr>
    </w:lvl>
    <w:lvl w:ilvl="2" w:tentative="0">
      <w:start w:val="0"/>
      <w:numFmt w:val="bullet"/>
      <w:lvlText w:val="•"/>
      <w:lvlJc w:val="left"/>
      <w:pPr>
        <w:ind w:left="3288" w:hanging="285"/>
      </w:pPr>
      <w:rPr>
        <w:rFonts w:hint="default"/>
        <w:lang w:val="id" w:eastAsia="en-US" w:bidi="ar-SA"/>
      </w:rPr>
    </w:lvl>
    <w:lvl w:ilvl="3" w:tentative="0">
      <w:start w:val="0"/>
      <w:numFmt w:val="bullet"/>
      <w:lvlText w:val="•"/>
      <w:lvlJc w:val="left"/>
      <w:pPr>
        <w:ind w:left="4082" w:hanging="285"/>
      </w:pPr>
      <w:rPr>
        <w:rFonts w:hint="default"/>
        <w:lang w:val="id" w:eastAsia="en-US" w:bidi="ar-SA"/>
      </w:rPr>
    </w:lvl>
    <w:lvl w:ilvl="4" w:tentative="0">
      <w:start w:val="0"/>
      <w:numFmt w:val="bullet"/>
      <w:lvlText w:val="•"/>
      <w:lvlJc w:val="left"/>
      <w:pPr>
        <w:ind w:left="4876" w:hanging="285"/>
      </w:pPr>
      <w:rPr>
        <w:rFonts w:hint="default"/>
        <w:lang w:val="id" w:eastAsia="en-US" w:bidi="ar-SA"/>
      </w:rPr>
    </w:lvl>
    <w:lvl w:ilvl="5" w:tentative="0">
      <w:start w:val="0"/>
      <w:numFmt w:val="bullet"/>
      <w:lvlText w:val="•"/>
      <w:lvlJc w:val="left"/>
      <w:pPr>
        <w:ind w:left="5670" w:hanging="285"/>
      </w:pPr>
      <w:rPr>
        <w:rFonts w:hint="default"/>
        <w:lang w:val="id" w:eastAsia="en-US" w:bidi="ar-SA"/>
      </w:rPr>
    </w:lvl>
    <w:lvl w:ilvl="6" w:tentative="0">
      <w:start w:val="0"/>
      <w:numFmt w:val="bullet"/>
      <w:lvlText w:val="•"/>
      <w:lvlJc w:val="left"/>
      <w:pPr>
        <w:ind w:left="6464" w:hanging="285"/>
      </w:pPr>
      <w:rPr>
        <w:rFonts w:hint="default"/>
        <w:lang w:val="id" w:eastAsia="en-US" w:bidi="ar-SA"/>
      </w:rPr>
    </w:lvl>
    <w:lvl w:ilvl="7" w:tentative="0">
      <w:start w:val="0"/>
      <w:numFmt w:val="bullet"/>
      <w:lvlText w:val="•"/>
      <w:lvlJc w:val="left"/>
      <w:pPr>
        <w:ind w:left="7258" w:hanging="285"/>
      </w:pPr>
      <w:rPr>
        <w:rFonts w:hint="default"/>
        <w:lang w:val="id" w:eastAsia="en-US" w:bidi="ar-SA"/>
      </w:rPr>
    </w:lvl>
    <w:lvl w:ilvl="8" w:tentative="0">
      <w:start w:val="0"/>
      <w:numFmt w:val="bullet"/>
      <w:lvlText w:val="•"/>
      <w:lvlJc w:val="left"/>
      <w:pPr>
        <w:ind w:left="8052" w:hanging="285"/>
      </w:pPr>
      <w:rPr>
        <w:rFonts w:hint="default"/>
        <w:lang w:val="id" w:eastAsia="en-US" w:bidi="ar-SA"/>
      </w:rPr>
    </w:lvl>
  </w:abstractNum>
  <w:abstractNum w:abstractNumId="18">
    <w:nsid w:val="07EDA9D4"/>
    <w:multiLevelType w:val="multilevel"/>
    <w:tmpl w:val="07EDA9D4"/>
    <w:lvl w:ilvl="0" w:tentative="0">
      <w:start w:val="3"/>
      <w:numFmt w:val="decimal"/>
      <w:lvlText w:val="%1"/>
      <w:lvlJc w:val="left"/>
      <w:pPr>
        <w:ind w:left="1571" w:hanging="445"/>
        <w:jc w:val="left"/>
      </w:pPr>
      <w:rPr>
        <w:rFonts w:hint="default"/>
        <w:lang w:val="id" w:eastAsia="en-US" w:bidi="ar-SA"/>
      </w:rPr>
    </w:lvl>
    <w:lvl w:ilvl="1" w:tentative="0">
      <w:start w:val="1"/>
      <w:numFmt w:val="decimal"/>
      <w:lvlText w:val="%1.%2"/>
      <w:lvlJc w:val="left"/>
      <w:pPr>
        <w:ind w:left="1571" w:hanging="445"/>
        <w:jc w:val="lef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0"/>
      <w:numFmt w:val="bullet"/>
      <w:lvlText w:val="•"/>
      <w:lvlJc w:val="left"/>
      <w:pPr>
        <w:ind w:left="3192" w:hanging="445"/>
      </w:pPr>
      <w:rPr>
        <w:rFonts w:hint="default"/>
        <w:lang w:val="id" w:eastAsia="en-US" w:bidi="ar-SA"/>
      </w:rPr>
    </w:lvl>
    <w:lvl w:ilvl="3" w:tentative="0">
      <w:start w:val="0"/>
      <w:numFmt w:val="bullet"/>
      <w:lvlText w:val="•"/>
      <w:lvlJc w:val="left"/>
      <w:pPr>
        <w:ind w:left="3998" w:hanging="445"/>
      </w:pPr>
      <w:rPr>
        <w:rFonts w:hint="default"/>
        <w:lang w:val="id" w:eastAsia="en-US" w:bidi="ar-SA"/>
      </w:rPr>
    </w:lvl>
    <w:lvl w:ilvl="4" w:tentative="0">
      <w:start w:val="0"/>
      <w:numFmt w:val="bullet"/>
      <w:lvlText w:val="•"/>
      <w:lvlJc w:val="left"/>
      <w:pPr>
        <w:ind w:left="4804" w:hanging="445"/>
      </w:pPr>
      <w:rPr>
        <w:rFonts w:hint="default"/>
        <w:lang w:val="id" w:eastAsia="en-US" w:bidi="ar-SA"/>
      </w:rPr>
    </w:lvl>
    <w:lvl w:ilvl="5" w:tentative="0">
      <w:start w:val="0"/>
      <w:numFmt w:val="bullet"/>
      <w:lvlText w:val="•"/>
      <w:lvlJc w:val="left"/>
      <w:pPr>
        <w:ind w:left="5610" w:hanging="445"/>
      </w:pPr>
      <w:rPr>
        <w:rFonts w:hint="default"/>
        <w:lang w:val="id" w:eastAsia="en-US" w:bidi="ar-SA"/>
      </w:rPr>
    </w:lvl>
    <w:lvl w:ilvl="6" w:tentative="0">
      <w:start w:val="0"/>
      <w:numFmt w:val="bullet"/>
      <w:lvlText w:val="•"/>
      <w:lvlJc w:val="left"/>
      <w:pPr>
        <w:ind w:left="6416" w:hanging="445"/>
      </w:pPr>
      <w:rPr>
        <w:rFonts w:hint="default"/>
        <w:lang w:val="id" w:eastAsia="en-US" w:bidi="ar-SA"/>
      </w:rPr>
    </w:lvl>
    <w:lvl w:ilvl="7" w:tentative="0">
      <w:start w:val="0"/>
      <w:numFmt w:val="bullet"/>
      <w:lvlText w:val="•"/>
      <w:lvlJc w:val="left"/>
      <w:pPr>
        <w:ind w:left="7222" w:hanging="445"/>
      </w:pPr>
      <w:rPr>
        <w:rFonts w:hint="default"/>
        <w:lang w:val="id" w:eastAsia="en-US" w:bidi="ar-SA"/>
      </w:rPr>
    </w:lvl>
    <w:lvl w:ilvl="8" w:tentative="0">
      <w:start w:val="0"/>
      <w:numFmt w:val="bullet"/>
      <w:lvlText w:val="•"/>
      <w:lvlJc w:val="left"/>
      <w:pPr>
        <w:ind w:left="8028" w:hanging="445"/>
      </w:pPr>
      <w:rPr>
        <w:rFonts w:hint="default"/>
        <w:lang w:val="id" w:eastAsia="en-US" w:bidi="ar-SA"/>
      </w:rPr>
    </w:lvl>
  </w:abstractNum>
  <w:abstractNum w:abstractNumId="19">
    <w:nsid w:val="15E79D40"/>
    <w:multiLevelType w:val="multilevel"/>
    <w:tmpl w:val="15E79D40"/>
    <w:lvl w:ilvl="0" w:tentative="0">
      <w:start w:val="2"/>
      <w:numFmt w:val="decimal"/>
      <w:lvlText w:val="%1"/>
      <w:lvlJc w:val="left"/>
      <w:pPr>
        <w:ind w:left="1983" w:hanging="565"/>
        <w:jc w:val="left"/>
      </w:pPr>
      <w:rPr>
        <w:rFonts w:hint="default"/>
        <w:lang w:val="id" w:eastAsia="en-US" w:bidi="ar-SA"/>
      </w:rPr>
    </w:lvl>
    <w:lvl w:ilvl="1" w:tentative="0">
      <w:start w:val="1"/>
      <w:numFmt w:val="decimal"/>
      <w:lvlText w:val="%1.%2"/>
      <w:lvlJc w:val="left"/>
      <w:pPr>
        <w:ind w:left="1983" w:hanging="565"/>
        <w:jc w:val="left"/>
      </w:pPr>
      <w:rPr>
        <w:rFonts w:hint="default"/>
        <w:lang w:val="id" w:eastAsia="en-US" w:bidi="ar-SA"/>
      </w:rPr>
    </w:lvl>
    <w:lvl w:ilvl="2" w:tentative="0">
      <w:start w:val="1"/>
      <w:numFmt w:val="decimal"/>
      <w:lvlText w:val="%1.%2.%3"/>
      <w:lvlJc w:val="left"/>
      <w:pPr>
        <w:ind w:left="1983" w:hanging="565"/>
        <w:jc w:val="right"/>
      </w:pPr>
      <w:rPr>
        <w:rFonts w:hint="default" w:ascii="Times New Roman" w:hAnsi="Times New Roman" w:eastAsia="Times New Roman" w:cs="Times New Roman"/>
        <w:b/>
        <w:bCs/>
        <w:i w:val="0"/>
        <w:iCs w:val="0"/>
        <w:spacing w:val="0"/>
        <w:w w:val="100"/>
        <w:sz w:val="24"/>
        <w:szCs w:val="24"/>
        <w:lang w:val="id" w:eastAsia="en-US" w:bidi="ar-SA"/>
      </w:rPr>
    </w:lvl>
    <w:lvl w:ilvl="3" w:tentative="0">
      <w:start w:val="0"/>
      <w:numFmt w:val="bullet"/>
      <w:lvlText w:val="•"/>
      <w:lvlJc w:val="left"/>
      <w:pPr>
        <w:ind w:left="4278" w:hanging="565"/>
      </w:pPr>
      <w:rPr>
        <w:rFonts w:hint="default"/>
        <w:lang w:val="id" w:eastAsia="en-US" w:bidi="ar-SA"/>
      </w:rPr>
    </w:lvl>
    <w:lvl w:ilvl="4" w:tentative="0">
      <w:start w:val="0"/>
      <w:numFmt w:val="bullet"/>
      <w:lvlText w:val="•"/>
      <w:lvlJc w:val="left"/>
      <w:pPr>
        <w:ind w:left="5044" w:hanging="565"/>
      </w:pPr>
      <w:rPr>
        <w:rFonts w:hint="default"/>
        <w:lang w:val="id" w:eastAsia="en-US" w:bidi="ar-SA"/>
      </w:rPr>
    </w:lvl>
    <w:lvl w:ilvl="5" w:tentative="0">
      <w:start w:val="0"/>
      <w:numFmt w:val="bullet"/>
      <w:lvlText w:val="•"/>
      <w:lvlJc w:val="left"/>
      <w:pPr>
        <w:ind w:left="5810" w:hanging="565"/>
      </w:pPr>
      <w:rPr>
        <w:rFonts w:hint="default"/>
        <w:lang w:val="id" w:eastAsia="en-US" w:bidi="ar-SA"/>
      </w:rPr>
    </w:lvl>
    <w:lvl w:ilvl="6" w:tentative="0">
      <w:start w:val="0"/>
      <w:numFmt w:val="bullet"/>
      <w:lvlText w:val="•"/>
      <w:lvlJc w:val="left"/>
      <w:pPr>
        <w:ind w:left="6576" w:hanging="565"/>
      </w:pPr>
      <w:rPr>
        <w:rFonts w:hint="default"/>
        <w:lang w:val="id" w:eastAsia="en-US" w:bidi="ar-SA"/>
      </w:rPr>
    </w:lvl>
    <w:lvl w:ilvl="7" w:tentative="0">
      <w:start w:val="0"/>
      <w:numFmt w:val="bullet"/>
      <w:lvlText w:val="•"/>
      <w:lvlJc w:val="left"/>
      <w:pPr>
        <w:ind w:left="7342" w:hanging="565"/>
      </w:pPr>
      <w:rPr>
        <w:rFonts w:hint="default"/>
        <w:lang w:val="id" w:eastAsia="en-US" w:bidi="ar-SA"/>
      </w:rPr>
    </w:lvl>
    <w:lvl w:ilvl="8" w:tentative="0">
      <w:start w:val="0"/>
      <w:numFmt w:val="bullet"/>
      <w:lvlText w:val="•"/>
      <w:lvlJc w:val="left"/>
      <w:pPr>
        <w:ind w:left="8108" w:hanging="565"/>
      </w:pPr>
      <w:rPr>
        <w:rFonts w:hint="default"/>
        <w:lang w:val="id" w:eastAsia="en-US" w:bidi="ar-SA"/>
      </w:rPr>
    </w:lvl>
  </w:abstractNum>
  <w:abstractNum w:abstractNumId="20">
    <w:nsid w:val="199CB889"/>
    <w:multiLevelType w:val="multilevel"/>
    <w:tmpl w:val="199CB889"/>
    <w:lvl w:ilvl="0" w:tentative="0">
      <w:start w:val="1"/>
      <w:numFmt w:val="decimal"/>
      <w:lvlText w:val="%1."/>
      <w:lvlJc w:val="left"/>
      <w:pPr>
        <w:ind w:left="1703" w:hanging="285"/>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0"/>
      <w:numFmt w:val="bullet"/>
      <w:lvlText w:val="•"/>
      <w:lvlJc w:val="left"/>
      <w:pPr>
        <w:ind w:left="2494" w:hanging="285"/>
      </w:pPr>
      <w:rPr>
        <w:rFonts w:hint="default"/>
        <w:lang w:val="id" w:eastAsia="en-US" w:bidi="ar-SA"/>
      </w:rPr>
    </w:lvl>
    <w:lvl w:ilvl="2" w:tentative="0">
      <w:start w:val="0"/>
      <w:numFmt w:val="bullet"/>
      <w:lvlText w:val="•"/>
      <w:lvlJc w:val="left"/>
      <w:pPr>
        <w:ind w:left="3288" w:hanging="285"/>
      </w:pPr>
      <w:rPr>
        <w:rFonts w:hint="default"/>
        <w:lang w:val="id" w:eastAsia="en-US" w:bidi="ar-SA"/>
      </w:rPr>
    </w:lvl>
    <w:lvl w:ilvl="3" w:tentative="0">
      <w:start w:val="0"/>
      <w:numFmt w:val="bullet"/>
      <w:lvlText w:val="•"/>
      <w:lvlJc w:val="left"/>
      <w:pPr>
        <w:ind w:left="4082" w:hanging="285"/>
      </w:pPr>
      <w:rPr>
        <w:rFonts w:hint="default"/>
        <w:lang w:val="id" w:eastAsia="en-US" w:bidi="ar-SA"/>
      </w:rPr>
    </w:lvl>
    <w:lvl w:ilvl="4" w:tentative="0">
      <w:start w:val="0"/>
      <w:numFmt w:val="bullet"/>
      <w:lvlText w:val="•"/>
      <w:lvlJc w:val="left"/>
      <w:pPr>
        <w:ind w:left="4876" w:hanging="285"/>
      </w:pPr>
      <w:rPr>
        <w:rFonts w:hint="default"/>
        <w:lang w:val="id" w:eastAsia="en-US" w:bidi="ar-SA"/>
      </w:rPr>
    </w:lvl>
    <w:lvl w:ilvl="5" w:tentative="0">
      <w:start w:val="0"/>
      <w:numFmt w:val="bullet"/>
      <w:lvlText w:val="•"/>
      <w:lvlJc w:val="left"/>
      <w:pPr>
        <w:ind w:left="5670" w:hanging="285"/>
      </w:pPr>
      <w:rPr>
        <w:rFonts w:hint="default"/>
        <w:lang w:val="id" w:eastAsia="en-US" w:bidi="ar-SA"/>
      </w:rPr>
    </w:lvl>
    <w:lvl w:ilvl="6" w:tentative="0">
      <w:start w:val="0"/>
      <w:numFmt w:val="bullet"/>
      <w:lvlText w:val="•"/>
      <w:lvlJc w:val="left"/>
      <w:pPr>
        <w:ind w:left="6464" w:hanging="285"/>
      </w:pPr>
      <w:rPr>
        <w:rFonts w:hint="default"/>
        <w:lang w:val="id" w:eastAsia="en-US" w:bidi="ar-SA"/>
      </w:rPr>
    </w:lvl>
    <w:lvl w:ilvl="7" w:tentative="0">
      <w:start w:val="0"/>
      <w:numFmt w:val="bullet"/>
      <w:lvlText w:val="•"/>
      <w:lvlJc w:val="left"/>
      <w:pPr>
        <w:ind w:left="7258" w:hanging="285"/>
      </w:pPr>
      <w:rPr>
        <w:rFonts w:hint="default"/>
        <w:lang w:val="id" w:eastAsia="en-US" w:bidi="ar-SA"/>
      </w:rPr>
    </w:lvl>
    <w:lvl w:ilvl="8" w:tentative="0">
      <w:start w:val="0"/>
      <w:numFmt w:val="bullet"/>
      <w:lvlText w:val="•"/>
      <w:lvlJc w:val="left"/>
      <w:pPr>
        <w:ind w:left="8052" w:hanging="285"/>
      </w:pPr>
      <w:rPr>
        <w:rFonts w:hint="default"/>
        <w:lang w:val="id" w:eastAsia="en-US" w:bidi="ar-SA"/>
      </w:rPr>
    </w:lvl>
  </w:abstractNum>
  <w:abstractNum w:abstractNumId="21">
    <w:nsid w:val="1A1AEF0A"/>
    <w:multiLevelType w:val="multilevel"/>
    <w:tmpl w:val="1A1AEF0A"/>
    <w:lvl w:ilvl="0" w:tentative="0">
      <w:start w:val="3"/>
      <w:numFmt w:val="decimal"/>
      <w:lvlText w:val="%1"/>
      <w:lvlJc w:val="left"/>
      <w:pPr>
        <w:ind w:left="1631" w:hanging="497"/>
        <w:jc w:val="left"/>
      </w:pPr>
      <w:rPr>
        <w:rFonts w:hint="default"/>
        <w:lang w:val="id" w:eastAsia="en-US" w:bidi="ar-SA"/>
      </w:rPr>
    </w:lvl>
    <w:lvl w:ilvl="1" w:tentative="0">
      <w:start w:val="1"/>
      <w:numFmt w:val="decimal"/>
      <w:lvlText w:val="%1.%2."/>
      <w:lvlJc w:val="left"/>
      <w:pPr>
        <w:ind w:left="1631" w:hanging="497"/>
        <w:jc w:val="lef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1"/>
      <w:numFmt w:val="decimal"/>
      <w:lvlText w:val="%1.%2.%3."/>
      <w:lvlJc w:val="left"/>
      <w:pPr>
        <w:ind w:left="2187" w:hanging="628"/>
        <w:jc w:val="left"/>
      </w:pPr>
      <w:rPr>
        <w:rFonts w:hint="default" w:ascii="Times New Roman" w:hAnsi="Times New Roman" w:eastAsia="Times New Roman" w:cs="Times New Roman"/>
        <w:b/>
        <w:bCs/>
        <w:i w:val="0"/>
        <w:iCs w:val="0"/>
        <w:spacing w:val="0"/>
        <w:w w:val="100"/>
        <w:sz w:val="24"/>
        <w:szCs w:val="24"/>
        <w:lang w:val="id" w:eastAsia="en-US" w:bidi="ar-SA"/>
      </w:rPr>
    </w:lvl>
    <w:lvl w:ilvl="3" w:tentative="0">
      <w:start w:val="0"/>
      <w:numFmt w:val="bullet"/>
      <w:lvlText w:val="•"/>
      <w:lvlJc w:val="left"/>
      <w:pPr>
        <w:ind w:left="3838" w:hanging="628"/>
      </w:pPr>
      <w:rPr>
        <w:rFonts w:hint="default"/>
        <w:lang w:val="id" w:eastAsia="en-US" w:bidi="ar-SA"/>
      </w:rPr>
    </w:lvl>
    <w:lvl w:ilvl="4" w:tentative="0">
      <w:start w:val="0"/>
      <w:numFmt w:val="bullet"/>
      <w:lvlText w:val="•"/>
      <w:lvlJc w:val="left"/>
      <w:pPr>
        <w:ind w:left="4667" w:hanging="628"/>
      </w:pPr>
      <w:rPr>
        <w:rFonts w:hint="default"/>
        <w:lang w:val="id" w:eastAsia="en-US" w:bidi="ar-SA"/>
      </w:rPr>
    </w:lvl>
    <w:lvl w:ilvl="5" w:tentative="0">
      <w:start w:val="0"/>
      <w:numFmt w:val="bullet"/>
      <w:lvlText w:val="•"/>
      <w:lvlJc w:val="left"/>
      <w:pPr>
        <w:ind w:left="5496" w:hanging="628"/>
      </w:pPr>
      <w:rPr>
        <w:rFonts w:hint="default"/>
        <w:lang w:val="id" w:eastAsia="en-US" w:bidi="ar-SA"/>
      </w:rPr>
    </w:lvl>
    <w:lvl w:ilvl="6" w:tentative="0">
      <w:start w:val="0"/>
      <w:numFmt w:val="bullet"/>
      <w:lvlText w:val="•"/>
      <w:lvlJc w:val="left"/>
      <w:pPr>
        <w:ind w:left="6325" w:hanging="628"/>
      </w:pPr>
      <w:rPr>
        <w:rFonts w:hint="default"/>
        <w:lang w:val="id" w:eastAsia="en-US" w:bidi="ar-SA"/>
      </w:rPr>
    </w:lvl>
    <w:lvl w:ilvl="7" w:tentative="0">
      <w:start w:val="0"/>
      <w:numFmt w:val="bullet"/>
      <w:lvlText w:val="•"/>
      <w:lvlJc w:val="left"/>
      <w:pPr>
        <w:ind w:left="7154" w:hanging="628"/>
      </w:pPr>
      <w:rPr>
        <w:rFonts w:hint="default"/>
        <w:lang w:val="id" w:eastAsia="en-US" w:bidi="ar-SA"/>
      </w:rPr>
    </w:lvl>
    <w:lvl w:ilvl="8" w:tentative="0">
      <w:start w:val="0"/>
      <w:numFmt w:val="bullet"/>
      <w:lvlText w:val="•"/>
      <w:lvlJc w:val="left"/>
      <w:pPr>
        <w:ind w:left="7983" w:hanging="628"/>
      </w:pPr>
      <w:rPr>
        <w:rFonts w:hint="default"/>
        <w:lang w:val="id" w:eastAsia="en-US" w:bidi="ar-SA"/>
      </w:rPr>
    </w:lvl>
  </w:abstractNum>
  <w:abstractNum w:abstractNumId="22">
    <w:nsid w:val="1DFB6ECA"/>
    <w:multiLevelType w:val="multilevel"/>
    <w:tmpl w:val="1DFB6ECA"/>
    <w:lvl w:ilvl="0" w:tentative="0">
      <w:start w:val="1"/>
      <w:numFmt w:val="decimal"/>
      <w:lvlText w:val="%1."/>
      <w:lvlJc w:val="left"/>
      <w:pPr>
        <w:ind w:left="1571" w:hanging="361"/>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tentative="0">
      <w:start w:val="0"/>
      <w:numFmt w:val="bullet"/>
      <w:lvlText w:val="•"/>
      <w:lvlJc w:val="left"/>
      <w:pPr>
        <w:ind w:left="2386" w:hanging="361"/>
      </w:pPr>
      <w:rPr>
        <w:rFonts w:hint="default"/>
        <w:lang w:val="id" w:eastAsia="en-US" w:bidi="ar-SA"/>
      </w:rPr>
    </w:lvl>
    <w:lvl w:ilvl="2" w:tentative="0">
      <w:start w:val="0"/>
      <w:numFmt w:val="bullet"/>
      <w:lvlText w:val="•"/>
      <w:lvlJc w:val="left"/>
      <w:pPr>
        <w:ind w:left="3192" w:hanging="361"/>
      </w:pPr>
      <w:rPr>
        <w:rFonts w:hint="default"/>
        <w:lang w:val="id" w:eastAsia="en-US" w:bidi="ar-SA"/>
      </w:rPr>
    </w:lvl>
    <w:lvl w:ilvl="3" w:tentative="0">
      <w:start w:val="0"/>
      <w:numFmt w:val="bullet"/>
      <w:lvlText w:val="•"/>
      <w:lvlJc w:val="left"/>
      <w:pPr>
        <w:ind w:left="3998" w:hanging="361"/>
      </w:pPr>
      <w:rPr>
        <w:rFonts w:hint="default"/>
        <w:lang w:val="id" w:eastAsia="en-US" w:bidi="ar-SA"/>
      </w:rPr>
    </w:lvl>
    <w:lvl w:ilvl="4" w:tentative="0">
      <w:start w:val="0"/>
      <w:numFmt w:val="bullet"/>
      <w:lvlText w:val="•"/>
      <w:lvlJc w:val="left"/>
      <w:pPr>
        <w:ind w:left="4804" w:hanging="361"/>
      </w:pPr>
      <w:rPr>
        <w:rFonts w:hint="default"/>
        <w:lang w:val="id" w:eastAsia="en-US" w:bidi="ar-SA"/>
      </w:rPr>
    </w:lvl>
    <w:lvl w:ilvl="5" w:tentative="0">
      <w:start w:val="0"/>
      <w:numFmt w:val="bullet"/>
      <w:lvlText w:val="•"/>
      <w:lvlJc w:val="left"/>
      <w:pPr>
        <w:ind w:left="5610" w:hanging="361"/>
      </w:pPr>
      <w:rPr>
        <w:rFonts w:hint="default"/>
        <w:lang w:val="id" w:eastAsia="en-US" w:bidi="ar-SA"/>
      </w:rPr>
    </w:lvl>
    <w:lvl w:ilvl="6" w:tentative="0">
      <w:start w:val="0"/>
      <w:numFmt w:val="bullet"/>
      <w:lvlText w:val="•"/>
      <w:lvlJc w:val="left"/>
      <w:pPr>
        <w:ind w:left="6416" w:hanging="361"/>
      </w:pPr>
      <w:rPr>
        <w:rFonts w:hint="default"/>
        <w:lang w:val="id" w:eastAsia="en-US" w:bidi="ar-SA"/>
      </w:rPr>
    </w:lvl>
    <w:lvl w:ilvl="7" w:tentative="0">
      <w:start w:val="0"/>
      <w:numFmt w:val="bullet"/>
      <w:lvlText w:val="•"/>
      <w:lvlJc w:val="left"/>
      <w:pPr>
        <w:ind w:left="7222" w:hanging="361"/>
      </w:pPr>
      <w:rPr>
        <w:rFonts w:hint="default"/>
        <w:lang w:val="id" w:eastAsia="en-US" w:bidi="ar-SA"/>
      </w:rPr>
    </w:lvl>
    <w:lvl w:ilvl="8" w:tentative="0">
      <w:start w:val="0"/>
      <w:numFmt w:val="bullet"/>
      <w:lvlText w:val="•"/>
      <w:lvlJc w:val="left"/>
      <w:pPr>
        <w:ind w:left="8028" w:hanging="361"/>
      </w:pPr>
      <w:rPr>
        <w:rFonts w:hint="default"/>
        <w:lang w:val="id" w:eastAsia="en-US" w:bidi="ar-SA"/>
      </w:rPr>
    </w:lvl>
  </w:abstractNum>
  <w:abstractNum w:abstractNumId="23">
    <w:nsid w:val="2376FB76"/>
    <w:multiLevelType w:val="multilevel"/>
    <w:tmpl w:val="2376FB76"/>
    <w:lvl w:ilvl="0" w:tentative="0">
      <w:start w:val="4"/>
      <w:numFmt w:val="decimal"/>
      <w:lvlText w:val="%1"/>
      <w:lvlJc w:val="left"/>
      <w:pPr>
        <w:ind w:left="1571" w:hanging="437"/>
        <w:jc w:val="left"/>
      </w:pPr>
      <w:rPr>
        <w:rFonts w:hint="default"/>
        <w:lang w:val="id" w:eastAsia="en-US" w:bidi="ar-SA"/>
      </w:rPr>
    </w:lvl>
    <w:lvl w:ilvl="1" w:tentative="0">
      <w:start w:val="1"/>
      <w:numFmt w:val="decimal"/>
      <w:lvlText w:val="%1.%2."/>
      <w:lvlJc w:val="left"/>
      <w:pPr>
        <w:ind w:left="1571" w:hanging="437"/>
        <w:jc w:val="lef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1"/>
      <w:numFmt w:val="decimal"/>
      <w:lvlText w:val="%1.%2.%3."/>
      <w:lvlJc w:val="left"/>
      <w:pPr>
        <w:ind w:left="2291" w:hanging="588"/>
        <w:jc w:val="left"/>
      </w:pPr>
      <w:rPr>
        <w:rFonts w:hint="default" w:ascii="Times New Roman" w:hAnsi="Times New Roman" w:eastAsia="Times New Roman" w:cs="Times New Roman"/>
        <w:b/>
        <w:bCs/>
        <w:i w:val="0"/>
        <w:iCs w:val="0"/>
        <w:spacing w:val="0"/>
        <w:w w:val="100"/>
        <w:sz w:val="24"/>
        <w:szCs w:val="24"/>
        <w:lang w:val="id" w:eastAsia="en-US" w:bidi="ar-SA"/>
      </w:rPr>
    </w:lvl>
    <w:lvl w:ilvl="3" w:tentative="0">
      <w:start w:val="0"/>
      <w:numFmt w:val="bullet"/>
      <w:lvlText w:val="•"/>
      <w:lvlJc w:val="left"/>
      <w:pPr>
        <w:ind w:left="3931" w:hanging="588"/>
      </w:pPr>
      <w:rPr>
        <w:rFonts w:hint="default"/>
        <w:lang w:val="id" w:eastAsia="en-US" w:bidi="ar-SA"/>
      </w:rPr>
    </w:lvl>
    <w:lvl w:ilvl="4" w:tentative="0">
      <w:start w:val="0"/>
      <w:numFmt w:val="bullet"/>
      <w:lvlText w:val="•"/>
      <w:lvlJc w:val="left"/>
      <w:pPr>
        <w:ind w:left="4747" w:hanging="588"/>
      </w:pPr>
      <w:rPr>
        <w:rFonts w:hint="default"/>
        <w:lang w:val="id" w:eastAsia="en-US" w:bidi="ar-SA"/>
      </w:rPr>
    </w:lvl>
    <w:lvl w:ilvl="5" w:tentative="0">
      <w:start w:val="0"/>
      <w:numFmt w:val="bullet"/>
      <w:lvlText w:val="•"/>
      <w:lvlJc w:val="left"/>
      <w:pPr>
        <w:ind w:left="5562" w:hanging="588"/>
      </w:pPr>
      <w:rPr>
        <w:rFonts w:hint="default"/>
        <w:lang w:val="id" w:eastAsia="en-US" w:bidi="ar-SA"/>
      </w:rPr>
    </w:lvl>
    <w:lvl w:ilvl="6" w:tentative="0">
      <w:start w:val="0"/>
      <w:numFmt w:val="bullet"/>
      <w:lvlText w:val="•"/>
      <w:lvlJc w:val="left"/>
      <w:pPr>
        <w:ind w:left="6378" w:hanging="588"/>
      </w:pPr>
      <w:rPr>
        <w:rFonts w:hint="default"/>
        <w:lang w:val="id" w:eastAsia="en-US" w:bidi="ar-SA"/>
      </w:rPr>
    </w:lvl>
    <w:lvl w:ilvl="7" w:tentative="0">
      <w:start w:val="0"/>
      <w:numFmt w:val="bullet"/>
      <w:lvlText w:val="•"/>
      <w:lvlJc w:val="left"/>
      <w:pPr>
        <w:ind w:left="7194" w:hanging="588"/>
      </w:pPr>
      <w:rPr>
        <w:rFonts w:hint="default"/>
        <w:lang w:val="id" w:eastAsia="en-US" w:bidi="ar-SA"/>
      </w:rPr>
    </w:lvl>
    <w:lvl w:ilvl="8" w:tentative="0">
      <w:start w:val="0"/>
      <w:numFmt w:val="bullet"/>
      <w:lvlText w:val="•"/>
      <w:lvlJc w:val="left"/>
      <w:pPr>
        <w:ind w:left="8009" w:hanging="588"/>
      </w:pPr>
      <w:rPr>
        <w:rFonts w:hint="default"/>
        <w:lang w:val="id" w:eastAsia="en-US" w:bidi="ar-SA"/>
      </w:rPr>
    </w:lvl>
  </w:abstractNum>
  <w:abstractNum w:abstractNumId="24">
    <w:nsid w:val="25B654F3"/>
    <w:multiLevelType w:val="multilevel"/>
    <w:tmpl w:val="25B654F3"/>
    <w:lvl w:ilvl="0" w:tentative="0">
      <w:start w:val="3"/>
      <w:numFmt w:val="decimal"/>
      <w:lvlText w:val="%1"/>
      <w:lvlJc w:val="left"/>
      <w:pPr>
        <w:ind w:left="1731" w:hanging="661"/>
        <w:jc w:val="left"/>
      </w:pPr>
      <w:rPr>
        <w:rFonts w:hint="default"/>
        <w:lang w:val="id" w:eastAsia="en-US" w:bidi="ar-SA"/>
      </w:rPr>
    </w:lvl>
    <w:lvl w:ilvl="1" w:tentative="0">
      <w:start w:val="1"/>
      <w:numFmt w:val="decimal"/>
      <w:lvlText w:val="%1.%2"/>
      <w:lvlJc w:val="left"/>
      <w:pPr>
        <w:ind w:left="1731" w:hanging="6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tentative="0">
      <w:start w:val="0"/>
      <w:numFmt w:val="bullet"/>
      <w:lvlText w:val="•"/>
      <w:lvlJc w:val="left"/>
      <w:pPr>
        <w:ind w:left="3320" w:hanging="661"/>
      </w:pPr>
      <w:rPr>
        <w:rFonts w:hint="default"/>
        <w:lang w:val="id" w:eastAsia="en-US" w:bidi="ar-SA"/>
      </w:rPr>
    </w:lvl>
    <w:lvl w:ilvl="3" w:tentative="0">
      <w:start w:val="0"/>
      <w:numFmt w:val="bullet"/>
      <w:lvlText w:val="•"/>
      <w:lvlJc w:val="left"/>
      <w:pPr>
        <w:ind w:left="4110" w:hanging="661"/>
      </w:pPr>
      <w:rPr>
        <w:rFonts w:hint="default"/>
        <w:lang w:val="id" w:eastAsia="en-US" w:bidi="ar-SA"/>
      </w:rPr>
    </w:lvl>
    <w:lvl w:ilvl="4" w:tentative="0">
      <w:start w:val="0"/>
      <w:numFmt w:val="bullet"/>
      <w:lvlText w:val="•"/>
      <w:lvlJc w:val="left"/>
      <w:pPr>
        <w:ind w:left="4900" w:hanging="661"/>
      </w:pPr>
      <w:rPr>
        <w:rFonts w:hint="default"/>
        <w:lang w:val="id" w:eastAsia="en-US" w:bidi="ar-SA"/>
      </w:rPr>
    </w:lvl>
    <w:lvl w:ilvl="5" w:tentative="0">
      <w:start w:val="0"/>
      <w:numFmt w:val="bullet"/>
      <w:lvlText w:val="•"/>
      <w:lvlJc w:val="left"/>
      <w:pPr>
        <w:ind w:left="5690" w:hanging="661"/>
      </w:pPr>
      <w:rPr>
        <w:rFonts w:hint="default"/>
        <w:lang w:val="id" w:eastAsia="en-US" w:bidi="ar-SA"/>
      </w:rPr>
    </w:lvl>
    <w:lvl w:ilvl="6" w:tentative="0">
      <w:start w:val="0"/>
      <w:numFmt w:val="bullet"/>
      <w:lvlText w:val="•"/>
      <w:lvlJc w:val="left"/>
      <w:pPr>
        <w:ind w:left="6480" w:hanging="661"/>
      </w:pPr>
      <w:rPr>
        <w:rFonts w:hint="default"/>
        <w:lang w:val="id" w:eastAsia="en-US" w:bidi="ar-SA"/>
      </w:rPr>
    </w:lvl>
    <w:lvl w:ilvl="7" w:tentative="0">
      <w:start w:val="0"/>
      <w:numFmt w:val="bullet"/>
      <w:lvlText w:val="•"/>
      <w:lvlJc w:val="left"/>
      <w:pPr>
        <w:ind w:left="7270" w:hanging="661"/>
      </w:pPr>
      <w:rPr>
        <w:rFonts w:hint="default"/>
        <w:lang w:val="id" w:eastAsia="en-US" w:bidi="ar-SA"/>
      </w:rPr>
    </w:lvl>
    <w:lvl w:ilvl="8" w:tentative="0">
      <w:start w:val="0"/>
      <w:numFmt w:val="bullet"/>
      <w:lvlText w:val="•"/>
      <w:lvlJc w:val="left"/>
      <w:pPr>
        <w:ind w:left="8060" w:hanging="661"/>
      </w:pPr>
      <w:rPr>
        <w:rFonts w:hint="default"/>
        <w:lang w:val="id" w:eastAsia="en-US" w:bidi="ar-SA"/>
      </w:rPr>
    </w:lvl>
  </w:abstractNum>
  <w:abstractNum w:abstractNumId="25">
    <w:nsid w:val="2A8F537B"/>
    <w:multiLevelType w:val="multilevel"/>
    <w:tmpl w:val="2A8F537B"/>
    <w:lvl w:ilvl="0" w:tentative="0">
      <w:start w:val="3"/>
      <w:numFmt w:val="decimal"/>
      <w:lvlText w:val="%1"/>
      <w:lvlJc w:val="left"/>
      <w:pPr>
        <w:ind w:left="1731" w:hanging="661"/>
        <w:jc w:val="left"/>
      </w:pPr>
      <w:rPr>
        <w:rFonts w:hint="default"/>
        <w:lang w:val="id" w:eastAsia="en-US" w:bidi="ar-SA"/>
      </w:rPr>
    </w:lvl>
    <w:lvl w:ilvl="1" w:tentative="0">
      <w:start w:val="2"/>
      <w:numFmt w:val="decimal"/>
      <w:lvlText w:val="%1.%2"/>
      <w:lvlJc w:val="left"/>
      <w:pPr>
        <w:ind w:left="1731" w:hanging="6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tentative="0">
      <w:start w:val="1"/>
      <w:numFmt w:val="decimal"/>
      <w:lvlText w:val="%1.%2.%3."/>
      <w:lvlJc w:val="left"/>
      <w:pPr>
        <w:ind w:left="2171" w:hanging="88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tentative="0">
      <w:start w:val="0"/>
      <w:numFmt w:val="bullet"/>
      <w:lvlText w:val="•"/>
      <w:lvlJc w:val="left"/>
      <w:pPr>
        <w:ind w:left="3838" w:hanging="881"/>
      </w:pPr>
      <w:rPr>
        <w:rFonts w:hint="default"/>
        <w:lang w:val="id" w:eastAsia="en-US" w:bidi="ar-SA"/>
      </w:rPr>
    </w:lvl>
    <w:lvl w:ilvl="4" w:tentative="0">
      <w:start w:val="0"/>
      <w:numFmt w:val="bullet"/>
      <w:lvlText w:val="•"/>
      <w:lvlJc w:val="left"/>
      <w:pPr>
        <w:ind w:left="4667" w:hanging="881"/>
      </w:pPr>
      <w:rPr>
        <w:rFonts w:hint="default"/>
        <w:lang w:val="id" w:eastAsia="en-US" w:bidi="ar-SA"/>
      </w:rPr>
    </w:lvl>
    <w:lvl w:ilvl="5" w:tentative="0">
      <w:start w:val="0"/>
      <w:numFmt w:val="bullet"/>
      <w:lvlText w:val="•"/>
      <w:lvlJc w:val="left"/>
      <w:pPr>
        <w:ind w:left="5496" w:hanging="881"/>
      </w:pPr>
      <w:rPr>
        <w:rFonts w:hint="default"/>
        <w:lang w:val="id" w:eastAsia="en-US" w:bidi="ar-SA"/>
      </w:rPr>
    </w:lvl>
    <w:lvl w:ilvl="6" w:tentative="0">
      <w:start w:val="0"/>
      <w:numFmt w:val="bullet"/>
      <w:lvlText w:val="•"/>
      <w:lvlJc w:val="left"/>
      <w:pPr>
        <w:ind w:left="6325" w:hanging="881"/>
      </w:pPr>
      <w:rPr>
        <w:rFonts w:hint="default"/>
        <w:lang w:val="id" w:eastAsia="en-US" w:bidi="ar-SA"/>
      </w:rPr>
    </w:lvl>
    <w:lvl w:ilvl="7" w:tentative="0">
      <w:start w:val="0"/>
      <w:numFmt w:val="bullet"/>
      <w:lvlText w:val="•"/>
      <w:lvlJc w:val="left"/>
      <w:pPr>
        <w:ind w:left="7154" w:hanging="881"/>
      </w:pPr>
      <w:rPr>
        <w:rFonts w:hint="default"/>
        <w:lang w:val="id" w:eastAsia="en-US" w:bidi="ar-SA"/>
      </w:rPr>
    </w:lvl>
    <w:lvl w:ilvl="8" w:tentative="0">
      <w:start w:val="0"/>
      <w:numFmt w:val="bullet"/>
      <w:lvlText w:val="•"/>
      <w:lvlJc w:val="left"/>
      <w:pPr>
        <w:ind w:left="7983" w:hanging="881"/>
      </w:pPr>
      <w:rPr>
        <w:rFonts w:hint="default"/>
        <w:lang w:val="id" w:eastAsia="en-US" w:bidi="ar-SA"/>
      </w:rPr>
    </w:lvl>
  </w:abstractNum>
  <w:abstractNum w:abstractNumId="26">
    <w:nsid w:val="44B7DD0E"/>
    <w:multiLevelType w:val="multilevel"/>
    <w:tmpl w:val="44B7DD0E"/>
    <w:lvl w:ilvl="0" w:tentative="0">
      <w:start w:val="3"/>
      <w:numFmt w:val="decimal"/>
      <w:lvlText w:val="%1"/>
      <w:lvlJc w:val="left"/>
      <w:pPr>
        <w:ind w:left="1843" w:hanging="421"/>
        <w:jc w:val="left"/>
      </w:pPr>
      <w:rPr>
        <w:rFonts w:hint="default"/>
        <w:lang w:val="id" w:eastAsia="en-US" w:bidi="ar-SA"/>
      </w:rPr>
    </w:lvl>
    <w:lvl w:ilvl="1" w:tentative="0">
      <w:start w:val="2"/>
      <w:numFmt w:val="decimal"/>
      <w:lvlText w:val="%1.%2"/>
      <w:lvlJc w:val="left"/>
      <w:pPr>
        <w:ind w:left="1843" w:hanging="421"/>
        <w:jc w:val="lef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1"/>
      <w:numFmt w:val="decimal"/>
      <w:lvlText w:val="%1.%2.%3."/>
      <w:lvlJc w:val="left"/>
      <w:pPr>
        <w:ind w:left="2303" w:hanging="600"/>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3" w:tentative="0">
      <w:start w:val="0"/>
      <w:numFmt w:val="bullet"/>
      <w:lvlText w:val="•"/>
      <w:lvlJc w:val="left"/>
      <w:pPr>
        <w:ind w:left="3931" w:hanging="600"/>
      </w:pPr>
      <w:rPr>
        <w:rFonts w:hint="default"/>
        <w:lang w:val="id" w:eastAsia="en-US" w:bidi="ar-SA"/>
      </w:rPr>
    </w:lvl>
    <w:lvl w:ilvl="4" w:tentative="0">
      <w:start w:val="0"/>
      <w:numFmt w:val="bullet"/>
      <w:lvlText w:val="•"/>
      <w:lvlJc w:val="left"/>
      <w:pPr>
        <w:ind w:left="4747" w:hanging="600"/>
      </w:pPr>
      <w:rPr>
        <w:rFonts w:hint="default"/>
        <w:lang w:val="id" w:eastAsia="en-US" w:bidi="ar-SA"/>
      </w:rPr>
    </w:lvl>
    <w:lvl w:ilvl="5" w:tentative="0">
      <w:start w:val="0"/>
      <w:numFmt w:val="bullet"/>
      <w:lvlText w:val="•"/>
      <w:lvlJc w:val="left"/>
      <w:pPr>
        <w:ind w:left="5562" w:hanging="600"/>
      </w:pPr>
      <w:rPr>
        <w:rFonts w:hint="default"/>
        <w:lang w:val="id" w:eastAsia="en-US" w:bidi="ar-SA"/>
      </w:rPr>
    </w:lvl>
    <w:lvl w:ilvl="6" w:tentative="0">
      <w:start w:val="0"/>
      <w:numFmt w:val="bullet"/>
      <w:lvlText w:val="•"/>
      <w:lvlJc w:val="left"/>
      <w:pPr>
        <w:ind w:left="6378" w:hanging="600"/>
      </w:pPr>
      <w:rPr>
        <w:rFonts w:hint="default"/>
        <w:lang w:val="id" w:eastAsia="en-US" w:bidi="ar-SA"/>
      </w:rPr>
    </w:lvl>
    <w:lvl w:ilvl="7" w:tentative="0">
      <w:start w:val="0"/>
      <w:numFmt w:val="bullet"/>
      <w:lvlText w:val="•"/>
      <w:lvlJc w:val="left"/>
      <w:pPr>
        <w:ind w:left="7194" w:hanging="600"/>
      </w:pPr>
      <w:rPr>
        <w:rFonts w:hint="default"/>
        <w:lang w:val="id" w:eastAsia="en-US" w:bidi="ar-SA"/>
      </w:rPr>
    </w:lvl>
    <w:lvl w:ilvl="8" w:tentative="0">
      <w:start w:val="0"/>
      <w:numFmt w:val="bullet"/>
      <w:lvlText w:val="•"/>
      <w:lvlJc w:val="left"/>
      <w:pPr>
        <w:ind w:left="8009" w:hanging="600"/>
      </w:pPr>
      <w:rPr>
        <w:rFonts w:hint="default"/>
        <w:lang w:val="id" w:eastAsia="en-US" w:bidi="ar-SA"/>
      </w:rPr>
    </w:lvl>
  </w:abstractNum>
  <w:abstractNum w:abstractNumId="27">
    <w:nsid w:val="59ADCABA"/>
    <w:multiLevelType w:val="multilevel"/>
    <w:tmpl w:val="59ADCABA"/>
    <w:lvl w:ilvl="0" w:tentative="0">
      <w:start w:val="1"/>
      <w:numFmt w:val="decimal"/>
      <w:lvlText w:val="%1."/>
      <w:lvlJc w:val="left"/>
      <w:pPr>
        <w:ind w:left="1931" w:hanging="360"/>
        <w:jc w:val="left"/>
      </w:pPr>
      <w:rPr>
        <w:rFonts w:hint="default"/>
        <w:spacing w:val="0"/>
        <w:w w:val="100"/>
        <w:lang w:val="id" w:eastAsia="en-US" w:bidi="ar-SA"/>
      </w:rPr>
    </w:lvl>
    <w:lvl w:ilvl="1" w:tentative="0">
      <w:start w:val="0"/>
      <w:numFmt w:val="bullet"/>
      <w:lvlText w:val="•"/>
      <w:lvlJc w:val="left"/>
      <w:pPr>
        <w:ind w:left="2710" w:hanging="360"/>
      </w:pPr>
      <w:rPr>
        <w:rFonts w:hint="default"/>
        <w:lang w:val="id" w:eastAsia="en-US" w:bidi="ar-SA"/>
      </w:rPr>
    </w:lvl>
    <w:lvl w:ilvl="2" w:tentative="0">
      <w:start w:val="0"/>
      <w:numFmt w:val="bullet"/>
      <w:lvlText w:val="•"/>
      <w:lvlJc w:val="left"/>
      <w:pPr>
        <w:ind w:left="3480" w:hanging="360"/>
      </w:pPr>
      <w:rPr>
        <w:rFonts w:hint="default"/>
        <w:lang w:val="id" w:eastAsia="en-US" w:bidi="ar-SA"/>
      </w:rPr>
    </w:lvl>
    <w:lvl w:ilvl="3" w:tentative="0">
      <w:start w:val="0"/>
      <w:numFmt w:val="bullet"/>
      <w:lvlText w:val="•"/>
      <w:lvlJc w:val="left"/>
      <w:pPr>
        <w:ind w:left="4250" w:hanging="360"/>
      </w:pPr>
      <w:rPr>
        <w:rFonts w:hint="default"/>
        <w:lang w:val="id" w:eastAsia="en-US" w:bidi="ar-SA"/>
      </w:rPr>
    </w:lvl>
    <w:lvl w:ilvl="4" w:tentative="0">
      <w:start w:val="0"/>
      <w:numFmt w:val="bullet"/>
      <w:lvlText w:val="•"/>
      <w:lvlJc w:val="left"/>
      <w:pPr>
        <w:ind w:left="5020" w:hanging="360"/>
      </w:pPr>
      <w:rPr>
        <w:rFonts w:hint="default"/>
        <w:lang w:val="id" w:eastAsia="en-US" w:bidi="ar-SA"/>
      </w:rPr>
    </w:lvl>
    <w:lvl w:ilvl="5" w:tentative="0">
      <w:start w:val="0"/>
      <w:numFmt w:val="bullet"/>
      <w:lvlText w:val="•"/>
      <w:lvlJc w:val="left"/>
      <w:pPr>
        <w:ind w:left="5790" w:hanging="360"/>
      </w:pPr>
      <w:rPr>
        <w:rFonts w:hint="default"/>
        <w:lang w:val="id" w:eastAsia="en-US" w:bidi="ar-SA"/>
      </w:rPr>
    </w:lvl>
    <w:lvl w:ilvl="6" w:tentative="0">
      <w:start w:val="0"/>
      <w:numFmt w:val="bullet"/>
      <w:lvlText w:val="•"/>
      <w:lvlJc w:val="left"/>
      <w:pPr>
        <w:ind w:left="6560" w:hanging="360"/>
      </w:pPr>
      <w:rPr>
        <w:rFonts w:hint="default"/>
        <w:lang w:val="id" w:eastAsia="en-US" w:bidi="ar-SA"/>
      </w:rPr>
    </w:lvl>
    <w:lvl w:ilvl="7" w:tentative="0">
      <w:start w:val="0"/>
      <w:numFmt w:val="bullet"/>
      <w:lvlText w:val="•"/>
      <w:lvlJc w:val="left"/>
      <w:pPr>
        <w:ind w:left="7330" w:hanging="360"/>
      </w:pPr>
      <w:rPr>
        <w:rFonts w:hint="default"/>
        <w:lang w:val="id" w:eastAsia="en-US" w:bidi="ar-SA"/>
      </w:rPr>
    </w:lvl>
    <w:lvl w:ilvl="8" w:tentative="0">
      <w:start w:val="0"/>
      <w:numFmt w:val="bullet"/>
      <w:lvlText w:val="•"/>
      <w:lvlJc w:val="left"/>
      <w:pPr>
        <w:ind w:left="8100" w:hanging="360"/>
      </w:pPr>
      <w:rPr>
        <w:rFonts w:hint="default"/>
        <w:lang w:val="id" w:eastAsia="en-US" w:bidi="ar-SA"/>
      </w:rPr>
    </w:lvl>
  </w:abstractNum>
  <w:abstractNum w:abstractNumId="28">
    <w:nsid w:val="5A241D34"/>
    <w:multiLevelType w:val="multilevel"/>
    <w:tmpl w:val="5A241D34"/>
    <w:lvl w:ilvl="0" w:tentative="0">
      <w:start w:val="3"/>
      <w:numFmt w:val="decimal"/>
      <w:lvlText w:val="%1."/>
      <w:lvlJc w:val="left"/>
      <w:pPr>
        <w:ind w:left="1731" w:hanging="44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1"/>
      <w:numFmt w:val="decimal"/>
      <w:lvlText w:val="%1.%2."/>
      <w:lvlJc w:val="left"/>
      <w:pPr>
        <w:ind w:left="1731" w:hanging="6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tentative="0">
      <w:start w:val="1"/>
      <w:numFmt w:val="decimal"/>
      <w:lvlText w:val="%1.%2.%3."/>
      <w:lvlJc w:val="left"/>
      <w:pPr>
        <w:ind w:left="2171" w:hanging="88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tentative="0">
      <w:start w:val="0"/>
      <w:numFmt w:val="bullet"/>
      <w:lvlText w:val="•"/>
      <w:lvlJc w:val="left"/>
      <w:pPr>
        <w:ind w:left="3838" w:hanging="881"/>
      </w:pPr>
      <w:rPr>
        <w:rFonts w:hint="default"/>
        <w:lang w:val="id" w:eastAsia="en-US" w:bidi="ar-SA"/>
      </w:rPr>
    </w:lvl>
    <w:lvl w:ilvl="4" w:tentative="0">
      <w:start w:val="0"/>
      <w:numFmt w:val="bullet"/>
      <w:lvlText w:val="•"/>
      <w:lvlJc w:val="left"/>
      <w:pPr>
        <w:ind w:left="4667" w:hanging="881"/>
      </w:pPr>
      <w:rPr>
        <w:rFonts w:hint="default"/>
        <w:lang w:val="id" w:eastAsia="en-US" w:bidi="ar-SA"/>
      </w:rPr>
    </w:lvl>
    <w:lvl w:ilvl="5" w:tentative="0">
      <w:start w:val="0"/>
      <w:numFmt w:val="bullet"/>
      <w:lvlText w:val="•"/>
      <w:lvlJc w:val="left"/>
      <w:pPr>
        <w:ind w:left="5496" w:hanging="881"/>
      </w:pPr>
      <w:rPr>
        <w:rFonts w:hint="default"/>
        <w:lang w:val="id" w:eastAsia="en-US" w:bidi="ar-SA"/>
      </w:rPr>
    </w:lvl>
    <w:lvl w:ilvl="6" w:tentative="0">
      <w:start w:val="0"/>
      <w:numFmt w:val="bullet"/>
      <w:lvlText w:val="•"/>
      <w:lvlJc w:val="left"/>
      <w:pPr>
        <w:ind w:left="6325" w:hanging="881"/>
      </w:pPr>
      <w:rPr>
        <w:rFonts w:hint="default"/>
        <w:lang w:val="id" w:eastAsia="en-US" w:bidi="ar-SA"/>
      </w:rPr>
    </w:lvl>
    <w:lvl w:ilvl="7" w:tentative="0">
      <w:start w:val="0"/>
      <w:numFmt w:val="bullet"/>
      <w:lvlText w:val="•"/>
      <w:lvlJc w:val="left"/>
      <w:pPr>
        <w:ind w:left="7154" w:hanging="881"/>
      </w:pPr>
      <w:rPr>
        <w:rFonts w:hint="default"/>
        <w:lang w:val="id" w:eastAsia="en-US" w:bidi="ar-SA"/>
      </w:rPr>
    </w:lvl>
    <w:lvl w:ilvl="8" w:tentative="0">
      <w:start w:val="0"/>
      <w:numFmt w:val="bullet"/>
      <w:lvlText w:val="•"/>
      <w:lvlJc w:val="left"/>
      <w:pPr>
        <w:ind w:left="7983" w:hanging="881"/>
      </w:pPr>
      <w:rPr>
        <w:rFonts w:hint="default"/>
        <w:lang w:val="id" w:eastAsia="en-US" w:bidi="ar-SA"/>
      </w:rPr>
    </w:lvl>
  </w:abstractNum>
  <w:abstractNum w:abstractNumId="29">
    <w:nsid w:val="5A46B3B9"/>
    <w:multiLevelType w:val="multilevel"/>
    <w:tmpl w:val="5A46B3B9"/>
    <w:lvl w:ilvl="0" w:tentative="0">
      <w:start w:val="5"/>
      <w:numFmt w:val="decimal"/>
      <w:lvlText w:val="%1"/>
      <w:lvlJc w:val="left"/>
      <w:pPr>
        <w:ind w:left="1571" w:hanging="361"/>
        <w:jc w:val="left"/>
      </w:pPr>
      <w:rPr>
        <w:rFonts w:hint="default"/>
        <w:lang w:val="id" w:eastAsia="en-US" w:bidi="ar-SA"/>
      </w:rPr>
    </w:lvl>
    <w:lvl w:ilvl="1" w:tentative="0">
      <w:start w:val="1"/>
      <w:numFmt w:val="decimal"/>
      <w:lvlText w:val="%1.%2."/>
      <w:lvlJc w:val="left"/>
      <w:pPr>
        <w:ind w:left="1571" w:hanging="361"/>
        <w:jc w:val="left"/>
      </w:pPr>
      <w:rPr>
        <w:rFonts w:hint="default" w:ascii="Times New Roman" w:hAnsi="Times New Roman" w:eastAsia="Times New Roman" w:cs="Times New Roman"/>
        <w:b/>
        <w:bCs/>
        <w:i w:val="0"/>
        <w:iCs w:val="0"/>
        <w:spacing w:val="0"/>
        <w:w w:val="100"/>
        <w:sz w:val="22"/>
        <w:szCs w:val="22"/>
        <w:lang w:val="id" w:eastAsia="en-US" w:bidi="ar-SA"/>
      </w:rPr>
    </w:lvl>
    <w:lvl w:ilvl="2" w:tentative="0">
      <w:start w:val="0"/>
      <w:numFmt w:val="bullet"/>
      <w:lvlText w:val="•"/>
      <w:lvlJc w:val="left"/>
      <w:pPr>
        <w:ind w:left="3192" w:hanging="361"/>
      </w:pPr>
      <w:rPr>
        <w:rFonts w:hint="default"/>
        <w:lang w:val="id" w:eastAsia="en-US" w:bidi="ar-SA"/>
      </w:rPr>
    </w:lvl>
    <w:lvl w:ilvl="3" w:tentative="0">
      <w:start w:val="0"/>
      <w:numFmt w:val="bullet"/>
      <w:lvlText w:val="•"/>
      <w:lvlJc w:val="left"/>
      <w:pPr>
        <w:ind w:left="3998" w:hanging="361"/>
      </w:pPr>
      <w:rPr>
        <w:rFonts w:hint="default"/>
        <w:lang w:val="id" w:eastAsia="en-US" w:bidi="ar-SA"/>
      </w:rPr>
    </w:lvl>
    <w:lvl w:ilvl="4" w:tentative="0">
      <w:start w:val="0"/>
      <w:numFmt w:val="bullet"/>
      <w:lvlText w:val="•"/>
      <w:lvlJc w:val="left"/>
      <w:pPr>
        <w:ind w:left="4804" w:hanging="361"/>
      </w:pPr>
      <w:rPr>
        <w:rFonts w:hint="default"/>
        <w:lang w:val="id" w:eastAsia="en-US" w:bidi="ar-SA"/>
      </w:rPr>
    </w:lvl>
    <w:lvl w:ilvl="5" w:tentative="0">
      <w:start w:val="0"/>
      <w:numFmt w:val="bullet"/>
      <w:lvlText w:val="•"/>
      <w:lvlJc w:val="left"/>
      <w:pPr>
        <w:ind w:left="5610" w:hanging="361"/>
      </w:pPr>
      <w:rPr>
        <w:rFonts w:hint="default"/>
        <w:lang w:val="id" w:eastAsia="en-US" w:bidi="ar-SA"/>
      </w:rPr>
    </w:lvl>
    <w:lvl w:ilvl="6" w:tentative="0">
      <w:start w:val="0"/>
      <w:numFmt w:val="bullet"/>
      <w:lvlText w:val="•"/>
      <w:lvlJc w:val="left"/>
      <w:pPr>
        <w:ind w:left="6416" w:hanging="361"/>
      </w:pPr>
      <w:rPr>
        <w:rFonts w:hint="default"/>
        <w:lang w:val="id" w:eastAsia="en-US" w:bidi="ar-SA"/>
      </w:rPr>
    </w:lvl>
    <w:lvl w:ilvl="7" w:tentative="0">
      <w:start w:val="0"/>
      <w:numFmt w:val="bullet"/>
      <w:lvlText w:val="•"/>
      <w:lvlJc w:val="left"/>
      <w:pPr>
        <w:ind w:left="7222" w:hanging="361"/>
      </w:pPr>
      <w:rPr>
        <w:rFonts w:hint="default"/>
        <w:lang w:val="id" w:eastAsia="en-US" w:bidi="ar-SA"/>
      </w:rPr>
    </w:lvl>
    <w:lvl w:ilvl="8" w:tentative="0">
      <w:start w:val="0"/>
      <w:numFmt w:val="bullet"/>
      <w:lvlText w:val="•"/>
      <w:lvlJc w:val="left"/>
      <w:pPr>
        <w:ind w:left="8028" w:hanging="361"/>
      </w:pPr>
      <w:rPr>
        <w:rFonts w:hint="default"/>
        <w:lang w:val="id" w:eastAsia="en-US" w:bidi="ar-SA"/>
      </w:rPr>
    </w:lvl>
  </w:abstractNum>
  <w:abstractNum w:abstractNumId="30">
    <w:nsid w:val="60423AA3"/>
    <w:multiLevelType w:val="multilevel"/>
    <w:tmpl w:val="60423AA3"/>
    <w:lvl w:ilvl="0" w:tentative="0">
      <w:start w:val="1"/>
      <w:numFmt w:val="decimal"/>
      <w:lvlText w:val="%1."/>
      <w:lvlJc w:val="left"/>
      <w:pPr>
        <w:ind w:left="1763" w:hanging="2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0"/>
      <w:numFmt w:val="bullet"/>
      <w:lvlText w:val=""/>
      <w:lvlJc w:val="left"/>
      <w:pPr>
        <w:ind w:left="2267" w:hanging="360"/>
      </w:pPr>
      <w:rPr>
        <w:rFonts w:hint="default" w:ascii="Symbol" w:hAnsi="Symbol" w:eastAsia="Symbol" w:cs="Symbol"/>
        <w:b w:val="0"/>
        <w:bCs w:val="0"/>
        <w:i w:val="0"/>
        <w:iCs w:val="0"/>
        <w:spacing w:val="0"/>
        <w:w w:val="100"/>
        <w:sz w:val="24"/>
        <w:szCs w:val="24"/>
        <w:lang w:val="id" w:eastAsia="en-US" w:bidi="ar-SA"/>
      </w:rPr>
    </w:lvl>
    <w:lvl w:ilvl="2" w:tentative="0">
      <w:start w:val="0"/>
      <w:numFmt w:val="bullet"/>
      <w:lvlText w:val="•"/>
      <w:lvlJc w:val="left"/>
      <w:pPr>
        <w:ind w:left="3080" w:hanging="360"/>
      </w:pPr>
      <w:rPr>
        <w:rFonts w:hint="default"/>
        <w:lang w:val="id" w:eastAsia="en-US" w:bidi="ar-SA"/>
      </w:rPr>
    </w:lvl>
    <w:lvl w:ilvl="3" w:tentative="0">
      <w:start w:val="0"/>
      <w:numFmt w:val="bullet"/>
      <w:lvlText w:val="•"/>
      <w:lvlJc w:val="left"/>
      <w:pPr>
        <w:ind w:left="3900" w:hanging="360"/>
      </w:pPr>
      <w:rPr>
        <w:rFonts w:hint="default"/>
        <w:lang w:val="id" w:eastAsia="en-US" w:bidi="ar-SA"/>
      </w:rPr>
    </w:lvl>
    <w:lvl w:ilvl="4" w:tentative="0">
      <w:start w:val="0"/>
      <w:numFmt w:val="bullet"/>
      <w:lvlText w:val="•"/>
      <w:lvlJc w:val="left"/>
      <w:pPr>
        <w:ind w:left="4720" w:hanging="360"/>
      </w:pPr>
      <w:rPr>
        <w:rFonts w:hint="default"/>
        <w:lang w:val="id" w:eastAsia="en-US" w:bidi="ar-SA"/>
      </w:rPr>
    </w:lvl>
    <w:lvl w:ilvl="5" w:tentative="0">
      <w:start w:val="0"/>
      <w:numFmt w:val="bullet"/>
      <w:lvlText w:val="•"/>
      <w:lvlJc w:val="left"/>
      <w:pPr>
        <w:ind w:left="5540" w:hanging="360"/>
      </w:pPr>
      <w:rPr>
        <w:rFonts w:hint="default"/>
        <w:lang w:val="id" w:eastAsia="en-US" w:bidi="ar-SA"/>
      </w:rPr>
    </w:lvl>
    <w:lvl w:ilvl="6" w:tentative="0">
      <w:start w:val="0"/>
      <w:numFmt w:val="bullet"/>
      <w:lvlText w:val="•"/>
      <w:lvlJc w:val="left"/>
      <w:pPr>
        <w:ind w:left="6360" w:hanging="360"/>
      </w:pPr>
      <w:rPr>
        <w:rFonts w:hint="default"/>
        <w:lang w:val="id" w:eastAsia="en-US" w:bidi="ar-SA"/>
      </w:rPr>
    </w:lvl>
    <w:lvl w:ilvl="7" w:tentative="0">
      <w:start w:val="0"/>
      <w:numFmt w:val="bullet"/>
      <w:lvlText w:val="•"/>
      <w:lvlJc w:val="left"/>
      <w:pPr>
        <w:ind w:left="7180" w:hanging="360"/>
      </w:pPr>
      <w:rPr>
        <w:rFonts w:hint="default"/>
        <w:lang w:val="id" w:eastAsia="en-US" w:bidi="ar-SA"/>
      </w:rPr>
    </w:lvl>
    <w:lvl w:ilvl="8" w:tentative="0">
      <w:start w:val="0"/>
      <w:numFmt w:val="bullet"/>
      <w:lvlText w:val="•"/>
      <w:lvlJc w:val="left"/>
      <w:pPr>
        <w:ind w:left="8000" w:hanging="360"/>
      </w:pPr>
      <w:rPr>
        <w:rFonts w:hint="default"/>
        <w:lang w:val="id" w:eastAsia="en-US" w:bidi="ar-SA"/>
      </w:rPr>
    </w:lvl>
  </w:abstractNum>
  <w:abstractNum w:abstractNumId="31">
    <w:nsid w:val="72183CF9"/>
    <w:multiLevelType w:val="multilevel"/>
    <w:tmpl w:val="72183CF9"/>
    <w:lvl w:ilvl="0" w:tentative="0">
      <w:start w:val="2"/>
      <w:numFmt w:val="decimal"/>
      <w:lvlText w:val="%1"/>
      <w:lvlJc w:val="left"/>
      <w:pPr>
        <w:ind w:left="2171" w:hanging="881"/>
        <w:jc w:val="left"/>
      </w:pPr>
      <w:rPr>
        <w:rFonts w:hint="default"/>
        <w:lang w:val="id" w:eastAsia="en-US" w:bidi="ar-SA"/>
      </w:rPr>
    </w:lvl>
    <w:lvl w:ilvl="1" w:tentative="0">
      <w:start w:val="1"/>
      <w:numFmt w:val="decimal"/>
      <w:lvlText w:val="%1.%2"/>
      <w:lvlJc w:val="left"/>
      <w:pPr>
        <w:ind w:left="2171" w:hanging="881"/>
        <w:jc w:val="left"/>
      </w:pPr>
      <w:rPr>
        <w:rFonts w:hint="default"/>
        <w:lang w:val="id" w:eastAsia="en-US" w:bidi="ar-SA"/>
      </w:rPr>
    </w:lvl>
    <w:lvl w:ilvl="2" w:tentative="0">
      <w:start w:val="1"/>
      <w:numFmt w:val="decimal"/>
      <w:lvlText w:val="%1.%2.%3"/>
      <w:lvlJc w:val="left"/>
      <w:pPr>
        <w:ind w:left="2171" w:hanging="88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tentative="0">
      <w:start w:val="0"/>
      <w:numFmt w:val="bullet"/>
      <w:lvlText w:val="•"/>
      <w:lvlJc w:val="left"/>
      <w:pPr>
        <w:ind w:left="4418" w:hanging="881"/>
      </w:pPr>
      <w:rPr>
        <w:rFonts w:hint="default"/>
        <w:lang w:val="id" w:eastAsia="en-US" w:bidi="ar-SA"/>
      </w:rPr>
    </w:lvl>
    <w:lvl w:ilvl="4" w:tentative="0">
      <w:start w:val="0"/>
      <w:numFmt w:val="bullet"/>
      <w:lvlText w:val="•"/>
      <w:lvlJc w:val="left"/>
      <w:pPr>
        <w:ind w:left="5164" w:hanging="881"/>
      </w:pPr>
      <w:rPr>
        <w:rFonts w:hint="default"/>
        <w:lang w:val="id" w:eastAsia="en-US" w:bidi="ar-SA"/>
      </w:rPr>
    </w:lvl>
    <w:lvl w:ilvl="5" w:tentative="0">
      <w:start w:val="0"/>
      <w:numFmt w:val="bullet"/>
      <w:lvlText w:val="•"/>
      <w:lvlJc w:val="left"/>
      <w:pPr>
        <w:ind w:left="5910" w:hanging="881"/>
      </w:pPr>
      <w:rPr>
        <w:rFonts w:hint="default"/>
        <w:lang w:val="id" w:eastAsia="en-US" w:bidi="ar-SA"/>
      </w:rPr>
    </w:lvl>
    <w:lvl w:ilvl="6" w:tentative="0">
      <w:start w:val="0"/>
      <w:numFmt w:val="bullet"/>
      <w:lvlText w:val="•"/>
      <w:lvlJc w:val="left"/>
      <w:pPr>
        <w:ind w:left="6656" w:hanging="881"/>
      </w:pPr>
      <w:rPr>
        <w:rFonts w:hint="default"/>
        <w:lang w:val="id" w:eastAsia="en-US" w:bidi="ar-SA"/>
      </w:rPr>
    </w:lvl>
    <w:lvl w:ilvl="7" w:tentative="0">
      <w:start w:val="0"/>
      <w:numFmt w:val="bullet"/>
      <w:lvlText w:val="•"/>
      <w:lvlJc w:val="left"/>
      <w:pPr>
        <w:ind w:left="7402" w:hanging="881"/>
      </w:pPr>
      <w:rPr>
        <w:rFonts w:hint="default"/>
        <w:lang w:val="id" w:eastAsia="en-US" w:bidi="ar-SA"/>
      </w:rPr>
    </w:lvl>
    <w:lvl w:ilvl="8" w:tentative="0">
      <w:start w:val="0"/>
      <w:numFmt w:val="bullet"/>
      <w:lvlText w:val="•"/>
      <w:lvlJc w:val="left"/>
      <w:pPr>
        <w:ind w:left="8148" w:hanging="881"/>
      </w:pPr>
      <w:rPr>
        <w:rFonts w:hint="default"/>
        <w:lang w:val="id" w:eastAsia="en-US" w:bidi="ar-SA"/>
      </w:rPr>
    </w:lvl>
  </w:abstractNum>
  <w:num w:numId="1">
    <w:abstractNumId w:val="14"/>
  </w:num>
  <w:num w:numId="2">
    <w:abstractNumId w:val="10"/>
  </w:num>
  <w:num w:numId="3">
    <w:abstractNumId w:val="27"/>
  </w:num>
  <w:num w:numId="4">
    <w:abstractNumId w:val="8"/>
  </w:num>
  <w:num w:numId="5">
    <w:abstractNumId w:val="6"/>
  </w:num>
  <w:num w:numId="6">
    <w:abstractNumId w:val="16"/>
  </w:num>
  <w:num w:numId="7">
    <w:abstractNumId w:val="24"/>
  </w:num>
  <w:num w:numId="8">
    <w:abstractNumId w:val="31"/>
  </w:num>
  <w:num w:numId="9">
    <w:abstractNumId w:val="15"/>
  </w:num>
  <w:num w:numId="10">
    <w:abstractNumId w:val="1"/>
  </w:num>
  <w:num w:numId="11">
    <w:abstractNumId w:val="25"/>
  </w:num>
  <w:num w:numId="12">
    <w:abstractNumId w:val="28"/>
  </w:num>
  <w:num w:numId="13">
    <w:abstractNumId w:val="9"/>
  </w:num>
  <w:num w:numId="14">
    <w:abstractNumId w:val="4"/>
  </w:num>
  <w:num w:numId="15">
    <w:abstractNumId w:val="13"/>
  </w:num>
  <w:num w:numId="16">
    <w:abstractNumId w:val="7"/>
  </w:num>
  <w:num w:numId="17">
    <w:abstractNumId w:val="18"/>
  </w:num>
  <w:num w:numId="18">
    <w:abstractNumId w:val="19"/>
  </w:num>
  <w:num w:numId="19">
    <w:abstractNumId w:val="0"/>
  </w:num>
  <w:num w:numId="20">
    <w:abstractNumId w:val="12"/>
  </w:num>
  <w:num w:numId="21">
    <w:abstractNumId w:val="21"/>
  </w:num>
  <w:num w:numId="22">
    <w:abstractNumId w:val="30"/>
  </w:num>
  <w:num w:numId="23">
    <w:abstractNumId w:val="26"/>
  </w:num>
  <w:num w:numId="24">
    <w:abstractNumId w:val="3"/>
  </w:num>
  <w:num w:numId="25">
    <w:abstractNumId w:val="5"/>
  </w:num>
  <w:num w:numId="26">
    <w:abstractNumId w:val="11"/>
  </w:num>
  <w:num w:numId="27">
    <w:abstractNumId w:val="23"/>
  </w:num>
  <w:num w:numId="28">
    <w:abstractNumId w:val="2"/>
  </w:num>
  <w:num w:numId="29">
    <w:abstractNumId w:val="17"/>
  </w:num>
  <w:num w:numId="30">
    <w:abstractNumId w:val="20"/>
  </w:num>
  <w:num w:numId="31">
    <w:abstractNumId w:val="2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B415425"/>
    <w:rsid w:val="2DE1058D"/>
    <w:rsid w:val="68B000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id" w:eastAsia="en-US" w:bidi="ar-SA"/>
    </w:rPr>
  </w:style>
  <w:style w:type="paragraph" w:styleId="2">
    <w:name w:val="heading 1"/>
    <w:basedOn w:val="1"/>
    <w:qFormat/>
    <w:uiPriority w:val="1"/>
    <w:pPr>
      <w:spacing w:before="64"/>
      <w:ind w:left="1010"/>
      <w:jc w:val="center"/>
      <w:outlineLvl w:val="1"/>
    </w:pPr>
    <w:rPr>
      <w:rFonts w:ascii="Times New Roman" w:hAnsi="Times New Roman" w:eastAsia="Times New Roman" w:cs="Times New Roman"/>
      <w:b/>
      <w:bCs/>
      <w:sz w:val="24"/>
      <w:szCs w:val="24"/>
      <w:lang w:val="id" w:eastAsia="en-US" w:bidi="ar-SA"/>
    </w:rPr>
  </w:style>
  <w:style w:type="paragraph" w:styleId="3">
    <w:name w:val="heading 2"/>
    <w:basedOn w:val="1"/>
    <w:qFormat/>
    <w:uiPriority w:val="1"/>
    <w:pPr>
      <w:ind w:left="1570"/>
      <w:outlineLvl w:val="2"/>
    </w:pPr>
    <w:rPr>
      <w:rFonts w:ascii="Times New Roman" w:hAnsi="Times New Roman" w:eastAsia="Times New Roman" w:cs="Times New Roman"/>
      <w:b/>
      <w:bCs/>
      <w:sz w:val="24"/>
      <w:szCs w:val="24"/>
      <w:lang w:val="id" w:eastAsia="en-US" w:bidi="ar-SA"/>
    </w:rPr>
  </w:style>
  <w:style w:type="character" w:default="1" w:styleId="4">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ind w:left="1703"/>
      <w:jc w:val="both"/>
    </w:pPr>
    <w:rPr>
      <w:rFonts w:ascii="Times New Roman" w:hAnsi="Times New Roman" w:eastAsia="Times New Roman" w:cs="Times New Roman"/>
      <w:sz w:val="24"/>
      <w:szCs w:val="24"/>
      <w:lang w:val="id" w:eastAsia="en-US" w:bidi="ar-SA"/>
    </w:rPr>
  </w:style>
  <w:style w:type="paragraph" w:styleId="7">
    <w:name w:val="toc 1"/>
    <w:basedOn w:val="1"/>
    <w:qFormat/>
    <w:uiPriority w:val="1"/>
    <w:pPr>
      <w:spacing w:before="100"/>
      <w:ind w:left="554"/>
      <w:jc w:val="center"/>
    </w:pPr>
    <w:rPr>
      <w:rFonts w:ascii="Times New Roman" w:hAnsi="Times New Roman" w:eastAsia="Times New Roman" w:cs="Times New Roman"/>
      <w:sz w:val="24"/>
      <w:szCs w:val="24"/>
      <w:lang w:val="id" w:eastAsia="en-US" w:bidi="ar-SA"/>
    </w:rPr>
  </w:style>
  <w:style w:type="paragraph" w:styleId="8">
    <w:name w:val="toc 2"/>
    <w:basedOn w:val="1"/>
    <w:qFormat/>
    <w:uiPriority w:val="1"/>
    <w:pPr>
      <w:spacing w:before="100"/>
      <w:ind w:left="850"/>
    </w:pPr>
    <w:rPr>
      <w:rFonts w:ascii="Times New Roman" w:hAnsi="Times New Roman" w:eastAsia="Times New Roman" w:cs="Times New Roman"/>
      <w:sz w:val="24"/>
      <w:szCs w:val="24"/>
      <w:lang w:val="id" w:eastAsia="en-US" w:bidi="ar-SA"/>
    </w:rPr>
  </w:style>
  <w:style w:type="paragraph" w:styleId="9">
    <w:name w:val="toc 3"/>
    <w:basedOn w:val="1"/>
    <w:qFormat/>
    <w:uiPriority w:val="1"/>
    <w:pPr>
      <w:spacing w:before="100"/>
      <w:ind w:left="850"/>
    </w:pPr>
    <w:rPr>
      <w:rFonts w:ascii="Times New Roman" w:hAnsi="Times New Roman" w:eastAsia="Times New Roman" w:cs="Times New Roman"/>
      <w:sz w:val="24"/>
      <w:szCs w:val="24"/>
      <w:lang w:val="id" w:eastAsia="en-US" w:bidi="ar-SA"/>
    </w:rPr>
  </w:style>
  <w:style w:type="paragraph" w:styleId="10">
    <w:name w:val="toc 4"/>
    <w:basedOn w:val="1"/>
    <w:qFormat/>
    <w:uiPriority w:val="1"/>
    <w:pPr>
      <w:spacing w:before="100"/>
      <w:ind w:left="1730" w:hanging="660"/>
    </w:pPr>
    <w:rPr>
      <w:rFonts w:ascii="Times New Roman" w:hAnsi="Times New Roman" w:eastAsia="Times New Roman" w:cs="Times New Roman"/>
      <w:sz w:val="24"/>
      <w:szCs w:val="24"/>
      <w:lang w:val="id" w:eastAsia="en-US" w:bidi="ar-SA"/>
    </w:rPr>
  </w:style>
  <w:style w:type="paragraph" w:styleId="11">
    <w:name w:val="toc 5"/>
    <w:basedOn w:val="1"/>
    <w:qFormat/>
    <w:uiPriority w:val="1"/>
    <w:pPr>
      <w:spacing w:before="100"/>
      <w:ind w:left="2170" w:hanging="880"/>
    </w:pPr>
    <w:rPr>
      <w:rFonts w:ascii="Times New Roman" w:hAnsi="Times New Roman" w:eastAsia="Times New Roman" w:cs="Times New Roman"/>
      <w:sz w:val="24"/>
      <w:szCs w:val="24"/>
      <w:lang w:val="id" w:eastAsia="en-US" w:bidi="ar-SA"/>
    </w:rPr>
  </w:style>
  <w:style w:type="table" w:customStyle="1" w:styleId="12">
    <w:name w:val="Table Normal1"/>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571" w:hanging="360"/>
      <w:jc w:val="both"/>
    </w:pPr>
    <w:rPr>
      <w:rFonts w:ascii="Times New Roman" w:hAnsi="Times New Roman" w:eastAsia="Times New Roman" w:cs="Times New Roman"/>
      <w:lang w:val="id" w:eastAsia="en-US" w:bidi="ar-SA"/>
    </w:rPr>
  </w:style>
  <w:style w:type="paragraph" w:customStyle="1" w:styleId="14">
    <w:name w:val="Table Paragraph"/>
    <w:basedOn w:val="1"/>
    <w:qFormat/>
    <w:uiPriority w:val="1"/>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TotalTime>13</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2025-08-18T15:27:00Z</dcterms:created>
  <dc:creator>robby radtyn</dc:creator>
  <cp:lastModifiedBy>ONE WOD</cp:lastModifiedBy>
  <dcterms:modified xsi:type="dcterms:W3CDTF">2025-08-19T14:58:35Z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2019</vt:lpwstr>
  </property>
  <property fmtid="{D5CDD505-2E9C-101B-9397-08002B2CF9AE}" pid="4" name="LastSaved">
    <vt:filetime>2025-08-18T00:00:00Z</vt:filetime>
  </property>
  <property fmtid="{D5CDD505-2E9C-101B-9397-08002B2CF9AE}" pid="5" name="Producer">
    <vt:lpwstr>Microsoft® Word 2019</vt:lpwstr>
  </property>
  <property fmtid="{D5CDD505-2E9C-101B-9397-08002B2CF9AE}" pid="6" name="KSOProductBuildVer">
    <vt:lpwstr>1057-12.2.0.21931</vt:lpwstr>
  </property>
  <property fmtid="{D5CDD505-2E9C-101B-9397-08002B2CF9AE}" pid="7" name="ICV">
    <vt:lpwstr>75B0A7DED91942E79B062D289A1E7BF6_12</vt:lpwstr>
  </property>
</Properties>
</file>